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1422B" w:rsidRDefault="00C1422B" w:rsidP="00C1422B">
      <w:pPr>
        <w:spacing w:line="240" w:lineRule="auto"/>
        <w:jc w:val="right"/>
        <w:rPr>
          <w:rFonts w:ascii="Times New Roman" w:hAnsi="Times New Roman"/>
          <w:sz w:val="28"/>
        </w:rPr>
      </w:pP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БИОЛОГИИ</w:t>
      </w: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C1422B" w:rsidRDefault="00C1422B" w:rsidP="00C1422B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C1422B" w:rsidRDefault="00C1422B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C1422B" w:rsidRDefault="00C1422B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007B4" w:rsidRPr="00846D52" w:rsidRDefault="00C1422B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содержание программы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Биология.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(34 часа, 1 час в неделю)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6 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Cs/>
          <w:iCs/>
          <w:sz w:val="24"/>
          <w:szCs w:val="24"/>
        </w:rPr>
      </w:pPr>
      <w:r w:rsidRPr="00846D52">
        <w:rPr>
          <w:rFonts w:ascii="Times New Roman" w:hAnsi="Times New Roman"/>
          <w:bCs/>
          <w:iCs/>
          <w:sz w:val="24"/>
          <w:szCs w:val="24"/>
        </w:rPr>
        <w:t>Экскурсии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846D52">
        <w:rPr>
          <w:rFonts w:ascii="Times New Roman" w:hAnsi="Times New Roman"/>
          <w:i/>
          <w:iCs/>
          <w:sz w:val="24"/>
          <w:szCs w:val="24"/>
        </w:rPr>
        <w:t>знать</w:t>
      </w:r>
      <w:r w:rsidRPr="00846D52">
        <w:rPr>
          <w:rFonts w:ascii="Times New Roman" w:hAnsi="Times New Roman"/>
          <w:sz w:val="24"/>
          <w:szCs w:val="24"/>
        </w:rPr>
        <w:t>: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 многообразии живой природы;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— царства живой природы: </w:t>
      </w:r>
      <w:proofErr w:type="gramStart"/>
      <w:r w:rsidRPr="00846D52">
        <w:rPr>
          <w:rFonts w:ascii="Times New Roman" w:hAnsi="Times New Roman"/>
          <w:sz w:val="24"/>
          <w:szCs w:val="24"/>
        </w:rPr>
        <w:t>Бактерии, Грибы, Растения, Животные;</w:t>
      </w:r>
      <w:proofErr w:type="gramEnd"/>
    </w:p>
    <w:p w:rsidR="002007B4" w:rsidRPr="00846D52" w:rsidRDefault="002007B4" w:rsidP="00846D52">
      <w:pPr>
        <w:tabs>
          <w:tab w:val="left" w:pos="-36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— основные методы исследования в биологии: наблюдение, эксперимент, измерение; </w:t>
      </w:r>
    </w:p>
    <w:p w:rsidR="002007B4" w:rsidRPr="00846D52" w:rsidRDefault="002007B4" w:rsidP="00846D52">
      <w:pPr>
        <w:tabs>
          <w:tab w:val="left" w:pos="-36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— 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экологические факторы;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правила работы с микроскопом;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правила техники безопасности при проведении наблюдений и лабораторных опытов в кабинете биологии.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lastRenderedPageBreak/>
        <w:t xml:space="preserve">— отличать живые организмы от </w:t>
      </w:r>
      <w:proofErr w:type="gramStart"/>
      <w:r w:rsidRPr="00846D52">
        <w:rPr>
          <w:rFonts w:ascii="Times New Roman" w:hAnsi="Times New Roman"/>
          <w:sz w:val="24"/>
          <w:szCs w:val="24"/>
        </w:rPr>
        <w:t>неживых</w:t>
      </w:r>
      <w:proofErr w:type="gramEnd"/>
      <w:r w:rsidRPr="00846D52">
        <w:rPr>
          <w:rFonts w:ascii="Times New Roman" w:hAnsi="Times New Roman"/>
          <w:sz w:val="24"/>
          <w:szCs w:val="24"/>
        </w:rPr>
        <w:t>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пользоваться простыми биологическими приборами, инструментами и оборудованием;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характеризовать среды обитания организмов;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характеризовать экологические факторы;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проводить фенологические наблюдения;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соблюдать правила техники безопасности при проведении наблюдений и лабораторных опытов.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proofErr w:type="spellStart"/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</w:t>
      </w:r>
      <w:r w:rsidRPr="00846D5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уметь</w:t>
      </w:r>
      <w:r w:rsidRPr="00846D52">
        <w:rPr>
          <w:rFonts w:ascii="Times New Roman" w:hAnsi="Times New Roman"/>
          <w:snapToGrid w:val="0"/>
          <w:sz w:val="24"/>
          <w:szCs w:val="24"/>
        </w:rPr>
        <w:t>: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составлять план текста;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владеть таким видом изложения текста, как повествование;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под руководством учителя проводить непосредственное наблюдение;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под руководством учителя оформлять отчет, включающий описание наблюдения, его результаты, выводы;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получать биологическую информацию из различных источников;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определять отношения объекта с другими объектами;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определять существенные признаки объекта.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7часов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846D52">
        <w:rPr>
          <w:rFonts w:ascii="Times New Roman" w:hAnsi="Times New Roman"/>
          <w:sz w:val="24"/>
          <w:szCs w:val="24"/>
        </w:rPr>
        <w:t>ств в кл</w:t>
      </w:r>
      <w:proofErr w:type="gramEnd"/>
      <w:r w:rsidRPr="00846D52">
        <w:rPr>
          <w:rFonts w:ascii="Times New Roman" w:hAnsi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>Демонстрации</w:t>
      </w:r>
      <w:r w:rsidRPr="00846D52">
        <w:rPr>
          <w:rFonts w:ascii="Times New Roman" w:hAnsi="Times New Roman"/>
          <w:bCs/>
          <w:sz w:val="24"/>
          <w:szCs w:val="24"/>
        </w:rPr>
        <w:t xml:space="preserve"> 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Устройство микроскопа. Рассматривание  препарата кожицы чешуи лука.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846D52">
        <w:rPr>
          <w:rFonts w:ascii="Times New Roman" w:hAnsi="Times New Roman"/>
          <w:i/>
          <w:iCs/>
          <w:sz w:val="24"/>
          <w:szCs w:val="24"/>
        </w:rPr>
        <w:t>знать</w:t>
      </w:r>
      <w:r w:rsidRPr="00846D52">
        <w:rPr>
          <w:rFonts w:ascii="Times New Roman" w:hAnsi="Times New Roman"/>
          <w:iCs/>
          <w:sz w:val="24"/>
          <w:szCs w:val="24"/>
        </w:rPr>
        <w:t>: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строение клетки;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химический состав клетки;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основные процессы жизнедеятельности клетки;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характерные признаки различных растительных тканей.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napToGrid w:val="0"/>
          <w:sz w:val="24"/>
          <w:szCs w:val="24"/>
        </w:rPr>
        <w:t>— определять понятия: «клетка», «</w:t>
      </w:r>
      <w:r w:rsidRPr="00846D52">
        <w:rPr>
          <w:rFonts w:ascii="Times New Roman" w:hAnsi="Times New Roman"/>
          <w:sz w:val="24"/>
          <w:szCs w:val="24"/>
        </w:rPr>
        <w:t>оболочка», « цитоплазма», « ядро», «ядрышко», «вакуоли», « пластиды», « хлоропласты», «пигменты», «хлорофилл»;</w:t>
      </w:r>
      <w:proofErr w:type="gramEnd"/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работать с лупой и микроскопом;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готовить микропрепараты и рассматривать их под микроскопом;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распознавать различные виды тканей.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</w:t>
      </w:r>
      <w:r w:rsidRPr="00846D5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уметь</w:t>
      </w:r>
      <w:r w:rsidRPr="00846D52">
        <w:rPr>
          <w:rFonts w:ascii="Times New Roman" w:hAnsi="Times New Roman"/>
          <w:snapToGrid w:val="0"/>
          <w:sz w:val="24"/>
          <w:szCs w:val="24"/>
        </w:rPr>
        <w:t>: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анализировать объекты под микроскопом;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сравнивать объекты под микроскопом с их изображением на рисунках и определять их;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оформлять результаты лабораторной работы в рабочей тетради;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работать с текстом и иллюстрациями учебника.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Раздел 2. Царство Бактерии. Царство Грибы</w:t>
      </w:r>
      <w:r w:rsidRPr="00846D5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9 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Строение и жизнедеятельность бактерий. Размножение бактерий. Бактерии, их </w:t>
      </w:r>
      <w:r w:rsidRPr="00846D52">
        <w:rPr>
          <w:rFonts w:ascii="Times New Roman" w:hAnsi="Times New Roman"/>
          <w:sz w:val="24"/>
          <w:szCs w:val="24"/>
        </w:rPr>
        <w:lastRenderedPageBreak/>
        <w:t>роль в природе и жизни человека. Разнообразие бактерий, их распространение в природе.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Строение плодовых тел шляпочных грибов.  Строение  плесневого  гриба </w:t>
      </w:r>
      <w:proofErr w:type="spellStart"/>
      <w:r w:rsidRPr="00846D52">
        <w:rPr>
          <w:rFonts w:ascii="Times New Roman" w:hAnsi="Times New Roman"/>
          <w:sz w:val="24"/>
          <w:szCs w:val="24"/>
        </w:rPr>
        <w:t>мукора</w:t>
      </w:r>
      <w:proofErr w:type="spellEnd"/>
      <w:r w:rsidRPr="00846D52">
        <w:rPr>
          <w:rFonts w:ascii="Times New Roman" w:hAnsi="Times New Roman"/>
          <w:sz w:val="24"/>
          <w:szCs w:val="24"/>
        </w:rPr>
        <w:t xml:space="preserve">.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846D52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строение и основные процессы жизнедеятельности бактерий и грибов;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разнообразие и распространение бактерий и грибов;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роль бактерий и грибов в природе и жизни человека.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давать общую характеристику бактериям и грибам;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отличать бактерии и грибы от других живых организмов;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 xml:space="preserve">— отличать съедобные грибы от </w:t>
      </w:r>
      <w:proofErr w:type="gramStart"/>
      <w:r w:rsidRPr="00846D52">
        <w:rPr>
          <w:rFonts w:ascii="Times New Roman" w:hAnsi="Times New Roman"/>
          <w:snapToGrid w:val="0"/>
          <w:sz w:val="24"/>
          <w:szCs w:val="24"/>
        </w:rPr>
        <w:t>ядовитых</w:t>
      </w:r>
      <w:proofErr w:type="gramEnd"/>
      <w:r w:rsidRPr="00846D52">
        <w:rPr>
          <w:rFonts w:ascii="Times New Roman" w:hAnsi="Times New Roman"/>
          <w:snapToGrid w:val="0"/>
          <w:sz w:val="24"/>
          <w:szCs w:val="24"/>
        </w:rPr>
        <w:t>;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объяснять роль бактерий и грибов в природе и жизни человека.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2007B4" w:rsidRPr="00846D52" w:rsidRDefault="002007B4" w:rsidP="00846D52">
      <w:pPr>
        <w:pStyle w:val="22"/>
        <w:spacing w:after="0" w:line="240" w:lineRule="auto"/>
        <w:ind w:left="0" w:firstLine="567"/>
        <w:jc w:val="both"/>
        <w:rPr>
          <w:snapToGrid w:val="0"/>
          <w:szCs w:val="24"/>
        </w:rPr>
      </w:pPr>
      <w:r w:rsidRPr="00846D52">
        <w:rPr>
          <w:snapToGrid w:val="0"/>
          <w:szCs w:val="24"/>
        </w:rPr>
        <w:t>— работать с учебником, рабочей тетрадью и дидактическими материалами;</w:t>
      </w:r>
    </w:p>
    <w:p w:rsidR="002007B4" w:rsidRPr="00846D52" w:rsidRDefault="002007B4" w:rsidP="00846D52">
      <w:pPr>
        <w:pStyle w:val="22"/>
        <w:spacing w:after="0" w:line="240" w:lineRule="auto"/>
        <w:ind w:left="0" w:firstLine="567"/>
        <w:jc w:val="both"/>
        <w:rPr>
          <w:snapToGrid w:val="0"/>
          <w:szCs w:val="24"/>
        </w:rPr>
      </w:pPr>
      <w:r w:rsidRPr="00846D52">
        <w:rPr>
          <w:snapToGrid w:val="0"/>
          <w:szCs w:val="24"/>
        </w:rPr>
        <w:t>— с</w:t>
      </w:r>
      <w:r w:rsidRPr="00846D52">
        <w:rPr>
          <w:szCs w:val="24"/>
        </w:rPr>
        <w:t>оставлять сообщения на основе обобщения материала учебника и дополнительной литературы.</w:t>
      </w:r>
    </w:p>
    <w:p w:rsidR="002007B4" w:rsidRPr="00846D52" w:rsidRDefault="002007B4" w:rsidP="00846D52">
      <w:pPr>
        <w:pStyle w:val="22"/>
        <w:spacing w:after="0" w:line="240" w:lineRule="auto"/>
        <w:ind w:left="0" w:firstLine="567"/>
        <w:jc w:val="both"/>
        <w:rPr>
          <w:snapToGrid w:val="0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3. Царство Растения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12 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Лишайники, их строение, разнообразие, среда обитания. Значение в природе и жизни человека.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846D52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846D52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t xml:space="preserve">Демонстрация 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Cs/>
          <w:i/>
          <w:iCs/>
          <w:sz w:val="24"/>
          <w:szCs w:val="24"/>
        </w:rPr>
        <w:lastRenderedPageBreak/>
        <w:t xml:space="preserve">Лабораторные работы 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846D52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846D52">
        <w:rPr>
          <w:rFonts w:ascii="Times New Roman" w:hAnsi="Times New Roman"/>
          <w:sz w:val="24"/>
          <w:szCs w:val="24"/>
        </w:rPr>
        <w:t xml:space="preserve"> хвоща. Строение хвои и шишек хвойных (на примере местных видов).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846D52">
        <w:rPr>
          <w:rFonts w:ascii="Times New Roman" w:hAnsi="Times New Roman"/>
          <w:i/>
          <w:iCs/>
          <w:sz w:val="24"/>
          <w:szCs w:val="24"/>
        </w:rPr>
        <w:t>знать</w:t>
      </w:r>
      <w:r w:rsidRPr="00846D52">
        <w:rPr>
          <w:rFonts w:ascii="Times New Roman" w:hAnsi="Times New Roman"/>
          <w:iCs/>
          <w:sz w:val="24"/>
          <w:szCs w:val="24"/>
        </w:rPr>
        <w:t>: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основные методы изучения растений;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особенности строения и жизнедеятельности лишайников;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роль растений в биосфере и жизни человека;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происхождение растений и основные этапы развития растительного мира.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давать общую характеристику растительного царства;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объяснять роль растений биосфере;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— давать характеристику основным группам растений (водоросли, мхи, хвощи, плауны, папоротники, голосеменные, цветковые);</w:t>
      </w:r>
      <w:proofErr w:type="gramEnd"/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— объяснять происхождение растений и основные этапы развития растительного мира.</w:t>
      </w:r>
    </w:p>
    <w:p w:rsidR="002007B4" w:rsidRPr="00846D52" w:rsidRDefault="002007B4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6D52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846D52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2007B4" w:rsidRPr="00846D52" w:rsidRDefault="002007B4" w:rsidP="00846D52">
      <w:pPr>
        <w:widowControl w:val="0"/>
        <w:spacing w:line="240" w:lineRule="auto"/>
        <w:ind w:firstLine="567"/>
        <w:rPr>
          <w:rFonts w:ascii="Times New Roman" w:hAnsi="Times New Roman"/>
          <w:snapToGrid w:val="0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выполнять лабораторные работы под руководством учителя;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сравнивать представителей разных групп растений, делать выводы на основе сравнения;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оценивать с эстетической точки зрения представителей растительного мира;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napToGrid w:val="0"/>
          <w:sz w:val="24"/>
          <w:szCs w:val="24"/>
        </w:rPr>
        <w:t>— </w:t>
      </w:r>
      <w:r w:rsidRPr="00846D52">
        <w:rPr>
          <w:rFonts w:ascii="Times New Roman" w:hAnsi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846D52">
        <w:rPr>
          <w:rFonts w:ascii="Times New Roman" w:hAnsi="Times New Roman"/>
          <w:iCs/>
          <w:sz w:val="24"/>
          <w:szCs w:val="24"/>
        </w:rPr>
        <w:t>: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испытывать чувство гордости за российскую биологическую науку;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 xml:space="preserve">— знать правила поведения в природе; 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понимать основные факторы, определяющие взаимоотношения человека и природы;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уметь реализовывать теоретические познания на практике;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 xml:space="preserve">— понимать социальную значимость и содержание профессий, связанных с биологией; 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испытывать любовь к природе;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признавать право каждого на собственное мнение;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проявлять готовность к самостоятельным поступкам и действиям на благо природы;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 xml:space="preserve">— уметь отстаивать свою точку зрения; 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критично относиться к своим поступкам, нести ответственность за последствия;</w:t>
      </w:r>
    </w:p>
    <w:p w:rsidR="002007B4" w:rsidRPr="00846D52" w:rsidRDefault="002007B4" w:rsidP="00846D52">
      <w:pPr>
        <w:pStyle w:val="1"/>
        <w:ind w:left="0" w:firstLine="567"/>
        <w:jc w:val="both"/>
        <w:rPr>
          <w:sz w:val="24"/>
          <w:szCs w:val="24"/>
        </w:rPr>
      </w:pPr>
      <w:r w:rsidRPr="00846D52">
        <w:rPr>
          <w:sz w:val="24"/>
          <w:szCs w:val="24"/>
        </w:rPr>
        <w:t>— уметь слушать и слышать другое мнение.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pStyle w:val="dash041e0431044b0447043d044b0439"/>
        <w:ind w:firstLine="567"/>
        <w:jc w:val="both"/>
        <w:rPr>
          <w:rStyle w:val="dash041e0431044b0447043d044b0439char1"/>
          <w:b/>
          <w:u w:val="single"/>
        </w:rPr>
      </w:pPr>
      <w:r w:rsidRPr="00846D52">
        <w:rPr>
          <w:rStyle w:val="dash041e0431044b0447043d044b0439char1"/>
          <w:b/>
          <w:u w:val="single"/>
        </w:rPr>
        <w:t>Планируемые результаты освоения программы курса «Биология» в 6</w:t>
      </w:r>
      <w:r>
        <w:rPr>
          <w:rStyle w:val="dash041e0431044b0447043d044b0439char1"/>
          <w:b/>
          <w:u w:val="single"/>
        </w:rPr>
        <w:t xml:space="preserve"> классе</w:t>
      </w:r>
    </w:p>
    <w:p w:rsidR="00846D52" w:rsidRPr="00846D52" w:rsidRDefault="00846D52" w:rsidP="00846D52">
      <w:pPr>
        <w:pStyle w:val="dash041e0431044b0447043d044b0439"/>
        <w:ind w:firstLine="567"/>
        <w:jc w:val="both"/>
        <w:rPr>
          <w:rStyle w:val="dash041e0431044b0447043d044b0439char1"/>
          <w:u w:val="single"/>
        </w:rPr>
      </w:pPr>
    </w:p>
    <w:p w:rsidR="00846D52" w:rsidRPr="00846D52" w:rsidRDefault="00846D52" w:rsidP="00846D52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lastRenderedPageBreak/>
        <w:tab/>
        <w:t xml:space="preserve">Деятельность школы в обучении биологии направлена на достижение </w:t>
      </w:r>
      <w:proofErr w:type="gramStart"/>
      <w:r w:rsidRPr="00846D5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46D52">
        <w:rPr>
          <w:rFonts w:ascii="Times New Roman" w:hAnsi="Times New Roman"/>
          <w:sz w:val="24"/>
          <w:szCs w:val="24"/>
        </w:rPr>
        <w:t xml:space="preserve"> следующих  результатов: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846D52">
        <w:rPr>
          <w:rFonts w:ascii="Times New Roman" w:hAnsi="Times New Roman"/>
          <w:sz w:val="24"/>
          <w:szCs w:val="24"/>
        </w:rPr>
        <w:t>: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D52">
        <w:rPr>
          <w:rFonts w:ascii="Times New Roman" w:hAnsi="Times New Roman" w:cs="Times New Roman"/>
          <w:sz w:val="24"/>
          <w:szCs w:val="24"/>
        </w:rPr>
        <w:t>воспитывание</w:t>
      </w:r>
      <w:proofErr w:type="spellEnd"/>
      <w:r w:rsidRPr="00846D52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идентичности: патриотизма, любви и уважения к Отечеству, чувства гордости за свою Родину; 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 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846D5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46D52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D5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46D52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формирование личностных представлений о целостности природы, 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формирование толерантности и миролюбия;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 w:rsidRPr="00846D52">
        <w:rPr>
          <w:rFonts w:ascii="Times New Roman" w:hAnsi="Times New Roman" w:cs="Times New Roman"/>
          <w:sz w:val="24"/>
          <w:szCs w:val="24"/>
        </w:rPr>
        <w:t>учебно-иследовательской</w:t>
      </w:r>
      <w:proofErr w:type="spellEnd"/>
      <w:r w:rsidRPr="00846D52">
        <w:rPr>
          <w:rFonts w:ascii="Times New Roman" w:hAnsi="Times New Roman" w:cs="Times New Roman"/>
          <w:sz w:val="24"/>
          <w:szCs w:val="24"/>
        </w:rPr>
        <w:t>, творческой и других видах деятельности;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846D52" w:rsidRPr="00846D52" w:rsidRDefault="00846D52" w:rsidP="00846D52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846D52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846D52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846D52">
        <w:rPr>
          <w:rFonts w:ascii="Times New Roman" w:hAnsi="Times New Roman"/>
          <w:sz w:val="24"/>
          <w:szCs w:val="24"/>
        </w:rPr>
        <w:t>:</w:t>
      </w:r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b/>
          <w:i/>
          <w:sz w:val="24"/>
          <w:szCs w:val="24"/>
        </w:rPr>
        <w:t>учиться</w:t>
      </w:r>
      <w:r w:rsidRPr="00846D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D5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846D52">
        <w:rPr>
          <w:rFonts w:ascii="Times New Roman" w:hAnsi="Times New Roman" w:cs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D52">
        <w:rPr>
          <w:rFonts w:ascii="Times New Roman" w:hAnsi="Times New Roman" w:cs="Times New Roman"/>
          <w:sz w:val="24"/>
          <w:szCs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846D52" w:rsidRPr="00846D52" w:rsidRDefault="00846D52" w:rsidP="00846D52">
      <w:pPr>
        <w:pStyle w:val="a8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846D52" w:rsidRPr="00846D52" w:rsidRDefault="00846D52" w:rsidP="00846D5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46D5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46D52" w:rsidRPr="00846D52" w:rsidRDefault="00846D52" w:rsidP="00846D52">
      <w:pPr>
        <w:pStyle w:val="a9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В </w:t>
      </w:r>
      <w:r w:rsidRPr="00846D52">
        <w:rPr>
          <w:rFonts w:ascii="Times New Roman" w:hAnsi="Times New Roman" w:cs="Times New Roman"/>
          <w:i/>
          <w:sz w:val="24"/>
          <w:szCs w:val="24"/>
        </w:rPr>
        <w:t>познавательной</w:t>
      </w:r>
      <w:r w:rsidRPr="00846D52">
        <w:rPr>
          <w:rFonts w:ascii="Times New Roman" w:hAnsi="Times New Roman" w:cs="Times New Roman"/>
          <w:sz w:val="24"/>
          <w:szCs w:val="24"/>
        </w:rPr>
        <w:t xml:space="preserve"> (интеллектуальной) сфере: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lastRenderedPageBreak/>
        <w:t>классификация — определение принадлежности биологических объектов к определенной систематической группе;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выделение существенных признаков биологических объектов; 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заболеваний, вызываемых растениями,  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различение на живых объектах и таблицах наиболее распространенных растений</w:t>
      </w:r>
      <w:proofErr w:type="gramStart"/>
      <w:r w:rsidRPr="00846D52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846D52">
        <w:rPr>
          <w:rFonts w:ascii="Times New Roman" w:hAnsi="Times New Roman" w:cs="Times New Roman"/>
          <w:sz w:val="24"/>
          <w:szCs w:val="24"/>
        </w:rPr>
        <w:t>опасных для человека растений;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846D52" w:rsidRPr="00846D52" w:rsidRDefault="00846D52" w:rsidP="00846D52">
      <w:pPr>
        <w:pStyle w:val="a9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46D52" w:rsidRPr="00846D52" w:rsidRDefault="00846D52" w:rsidP="00846D5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 2. В </w:t>
      </w:r>
      <w:r w:rsidRPr="00846D52">
        <w:rPr>
          <w:rFonts w:ascii="Times New Roman" w:hAnsi="Times New Roman" w:cs="Times New Roman"/>
          <w:i/>
          <w:sz w:val="24"/>
          <w:szCs w:val="24"/>
        </w:rPr>
        <w:t>ценностно-ориентационной</w:t>
      </w:r>
      <w:r w:rsidRPr="00846D52">
        <w:rPr>
          <w:rFonts w:ascii="Times New Roman" w:hAnsi="Times New Roman" w:cs="Times New Roman"/>
          <w:sz w:val="24"/>
          <w:szCs w:val="24"/>
        </w:rPr>
        <w:t xml:space="preserve"> сфере:</w:t>
      </w:r>
    </w:p>
    <w:p w:rsidR="00846D52" w:rsidRPr="00846D52" w:rsidRDefault="00846D52" w:rsidP="00846D52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знание основных правил поведения в природе;</w:t>
      </w:r>
    </w:p>
    <w:p w:rsidR="00846D52" w:rsidRPr="00846D52" w:rsidRDefault="00846D52" w:rsidP="00846D52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846D52" w:rsidRPr="00846D52" w:rsidRDefault="00846D52" w:rsidP="00846D5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 3. В </w:t>
      </w:r>
      <w:r w:rsidRPr="00846D52">
        <w:rPr>
          <w:rFonts w:ascii="Times New Roman" w:hAnsi="Times New Roman" w:cs="Times New Roman"/>
          <w:i/>
          <w:sz w:val="24"/>
          <w:szCs w:val="24"/>
        </w:rPr>
        <w:t>сфере трудовой</w:t>
      </w:r>
      <w:r w:rsidRPr="00846D52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846D52" w:rsidRPr="00846D52" w:rsidRDefault="00846D52" w:rsidP="00846D52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знание и соблюдение правил работы в кабинете биологии;</w:t>
      </w:r>
    </w:p>
    <w:p w:rsidR="00846D52" w:rsidRPr="00846D52" w:rsidRDefault="00846D52" w:rsidP="00846D52">
      <w:pPr>
        <w:pStyle w:val="a9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846D52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846D52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846D52" w:rsidRPr="00846D52" w:rsidRDefault="00846D52" w:rsidP="00846D5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 4. В сфере </w:t>
      </w:r>
      <w:r w:rsidRPr="00846D52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846D52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846D52" w:rsidRPr="00846D52" w:rsidRDefault="00846D52" w:rsidP="00846D52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освоение приемов оказания первой помощи при отравлении ядовитыми растениями; </w:t>
      </w:r>
    </w:p>
    <w:p w:rsidR="00846D52" w:rsidRPr="00846D52" w:rsidRDefault="00846D52" w:rsidP="00846D52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 xml:space="preserve"> 5. В </w:t>
      </w:r>
      <w:r w:rsidRPr="00846D52">
        <w:rPr>
          <w:rFonts w:ascii="Times New Roman" w:hAnsi="Times New Roman" w:cs="Times New Roman"/>
          <w:i/>
          <w:sz w:val="24"/>
          <w:szCs w:val="24"/>
        </w:rPr>
        <w:t xml:space="preserve">эстетической </w:t>
      </w:r>
      <w:r w:rsidRPr="00846D52">
        <w:rPr>
          <w:rFonts w:ascii="Times New Roman" w:hAnsi="Times New Roman" w:cs="Times New Roman"/>
          <w:sz w:val="24"/>
          <w:szCs w:val="24"/>
        </w:rPr>
        <w:t>сфере:</w:t>
      </w:r>
    </w:p>
    <w:p w:rsidR="00846D52" w:rsidRPr="00846D52" w:rsidRDefault="00846D52" w:rsidP="00846D52">
      <w:pPr>
        <w:pStyle w:val="a9"/>
        <w:numPr>
          <w:ilvl w:val="0"/>
          <w:numId w:val="7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t>овладение умением оценивать с эстетической точки зрения объекты живой природы.</w:t>
      </w:r>
    </w:p>
    <w:p w:rsidR="00846D52" w:rsidRPr="00846D52" w:rsidRDefault="00846D52" w:rsidP="00846D5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D52" w:rsidRPr="00846D52" w:rsidRDefault="00846D52" w:rsidP="00846D5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52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46D52" w:rsidRPr="00846D52" w:rsidRDefault="00846D52" w:rsidP="00846D52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  <w:u w:val="single"/>
        </w:rPr>
        <w:t>Ученик получит возможность научиться</w:t>
      </w:r>
      <w:r w:rsidRPr="00846D52">
        <w:rPr>
          <w:rFonts w:ascii="Times New Roman" w:hAnsi="Times New Roman" w:cs="Times New Roman"/>
          <w:sz w:val="24"/>
          <w:szCs w:val="24"/>
        </w:rPr>
        <w:t>: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выделять эстетические достоинства объектов живой природы;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sz w:val="24"/>
          <w:szCs w:val="24"/>
        </w:rPr>
        <w:lastRenderedPageBreak/>
        <w:t>• осознанно соблюдать основные принципы и правила отношения к живой природе;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46D52" w:rsidRPr="00846D52" w:rsidRDefault="00846D52" w:rsidP="00846D52">
      <w:pPr>
        <w:pStyle w:val="a8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D52">
        <w:rPr>
          <w:rFonts w:ascii="Times New Roman" w:hAnsi="Times New Roman" w:cs="Times New Roman"/>
          <w:iCs/>
          <w:sz w:val="24"/>
          <w:szCs w:val="24"/>
        </w:rPr>
        <w:t>• </w:t>
      </w:r>
      <w:r w:rsidRPr="00846D52">
        <w:rPr>
          <w:rFonts w:ascii="Times New Roman" w:hAnsi="Times New Roman" w:cs="Times New Roman"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eastAsia="Calibri" w:hAnsi="Times New Roman"/>
          <w:b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46D52">
        <w:rPr>
          <w:rFonts w:ascii="Times New Roman" w:eastAsia="Calibri" w:hAnsi="Times New Roman"/>
          <w:b/>
          <w:sz w:val="24"/>
          <w:szCs w:val="24"/>
        </w:rPr>
        <w:t>СОДЕРЖАНИЕ КУРСА «БИОЛОГИЯ 6 КЛАСС»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(34 часа, 1 час в неделю)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14 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846D52">
        <w:rPr>
          <w:rFonts w:ascii="Times New Roman" w:hAnsi="Times New Roman"/>
          <w:sz w:val="24"/>
          <w:szCs w:val="24"/>
        </w:rPr>
        <w:t xml:space="preserve"> 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846D52">
        <w:rPr>
          <w:rFonts w:ascii="Times New Roman" w:hAnsi="Times New Roman"/>
          <w:sz w:val="24"/>
          <w:szCs w:val="24"/>
        </w:rPr>
        <w:t>о-</w:t>
      </w:r>
      <w:proofErr w:type="gramEnd"/>
      <w:r w:rsidRPr="00846D5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46D52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846D52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12часов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846D52" w:rsidRPr="00846D52" w:rsidRDefault="00846D52" w:rsidP="00846D52">
      <w:pPr>
        <w:widowControl w:val="0"/>
        <w:tabs>
          <w:tab w:val="num" w:pos="709"/>
        </w:tabs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846D52" w:rsidRPr="00846D52" w:rsidRDefault="00846D52" w:rsidP="00846D52">
      <w:pPr>
        <w:widowControl w:val="0"/>
        <w:tabs>
          <w:tab w:val="num" w:pos="709"/>
        </w:tabs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lastRenderedPageBreak/>
        <w:t>Зимние явления в жизни растений.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5 часов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846D52" w:rsidRPr="00846D52" w:rsidRDefault="00846D52" w:rsidP="00846D52">
      <w:pPr>
        <w:widowControl w:val="0"/>
        <w:tabs>
          <w:tab w:val="num" w:pos="709"/>
        </w:tabs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846D52" w:rsidRPr="00846D52" w:rsidRDefault="00846D52" w:rsidP="00846D52">
      <w:pPr>
        <w:widowControl w:val="0"/>
        <w:tabs>
          <w:tab w:val="num" w:pos="709"/>
        </w:tabs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846D52">
        <w:rPr>
          <w:rFonts w:ascii="Times New Roman" w:hAnsi="Times New Roman"/>
          <w:iCs/>
          <w:sz w:val="24"/>
          <w:szCs w:val="24"/>
        </w:rPr>
        <w:t>(</w:t>
      </w:r>
      <w:r w:rsidRPr="00846D52">
        <w:rPr>
          <w:rFonts w:ascii="Times New Roman" w:hAnsi="Times New Roman"/>
          <w:i/>
          <w:iCs/>
          <w:sz w:val="24"/>
          <w:szCs w:val="24"/>
        </w:rPr>
        <w:t>2 часа</w:t>
      </w:r>
      <w:r w:rsidRPr="00846D52">
        <w:rPr>
          <w:rFonts w:ascii="Times New Roman" w:hAnsi="Times New Roman"/>
          <w:iCs/>
          <w:sz w:val="24"/>
          <w:szCs w:val="24"/>
        </w:rPr>
        <w:t>)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846D52" w:rsidRPr="00846D52" w:rsidRDefault="00846D52" w:rsidP="00846D52">
      <w:pPr>
        <w:widowControl w:val="0"/>
        <w:tabs>
          <w:tab w:val="num" w:pos="709"/>
        </w:tabs>
        <w:snapToGri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846D52" w:rsidRPr="00846D52" w:rsidRDefault="00846D52" w:rsidP="00846D52">
      <w:pPr>
        <w:widowControl w:val="0"/>
        <w:snapToGrid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Резерв времени</w:t>
      </w:r>
      <w:r w:rsidRPr="00846D52">
        <w:rPr>
          <w:rFonts w:ascii="Times New Roman" w:hAnsi="Times New Roman"/>
          <w:b/>
          <w:sz w:val="24"/>
          <w:szCs w:val="24"/>
        </w:rPr>
        <w:t> — 1 час.</w:t>
      </w: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846D52" w:rsidRDefault="002007B4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Default="00846D52" w:rsidP="00846D5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познавательной компетенции учащихся 7-го класса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Определение адекватных способов решения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учебной задачи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 основе заданных алгоритмов.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Комбинирование известных алгоритмов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деятельности в ситуациях, не предполагающих стандартное применение одного из них.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Исследование несложных практических ситуаций,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выдвижение предположений, понимание необходимости их проверки на практике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Самостоятельно на основе опорной схемы формулируют определения основных понятий курса биологии 7-ого класса.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Творческое решение учебных и практических задач: умение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мотивированно отказываться от образца, искать оригинальные решения;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самостоятельное выполнение различных творческих работ;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участие в проектной деятельности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Использование для познания окружающего мира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различных методов (наблюдение, измерение, опыт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 Проведение фенологических наблюдений за поведением и сезонными изменениями животных.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Определение структуры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Содержание информационной компетенции учащихся 7-го класса.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извлекать учебную информацию на основе сопоставительного анализа рисунков, натуральных биологических объектов, моделей, коллекций.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работать с биологическими словарями и справочниками в поиске значений биологических терминов.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Умение пользоваться предметным указателем энциклопедий и справочников для нахождения информации.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Умение делать сообщения объемом 4-5 печатных листов.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Умение пользоваться ИНТЕРНЕТ для поиска учебной информации о биологических объектах.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коммуникативной компетенции учащихся 7-го класса.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Способность передавать содержание прослушанного текста в сжатом или развернутом виде в соответствии с целью учебного задания.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Умение перефразировать мысль (объяснить «иными словами»).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Осознанное и беглое чтение текстов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различных стилей и жанров, проведение информационно-смыслового анализа текста.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Использование</w:t>
      </w:r>
      <w:r w:rsidRPr="00846D52">
        <w:rPr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различных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видов чтения (ознакомительное, просмотровое, поисковое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др.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Выбор и использование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выразительных средств языка и знаковых систем (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текст, таблица, схема, аудиовизуальный ряд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и др.) в соответствии с коммуникативной задачей, сферой и ситуацией общения.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Владение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монологической и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диалогической речью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Умение вступать в речевое общение, участвовать в диалоге (</w:t>
      </w:r>
      <w:r w:rsidRPr="00846D52">
        <w:rPr>
          <w:rFonts w:ascii="Times New Roman" w:hAnsi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понимать точку зрения собеседника, признавать право на иное мнение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).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Содержание рефлексивной компетенции 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учащихся 7-го класса школы. 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Самостоятельная организация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учебной деятельности (постановка цели, планирование, определение оптимального соотношения цели и средств и др.).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Соблюдение норм поведения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окружающей среде.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       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Владение умениями совместной деятельности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 согласование и координация деятельности с другими её участниками; объективное оценивание своего вклада в решение общих задач коллектива; учет особенностей различного ролевого поведения (лидер, подчинённый и др.)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Для приобретения практических навыков и повышения уровня знаний в рабочую программу включены лабораторные работы.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Все лабораторные работы являются этапами комбинированных уроков и могут оцениваться по усмотрению учителя.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  <w:t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/>
      </w: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программы: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типовая, концентрическая, базового уровня.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846D52" w:rsidRDefault="00846D52" w:rsidP="00846D52">
      <w:pPr>
        <w:spacing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846D5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Содержание тем учебного курса. (34 часа)</w:t>
      </w:r>
      <w:r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7 класс</w:t>
      </w:r>
    </w:p>
    <w:p w:rsidR="00846D52" w:rsidRPr="00846D52" w:rsidRDefault="00846D52" w:rsidP="00846D52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Введение. Общие сведения о животном мире. 1 час.</w:t>
      </w:r>
    </w:p>
    <w:p w:rsidR="00846D52" w:rsidRPr="00846D52" w:rsidRDefault="00846D52" w:rsidP="00846D52">
      <w:pPr>
        <w:spacing w:line="240" w:lineRule="auto"/>
        <w:ind w:right="-4031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История 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развитии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зоологии.</w:t>
      </w:r>
    </w:p>
    <w:p w:rsidR="00846D52" w:rsidRPr="00846D52" w:rsidRDefault="00846D52" w:rsidP="00846D52">
      <w:pPr>
        <w:spacing w:line="240" w:lineRule="auto"/>
        <w:ind w:right="-4031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Современная зоология. Классификация</w:t>
      </w:r>
    </w:p>
    <w:p w:rsidR="00846D52" w:rsidRPr="00846D52" w:rsidRDefault="00846D52" w:rsidP="00846D52">
      <w:pPr>
        <w:spacing w:line="240" w:lineRule="auto"/>
        <w:ind w:right="-4031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животных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lastRenderedPageBreak/>
        <w:t>Тема 1. Многообразие животных. 19 часов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Простейшие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Многоклеточные животные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Губки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Тип </w:t>
      </w:r>
      <w:proofErr w:type="gramStart"/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Кишечнополостные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Многообразие, среда и места обитания.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Плоские черви.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Круглые черви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Кольчатые черви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Многообразие, среда и места обитания. Образ жизни и поведение. Биологические и экологические особенности. Значение в природе и жизни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Моллюски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Классы моллюсков Многообразие, среда и места обитания. Образ жизни и поведение. Биологические и экологические особенности. Значение в природе и жизни человека. Демонстрация раковин моллюсков.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Тип </w:t>
      </w:r>
      <w:proofErr w:type="gramStart"/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Иглокожие</w:t>
      </w:r>
      <w:proofErr w:type="gramEnd"/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Многообразие, среда и места обитания. Образ жизни и поведение. Биологические и экологические особенности. Значение в природе и жизни человека. Демонстрация морской звезды.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Тип Членистоногие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: Ракообразные, Паукообразные. Демонстрация влажного препарата: «Внутреннее строение речного рака» Л.р. №1 Знакомство с разнообразием 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ракообразных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Класс Насекомые. Отряды насекомых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Лабораторная работа №2 «Изучение представителей отрядов насекомых»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Позвоночные. Тип Хордовые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Класс Ланцетники.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Надкласс Рыбы.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Многообразие: 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круглоротые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хрящевые, костные.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 Лабораторная работа №3. «Внешнее строение и передвижение рыб»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Класс земноводные.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Многообразие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:</w:t>
      </w:r>
      <w:r w:rsidRPr="00846D52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безногие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 хвостатые, бесхвостые.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Класс Пресмыкающиеся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Многообразие: чешуйчатые, черепахи, крокодилы.</w:t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Многообразие, среда и места обитания. Образ жизни и поведение. Биологические и экологические особенности. Значение в природе и жизни человека. Исчезающие, редкие и охраняемые виды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Класс птицы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. Отряды птиц. Многообразие, среда и места обитания. Образ жизни и поведение. Биологические и экологические особенности. Значение в природе и жизни человека. Исчезающие, редкие и охраняемые виды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Лабораторная работа №8 «Изучение внешнего строения птиц»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Класс Млекопитающие.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Отряды млекопитающих. Многообразие, среда и места обитания. Образ жизни и поведение. Биологические и экологические особенности. Значение в природе и жизни человека. Исчезающие, редкие и охраняемые виды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Тема 2. Эволюция строения. Взаимосвязь строения и функций органов и их систем у животных. 10 часов.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Покровы тела. Лабораторная работа №5 «Изучения особенностей покровов тела»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Опорно-двигательная система Способы передвижения животных. Полости тела. Органы дыхания и газообмена. Органы пищеварения. Обмен веществ и превращение энергии. Кровеносная система. Кровь Органы выделения Нервная система. Рефлекс. Инстинкт. </w:t>
      </w:r>
      <w:r w:rsidRPr="00846D52">
        <w:rPr>
          <w:rFonts w:ascii="Times New Roman" w:hAnsi="Times New Roman"/>
          <w:color w:val="000000"/>
          <w:sz w:val="24"/>
          <w:szCs w:val="24"/>
        </w:rPr>
        <w:t> </w:t>
      </w: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Органы чувств. Регуляция деятельности организма.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Лабораторная работа №5 «Изучения особенностей покровов тела»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Продление рода. Органы размножения Способы размножения животных. Оплодотворение Развитие животных с превращением и без превращения. Периодизация и продолжительность жизни животных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Тема 3. Развитие животного мира на Земле.1 час.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Доказательства эволюции Причины эволюции Результаты эволюции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Ареалы обитания Миграции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Тема 4. Биоценозы. 2 часа.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Виды биоценозов Факторы среды Цепи питания Взаимосвязь компонентов биоценоза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Тема 5. Животный мир и хозяйственная деятельность человека. 1 час</w:t>
      </w:r>
      <w:r w:rsidRPr="00846D52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Воздействие человека на животный мир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Одомашнивание животных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Законы России об охране животного мира. Система мониторинга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Охрана и рациональное использование животного мира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pStyle w:val="dash041e0431044b0447043d044b0439"/>
        <w:ind w:firstLine="567"/>
        <w:jc w:val="both"/>
        <w:rPr>
          <w:rStyle w:val="dash041e0431044b0447043d044b0439char1"/>
          <w:b/>
          <w:u w:val="single"/>
        </w:rPr>
      </w:pPr>
      <w:r w:rsidRPr="00846D52">
        <w:rPr>
          <w:rStyle w:val="dash041e0431044b0447043d044b0439char1"/>
          <w:b/>
          <w:u w:val="single"/>
        </w:rPr>
        <w:t>Планируемые результаты освоения программы курса «Биология» в 8классе.</w:t>
      </w:r>
    </w:p>
    <w:p w:rsidR="00846D52" w:rsidRPr="00846D52" w:rsidRDefault="00846D52" w:rsidP="00846D52">
      <w:pPr>
        <w:pStyle w:val="dash041e0431044b0447043d044b0439"/>
        <w:ind w:firstLine="567"/>
        <w:jc w:val="both"/>
        <w:rPr>
          <w:rStyle w:val="dash041e0431044b0447043d044b0439char1"/>
          <w:b/>
          <w:u w:val="single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sz w:val="24"/>
          <w:szCs w:val="24"/>
        </w:rPr>
        <w:t xml:space="preserve">         В результате изучения биологии ученик должен</w:t>
      </w:r>
      <w:r w:rsidRPr="00846D52">
        <w:rPr>
          <w:rFonts w:ascii="Times New Roman" w:hAnsi="Times New Roman"/>
          <w:sz w:val="24"/>
          <w:szCs w:val="24"/>
        </w:rPr>
        <w:t xml:space="preserve">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sz w:val="24"/>
          <w:szCs w:val="24"/>
        </w:rPr>
        <w:t>знать/понимать: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>признаки биологических объектов</w:t>
      </w:r>
      <w:r w:rsidRPr="00846D52">
        <w:rPr>
          <w:rFonts w:ascii="Times New Roman" w:hAnsi="Times New Roman"/>
          <w:sz w:val="24"/>
          <w:szCs w:val="24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·   </w:t>
      </w:r>
      <w:r w:rsidRPr="00846D52">
        <w:rPr>
          <w:rFonts w:ascii="Times New Roman" w:hAnsi="Times New Roman"/>
          <w:bCs/>
          <w:iCs/>
          <w:sz w:val="24"/>
          <w:szCs w:val="24"/>
        </w:rPr>
        <w:t>сущность биологических процессов</w:t>
      </w:r>
      <w:r w:rsidRPr="00846D52">
        <w:rPr>
          <w:rFonts w:ascii="Times New Roman" w:hAnsi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</w:t>
      </w:r>
      <w:r w:rsidRPr="00846D52">
        <w:rPr>
          <w:rFonts w:ascii="Times New Roman" w:hAnsi="Times New Roman"/>
          <w:bCs/>
          <w:iCs/>
          <w:sz w:val="24"/>
          <w:szCs w:val="24"/>
        </w:rPr>
        <w:t>особенности организма человека</w:t>
      </w:r>
      <w:r w:rsidRPr="00846D52">
        <w:rPr>
          <w:rFonts w:ascii="Times New Roman" w:hAnsi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sz w:val="24"/>
          <w:szCs w:val="24"/>
        </w:rPr>
        <w:t>уметь: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 xml:space="preserve">объяснять: </w:t>
      </w:r>
      <w:r w:rsidRPr="00846D52">
        <w:rPr>
          <w:rFonts w:ascii="Times New Roman" w:hAnsi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846D52">
        <w:rPr>
          <w:rFonts w:ascii="Times New Roman" w:hAnsi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 xml:space="preserve">изучать биологические объекты и процессы: </w:t>
      </w:r>
      <w:r w:rsidRPr="00846D52">
        <w:rPr>
          <w:rFonts w:ascii="Times New Roman" w:hAnsi="Times New Roman"/>
          <w:sz w:val="24"/>
          <w:szCs w:val="24"/>
        </w:rPr>
        <w:t>описывать и объяснять результаты опытов;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>распознавать и описывать:</w:t>
      </w:r>
      <w:r w:rsidRPr="00846D52">
        <w:rPr>
          <w:rFonts w:ascii="Times New Roman" w:hAnsi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>сравнивать</w:t>
      </w:r>
      <w:r w:rsidRPr="00846D52">
        <w:rPr>
          <w:rFonts w:ascii="Times New Roman" w:hAnsi="Times New Roman"/>
          <w:sz w:val="24"/>
          <w:szCs w:val="24"/>
        </w:rPr>
        <w:t xml:space="preserve"> биологические объекты (клетки, ткани, органы и системы органов, организмы) и делать выводы на основе сравнения;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lastRenderedPageBreak/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>анализировать и оценивать</w:t>
      </w:r>
      <w:r w:rsidRPr="00846D52">
        <w:rPr>
          <w:rFonts w:ascii="Times New Roman" w:hAnsi="Times New Roman"/>
          <w:sz w:val="24"/>
          <w:szCs w:val="24"/>
        </w:rPr>
        <w:t xml:space="preserve"> воздействие факторов окружающей среды, факторов риска на здоровье;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</w:t>
      </w:r>
      <w:r w:rsidRPr="00846D52">
        <w:rPr>
          <w:rFonts w:ascii="Times New Roman" w:hAnsi="Times New Roman"/>
          <w:bCs/>
          <w:iCs/>
          <w:sz w:val="24"/>
          <w:szCs w:val="24"/>
        </w:rPr>
        <w:t>проводить самостоятельный поиск биологической информации:</w:t>
      </w:r>
      <w:r w:rsidRPr="00846D52">
        <w:rPr>
          <w:rFonts w:ascii="Times New Roman" w:hAnsi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46D5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846D52">
        <w:rPr>
          <w:rFonts w:ascii="Times New Roman" w:hAnsi="Times New Roman"/>
          <w:bCs/>
          <w:sz w:val="24"/>
          <w:szCs w:val="24"/>
        </w:rPr>
        <w:t>: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sz w:val="24"/>
          <w:szCs w:val="24"/>
        </w:rPr>
        <w:t>·    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рациональной организации труда и отдыха, соблюдения правил поведения в окружающей среде;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·    проведения наблюдений за состоянием собственного организма.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Содержание курса</w:t>
      </w:r>
      <w:r>
        <w:rPr>
          <w:rFonts w:ascii="Times New Roman" w:hAnsi="Times New Roman"/>
          <w:b/>
          <w:bCs/>
          <w:sz w:val="24"/>
          <w:szCs w:val="24"/>
        </w:rPr>
        <w:t xml:space="preserve"> биологии 8 класс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3"/>
          <w:sz w:val="24"/>
          <w:szCs w:val="24"/>
        </w:rPr>
        <w:t xml:space="preserve"> Введение (2 часа)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pacing w:val="3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>Науки, изучающие организм человека: анатомия, физиология, психология и гигиена. Их ста</w:t>
      </w:r>
      <w:r w:rsidRPr="00846D52">
        <w:rPr>
          <w:rFonts w:ascii="Times New Roman" w:hAnsi="Times New Roman"/>
          <w:spacing w:val="3"/>
          <w:sz w:val="24"/>
          <w:szCs w:val="24"/>
        </w:rPr>
        <w:t>новление и методы исследования.</w:t>
      </w:r>
    </w:p>
    <w:p w:rsidR="00846D52" w:rsidRPr="00846D52" w:rsidRDefault="00846D52" w:rsidP="00846D52">
      <w:pPr>
        <w:spacing w:line="240" w:lineRule="auto"/>
        <w:ind w:right="48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spacing w:val="-6"/>
          <w:sz w:val="24"/>
          <w:szCs w:val="24"/>
        </w:rPr>
        <w:t>РАЗДЕЛ 1</w:t>
      </w:r>
      <w:r w:rsidRPr="00846D52">
        <w:rPr>
          <w:rFonts w:ascii="Times New Roman" w:hAnsi="Times New Roman"/>
          <w:spacing w:val="-6"/>
          <w:sz w:val="24"/>
          <w:szCs w:val="24"/>
        </w:rPr>
        <w:t>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3"/>
          <w:sz w:val="24"/>
          <w:szCs w:val="24"/>
        </w:rPr>
        <w:t>Происхождение человека (3 часа)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6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Место человека в систематике. Доказательства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животного происхождения человека. Основные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этапы эволюции человека. Влияние биологических 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и социальных факторов на нее. Человеческие расы. </w:t>
      </w:r>
      <w:r w:rsidRPr="00846D52">
        <w:rPr>
          <w:rFonts w:ascii="Times New Roman" w:hAnsi="Times New Roman"/>
          <w:spacing w:val="6"/>
          <w:sz w:val="24"/>
          <w:szCs w:val="24"/>
        </w:rPr>
        <w:t>Человек как вид.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3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3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 модели «Происхождение человека», моделей остатков древней культуры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b/>
          <w:bCs/>
          <w:spacing w:val="2"/>
          <w:sz w:val="24"/>
          <w:szCs w:val="24"/>
        </w:rPr>
      </w:pPr>
      <w:r w:rsidRPr="00846D52">
        <w:rPr>
          <w:rFonts w:ascii="Times New Roman" w:hAnsi="Times New Roman"/>
          <w:b/>
          <w:spacing w:val="-2"/>
          <w:sz w:val="24"/>
          <w:szCs w:val="24"/>
        </w:rPr>
        <w:t>РАЗДЕЛ 2</w:t>
      </w:r>
      <w:r w:rsidRPr="00846D52">
        <w:rPr>
          <w:rFonts w:ascii="Times New Roman" w:hAnsi="Times New Roman"/>
          <w:spacing w:val="-2"/>
          <w:sz w:val="24"/>
          <w:szCs w:val="24"/>
        </w:rPr>
        <w:t>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>Строение и функции организма (63 часа)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>Тема 2.1.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3"/>
          <w:sz w:val="24"/>
          <w:szCs w:val="24"/>
        </w:rPr>
        <w:t>Общий обзор организма (1 час)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10"/>
          <w:sz w:val="24"/>
          <w:szCs w:val="24"/>
        </w:rPr>
        <w:t xml:space="preserve">Уровни организации. Структура тела. Органы </w:t>
      </w:r>
      <w:r w:rsidRPr="00846D52">
        <w:rPr>
          <w:rFonts w:ascii="Times New Roman" w:hAnsi="Times New Roman"/>
          <w:spacing w:val="2"/>
          <w:sz w:val="24"/>
          <w:szCs w:val="24"/>
        </w:rPr>
        <w:t>и системы органов.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2.2.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Клеточное строение организма. Ткани (3 часа)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>Внешняя и внутренняя среда организма. Строение и функции клетки. Роль ядра в передаче на</w:t>
      </w:r>
      <w:r w:rsidRPr="00846D52">
        <w:rPr>
          <w:rFonts w:ascii="Times New Roman" w:hAnsi="Times New Roman"/>
          <w:spacing w:val="3"/>
          <w:sz w:val="24"/>
          <w:szCs w:val="24"/>
        </w:rPr>
        <w:t>следственных свойств организма. Органоиды клет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ки. Деление. Жизненные процессы клетки: обмен 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веществ, биосинтез и биологическое окисление. Их </w:t>
      </w:r>
      <w:r w:rsidRPr="00846D52">
        <w:rPr>
          <w:rFonts w:ascii="Times New Roman" w:hAnsi="Times New Roman"/>
          <w:spacing w:val="1"/>
          <w:sz w:val="24"/>
          <w:szCs w:val="24"/>
        </w:rPr>
        <w:t xml:space="preserve">значение. Роль ферментов в обмене веществ. Рост и </w:t>
      </w:r>
      <w:r w:rsidRPr="00846D52">
        <w:rPr>
          <w:rFonts w:ascii="Times New Roman" w:hAnsi="Times New Roman"/>
          <w:spacing w:val="4"/>
          <w:sz w:val="24"/>
          <w:szCs w:val="24"/>
        </w:rPr>
        <w:t>развитие клетки. Состояния физиологического по</w:t>
      </w:r>
      <w:r w:rsidRPr="00846D52">
        <w:rPr>
          <w:rFonts w:ascii="Times New Roman" w:hAnsi="Times New Roman"/>
          <w:spacing w:val="5"/>
          <w:sz w:val="24"/>
          <w:szCs w:val="24"/>
        </w:rPr>
        <w:t>коя и возбуждения.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pacing w:val="5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Ткани. Образование тканей. Эпителиальные, со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единительные, мышечные, </w:t>
      </w:r>
      <w:proofErr w:type="gramStart"/>
      <w:r w:rsidRPr="00846D52">
        <w:rPr>
          <w:rFonts w:ascii="Times New Roman" w:hAnsi="Times New Roman"/>
          <w:spacing w:val="7"/>
          <w:sz w:val="24"/>
          <w:szCs w:val="24"/>
        </w:rPr>
        <w:t>нервная</w:t>
      </w:r>
      <w:proofErr w:type="gramEnd"/>
      <w:r w:rsidRPr="00846D52">
        <w:rPr>
          <w:rFonts w:ascii="Times New Roman" w:hAnsi="Times New Roman"/>
          <w:spacing w:val="7"/>
          <w:sz w:val="24"/>
          <w:szCs w:val="24"/>
        </w:rPr>
        <w:t xml:space="preserve"> ткани. Стро</w:t>
      </w:r>
      <w:r w:rsidRPr="00846D52">
        <w:rPr>
          <w:rFonts w:ascii="Times New Roman" w:hAnsi="Times New Roman"/>
          <w:spacing w:val="5"/>
          <w:sz w:val="24"/>
          <w:szCs w:val="24"/>
        </w:rPr>
        <w:t>ение и функция нейрона. Синапс.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pacing w:val="5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 разложения </w:t>
      </w:r>
      <w:proofErr w:type="spellStart"/>
      <w:r w:rsidRPr="00846D52">
        <w:rPr>
          <w:rFonts w:ascii="Times New Roman" w:hAnsi="Times New Roman"/>
          <w:spacing w:val="2"/>
          <w:sz w:val="24"/>
          <w:szCs w:val="24"/>
        </w:rPr>
        <w:t>пероксида</w:t>
      </w:r>
      <w:proofErr w:type="spellEnd"/>
      <w:r w:rsidRPr="00846D52">
        <w:rPr>
          <w:rFonts w:ascii="Times New Roman" w:hAnsi="Times New Roman"/>
          <w:spacing w:val="2"/>
          <w:sz w:val="24"/>
          <w:szCs w:val="24"/>
        </w:rPr>
        <w:t xml:space="preserve"> водорода </w:t>
      </w:r>
      <w:r w:rsidRPr="00846D52">
        <w:rPr>
          <w:rFonts w:ascii="Times New Roman" w:hAnsi="Times New Roman"/>
          <w:spacing w:val="5"/>
          <w:sz w:val="24"/>
          <w:szCs w:val="24"/>
        </w:rPr>
        <w:t>ферментом каталазой.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pacing w:val="1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Рассматривание клеток и тканей в оптический </w:t>
      </w:r>
      <w:r w:rsidRPr="00846D52">
        <w:rPr>
          <w:rFonts w:ascii="Times New Roman" w:hAnsi="Times New Roman"/>
          <w:spacing w:val="4"/>
          <w:sz w:val="24"/>
          <w:szCs w:val="24"/>
        </w:rPr>
        <w:t>микроскоп. Микропрепараты клетки, эпителиаль</w:t>
      </w:r>
      <w:r w:rsidRPr="00846D52">
        <w:rPr>
          <w:rFonts w:ascii="Times New Roman" w:hAnsi="Times New Roman"/>
          <w:spacing w:val="1"/>
          <w:sz w:val="24"/>
          <w:szCs w:val="24"/>
        </w:rPr>
        <w:t>ной, соединительной, мышечной и нервной тканей.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2.3.</w:t>
      </w:r>
      <w:r w:rsidRPr="00846D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Рефлекторная регуляция (1 час)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7"/>
          <w:sz w:val="24"/>
          <w:szCs w:val="24"/>
        </w:rPr>
        <w:t xml:space="preserve">Центральная и периферическая части нервной </w:t>
      </w:r>
      <w:r w:rsidRPr="00846D52">
        <w:rPr>
          <w:rFonts w:ascii="Times New Roman" w:hAnsi="Times New Roman"/>
          <w:spacing w:val="3"/>
          <w:sz w:val="24"/>
          <w:szCs w:val="24"/>
        </w:rPr>
        <w:t>системы. Спинной и головной мозг. Нервы и нерв</w:t>
      </w:r>
      <w:r w:rsidRPr="00846D52">
        <w:rPr>
          <w:rFonts w:ascii="Times New Roman" w:hAnsi="Times New Roman"/>
          <w:spacing w:val="6"/>
          <w:sz w:val="24"/>
          <w:szCs w:val="24"/>
        </w:rPr>
        <w:t>ные узлы. Рефлекс и рефлекторная дуга. Нейрон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ные </w:t>
      </w:r>
      <w:r w:rsidRPr="00846D52">
        <w:rPr>
          <w:rFonts w:ascii="Times New Roman" w:hAnsi="Times New Roman"/>
          <w:spacing w:val="7"/>
          <w:sz w:val="24"/>
          <w:szCs w:val="24"/>
        </w:rPr>
        <w:lastRenderedPageBreak/>
        <w:t xml:space="preserve">цепи. Процессы возбуждения и торможения, </w:t>
      </w:r>
      <w:r w:rsidRPr="00846D52">
        <w:rPr>
          <w:rFonts w:ascii="Times New Roman" w:hAnsi="Times New Roman"/>
          <w:spacing w:val="2"/>
          <w:sz w:val="24"/>
          <w:szCs w:val="24"/>
        </w:rPr>
        <w:t>их значение. Чувствительные, вставочные и испол</w:t>
      </w:r>
      <w:r w:rsidRPr="00846D52">
        <w:rPr>
          <w:rFonts w:ascii="Times New Roman" w:hAnsi="Times New Roman"/>
          <w:spacing w:val="8"/>
          <w:sz w:val="24"/>
          <w:szCs w:val="24"/>
        </w:rPr>
        <w:t xml:space="preserve">нительные нейроны. Прямые и обратные связи. </w:t>
      </w:r>
      <w:r w:rsidRPr="00846D52">
        <w:rPr>
          <w:rFonts w:ascii="Times New Roman" w:hAnsi="Times New Roman"/>
          <w:spacing w:val="5"/>
          <w:sz w:val="24"/>
          <w:szCs w:val="24"/>
        </w:rPr>
        <w:t>Роль рецепторов в восприятии раздражений.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  <w:r w:rsidRPr="00846D52">
        <w:rPr>
          <w:rFonts w:ascii="Times New Roman" w:hAnsi="Times New Roman"/>
          <w:b/>
          <w:spacing w:val="2"/>
          <w:sz w:val="24"/>
          <w:szCs w:val="24"/>
        </w:rPr>
        <w:t>Самонаблюдение: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 Мигательный рефлекс и усло</w:t>
      </w:r>
      <w:r w:rsidRPr="00846D52">
        <w:rPr>
          <w:rFonts w:ascii="Times New Roman" w:hAnsi="Times New Roman"/>
          <w:spacing w:val="2"/>
          <w:sz w:val="24"/>
          <w:szCs w:val="24"/>
        </w:rPr>
        <w:softHyphen/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вия его проявления и торможения. </w:t>
      </w:r>
      <w:r w:rsidRPr="00846D52">
        <w:rPr>
          <w:rFonts w:ascii="Times New Roman" w:hAnsi="Times New Roman"/>
          <w:spacing w:val="4"/>
          <w:sz w:val="24"/>
          <w:szCs w:val="24"/>
        </w:rPr>
        <w:t>Коленный рефлекс и др.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2.4.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Опорно-двигательная система (8 часов)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>Скелет и мышцы, их функции. Химический со</w:t>
      </w:r>
      <w:r w:rsidRPr="00846D52">
        <w:rPr>
          <w:rFonts w:ascii="Times New Roman" w:hAnsi="Times New Roman"/>
          <w:spacing w:val="3"/>
          <w:sz w:val="24"/>
          <w:szCs w:val="24"/>
        </w:rPr>
        <w:t>став костей, их макр</w:t>
      </w:r>
      <w:proofErr w:type="gramStart"/>
      <w:r w:rsidRPr="00846D52">
        <w:rPr>
          <w:rFonts w:ascii="Times New Roman" w:hAnsi="Times New Roman"/>
          <w:spacing w:val="3"/>
          <w:sz w:val="24"/>
          <w:szCs w:val="24"/>
        </w:rPr>
        <w:t>о-</w:t>
      </w:r>
      <w:proofErr w:type="gramEnd"/>
      <w:r w:rsidRPr="00846D52">
        <w:rPr>
          <w:rFonts w:ascii="Times New Roman" w:hAnsi="Times New Roman"/>
          <w:spacing w:val="3"/>
          <w:sz w:val="24"/>
          <w:szCs w:val="24"/>
        </w:rPr>
        <w:t xml:space="preserve"> и </w:t>
      </w:r>
      <w:proofErr w:type="spellStart"/>
      <w:r w:rsidRPr="00846D52">
        <w:rPr>
          <w:rFonts w:ascii="Times New Roman" w:hAnsi="Times New Roman"/>
          <w:spacing w:val="3"/>
          <w:sz w:val="24"/>
          <w:szCs w:val="24"/>
        </w:rPr>
        <w:t>микростроение</w:t>
      </w:r>
      <w:proofErr w:type="spellEnd"/>
      <w:r w:rsidRPr="00846D52">
        <w:rPr>
          <w:rFonts w:ascii="Times New Roman" w:hAnsi="Times New Roman"/>
          <w:spacing w:val="3"/>
          <w:sz w:val="24"/>
          <w:szCs w:val="24"/>
        </w:rPr>
        <w:t>, типы кос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тей. Скелет человека, его приспособление к </w:t>
      </w:r>
      <w:proofErr w:type="spellStart"/>
      <w:r w:rsidRPr="00846D52">
        <w:rPr>
          <w:rFonts w:ascii="Times New Roman" w:hAnsi="Times New Roman"/>
          <w:spacing w:val="2"/>
          <w:sz w:val="24"/>
          <w:szCs w:val="24"/>
        </w:rPr>
        <w:t>прямо</w:t>
      </w:r>
      <w:r w:rsidRPr="00846D52">
        <w:rPr>
          <w:rFonts w:ascii="Times New Roman" w:hAnsi="Times New Roman"/>
          <w:spacing w:val="5"/>
          <w:sz w:val="24"/>
          <w:szCs w:val="24"/>
        </w:rPr>
        <w:t>хождению</w:t>
      </w:r>
      <w:proofErr w:type="spellEnd"/>
      <w:r w:rsidRPr="00846D52">
        <w:rPr>
          <w:rFonts w:ascii="Times New Roman" w:hAnsi="Times New Roman"/>
          <w:spacing w:val="5"/>
          <w:sz w:val="24"/>
          <w:szCs w:val="24"/>
        </w:rPr>
        <w:t xml:space="preserve">, трудовой деятельности. Изменения, </w:t>
      </w:r>
      <w:r w:rsidRPr="00846D52">
        <w:rPr>
          <w:rFonts w:ascii="Times New Roman" w:hAnsi="Times New Roman"/>
          <w:spacing w:val="4"/>
          <w:sz w:val="24"/>
          <w:szCs w:val="24"/>
        </w:rPr>
        <w:t>связанные с развитием мозга и речи. Типы соеди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нений костей: неподвижные, </w:t>
      </w:r>
      <w:proofErr w:type="spellStart"/>
      <w:r w:rsidRPr="00846D52">
        <w:rPr>
          <w:rFonts w:ascii="Times New Roman" w:hAnsi="Times New Roman"/>
          <w:spacing w:val="3"/>
          <w:sz w:val="24"/>
          <w:szCs w:val="24"/>
        </w:rPr>
        <w:t>полуподвижные</w:t>
      </w:r>
      <w:proofErr w:type="spellEnd"/>
      <w:r w:rsidRPr="00846D52">
        <w:rPr>
          <w:rFonts w:ascii="Times New Roman" w:hAnsi="Times New Roman"/>
          <w:spacing w:val="3"/>
          <w:sz w:val="24"/>
          <w:szCs w:val="24"/>
        </w:rPr>
        <w:t>, по</w:t>
      </w:r>
      <w:r w:rsidRPr="00846D52">
        <w:rPr>
          <w:rFonts w:ascii="Times New Roman" w:hAnsi="Times New Roman"/>
          <w:spacing w:val="4"/>
          <w:sz w:val="24"/>
          <w:szCs w:val="24"/>
        </w:rPr>
        <w:t>движные (суставы).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>Строение мышц и сухожилий. Обзор мышц человеческого тела. Мышцы-антагонисты и синер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гисты. Работа скелетных мышц и их регуляция. </w:t>
      </w:r>
      <w:r w:rsidRPr="00846D52">
        <w:rPr>
          <w:rFonts w:ascii="Times New Roman" w:hAnsi="Times New Roman"/>
          <w:spacing w:val="2"/>
          <w:sz w:val="24"/>
          <w:szCs w:val="24"/>
        </w:rPr>
        <w:t>Понятие о двигательной единице. Изменение мыш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цы при тренировке, последствия гиподинамии.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Энергетика мышечного сокращения. Динамическая </w:t>
      </w:r>
      <w:r w:rsidRPr="00846D52">
        <w:rPr>
          <w:rFonts w:ascii="Times New Roman" w:hAnsi="Times New Roman"/>
          <w:spacing w:val="4"/>
          <w:sz w:val="24"/>
          <w:szCs w:val="24"/>
        </w:rPr>
        <w:t>и статическая работа.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4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7"/>
          <w:sz w:val="24"/>
          <w:szCs w:val="24"/>
        </w:rPr>
        <w:t xml:space="preserve">Первая помощь при ушибах, переломах костей </w:t>
      </w:r>
      <w:r w:rsidRPr="00846D52">
        <w:rPr>
          <w:rFonts w:ascii="Times New Roman" w:hAnsi="Times New Roman"/>
          <w:spacing w:val="4"/>
          <w:sz w:val="24"/>
          <w:szCs w:val="24"/>
        </w:rPr>
        <w:t>и вывихах суставов.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846D52">
        <w:rPr>
          <w:rFonts w:ascii="Times New Roman" w:hAnsi="Times New Roman"/>
          <w:sz w:val="24"/>
          <w:szCs w:val="24"/>
        </w:rPr>
        <w:t xml:space="preserve"> скелета и муляжей торса человека,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черепа, костей конечностей, позвонков, распилов </w:t>
      </w:r>
      <w:r w:rsidRPr="00846D52">
        <w:rPr>
          <w:rFonts w:ascii="Times New Roman" w:hAnsi="Times New Roman"/>
          <w:spacing w:val="4"/>
          <w:sz w:val="24"/>
          <w:szCs w:val="24"/>
        </w:rPr>
        <w:t>костей, приемов первой помощи при травмах.</w:t>
      </w:r>
    </w:p>
    <w:p w:rsidR="00846D52" w:rsidRPr="00846D52" w:rsidRDefault="00846D52" w:rsidP="00846D52">
      <w:pPr>
        <w:spacing w:line="240" w:lineRule="auto"/>
        <w:ind w:right="1267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7"/>
          <w:sz w:val="24"/>
          <w:szCs w:val="24"/>
        </w:rPr>
        <w:t xml:space="preserve">             Лабораторные работы: </w:t>
      </w:r>
      <w:r w:rsidRPr="00846D52">
        <w:rPr>
          <w:rFonts w:ascii="Times New Roman" w:hAnsi="Times New Roman"/>
          <w:spacing w:val="2"/>
          <w:sz w:val="24"/>
          <w:szCs w:val="24"/>
        </w:rPr>
        <w:t>Микроскопическое строение кости.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 xml:space="preserve">Мышцы человеческого тела (выполняется либо </w:t>
      </w:r>
      <w:r w:rsidRPr="00846D52">
        <w:rPr>
          <w:rFonts w:ascii="Times New Roman" w:hAnsi="Times New Roman"/>
          <w:spacing w:val="2"/>
          <w:sz w:val="24"/>
          <w:szCs w:val="24"/>
        </w:rPr>
        <w:t>в классе, либо дома)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Утомление при статической ра</w:t>
      </w:r>
      <w:r w:rsidRPr="00846D52">
        <w:rPr>
          <w:rFonts w:ascii="Times New Roman" w:hAnsi="Times New Roman"/>
          <w:spacing w:val="-3"/>
          <w:sz w:val="24"/>
          <w:szCs w:val="24"/>
        </w:rPr>
        <w:t>боте.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>Осанка и плоскостопие.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5"/>
          <w:sz w:val="24"/>
          <w:szCs w:val="24"/>
        </w:rPr>
      </w:pPr>
      <w:r w:rsidRPr="00846D52">
        <w:rPr>
          <w:rFonts w:ascii="Times New Roman" w:hAnsi="Times New Roman"/>
          <w:b/>
          <w:spacing w:val="4"/>
          <w:sz w:val="24"/>
          <w:szCs w:val="24"/>
        </w:rPr>
        <w:t>Самонаблюдение: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 Работа основных мышц, роль </w:t>
      </w:r>
      <w:r w:rsidRPr="00846D52">
        <w:rPr>
          <w:rFonts w:ascii="Times New Roman" w:hAnsi="Times New Roman"/>
          <w:spacing w:val="5"/>
          <w:sz w:val="24"/>
          <w:szCs w:val="24"/>
        </w:rPr>
        <w:t>плечевого пояса в движениях руки.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2.5.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Внутренняя среда организма (3 часа)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7"/>
          <w:sz w:val="24"/>
          <w:szCs w:val="24"/>
        </w:rPr>
        <w:t>Компоненты внутренней среды: кровь, ткане</w:t>
      </w:r>
      <w:r w:rsidRPr="00846D52">
        <w:rPr>
          <w:rFonts w:ascii="Times New Roman" w:hAnsi="Times New Roman"/>
          <w:spacing w:val="5"/>
          <w:sz w:val="24"/>
          <w:szCs w:val="24"/>
        </w:rPr>
        <w:t>вая жидкость, лимфа. Их взаимодействие. Гомео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стаз. Состав крови: плазма и форменные элементы </w:t>
      </w:r>
      <w:r w:rsidRPr="00846D52">
        <w:rPr>
          <w:rFonts w:ascii="Times New Roman" w:hAnsi="Times New Roman"/>
          <w:spacing w:val="6"/>
          <w:sz w:val="24"/>
          <w:szCs w:val="24"/>
        </w:rPr>
        <w:t>(тромбоциты, эритроциты, лейкоциты). Их функ</w:t>
      </w:r>
      <w:r w:rsidRPr="00846D52">
        <w:rPr>
          <w:rFonts w:ascii="Times New Roman" w:hAnsi="Times New Roman"/>
          <w:spacing w:val="4"/>
          <w:sz w:val="24"/>
          <w:szCs w:val="24"/>
        </w:rPr>
        <w:t>ции. Свертывание крови. Роль кальция и витамина</w:t>
      </w:r>
      <w:proofErr w:type="gramStart"/>
      <w:r w:rsidRPr="00846D5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846D52">
        <w:rPr>
          <w:rFonts w:ascii="Times New Roman" w:hAnsi="Times New Roman"/>
          <w:spacing w:val="6"/>
          <w:sz w:val="24"/>
          <w:szCs w:val="24"/>
        </w:rPr>
        <w:t>К</w:t>
      </w:r>
      <w:proofErr w:type="gramEnd"/>
      <w:r w:rsidRPr="00846D52">
        <w:rPr>
          <w:rFonts w:ascii="Times New Roman" w:hAnsi="Times New Roman"/>
          <w:spacing w:val="6"/>
          <w:sz w:val="24"/>
          <w:szCs w:val="24"/>
        </w:rPr>
        <w:t xml:space="preserve"> в свертывании крови. Анализ крови. Малокро</w:t>
      </w:r>
      <w:r w:rsidRPr="00846D52">
        <w:rPr>
          <w:rFonts w:ascii="Times New Roman" w:hAnsi="Times New Roman"/>
          <w:spacing w:val="3"/>
          <w:sz w:val="24"/>
          <w:szCs w:val="24"/>
        </w:rPr>
        <w:t>вие. Кроветворение.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 xml:space="preserve">Борьба организма с инфекцией. Иммунитет. </w:t>
      </w:r>
      <w:r w:rsidRPr="00846D52">
        <w:rPr>
          <w:rFonts w:ascii="Times New Roman" w:hAnsi="Times New Roman"/>
          <w:spacing w:val="20"/>
          <w:sz w:val="24"/>
          <w:szCs w:val="24"/>
        </w:rPr>
        <w:t xml:space="preserve">Защитные барьеры организма. Луи Пастер и </w:t>
      </w:r>
      <w:r w:rsidRPr="00846D52">
        <w:rPr>
          <w:rFonts w:ascii="Times New Roman" w:hAnsi="Times New Roman"/>
          <w:spacing w:val="5"/>
          <w:sz w:val="24"/>
          <w:szCs w:val="24"/>
        </w:rPr>
        <w:t>И.И. Мечников. Антигены и антитела. Специфи</w:t>
      </w:r>
      <w:r w:rsidRPr="00846D52">
        <w:rPr>
          <w:rFonts w:ascii="Times New Roman" w:hAnsi="Times New Roman"/>
          <w:spacing w:val="7"/>
          <w:sz w:val="24"/>
          <w:szCs w:val="24"/>
        </w:rPr>
        <w:t>ческий и неспецифический иммунитет. Иммуни</w:t>
      </w:r>
      <w:r w:rsidRPr="00846D52">
        <w:rPr>
          <w:rFonts w:ascii="Times New Roman" w:hAnsi="Times New Roman"/>
          <w:spacing w:val="8"/>
          <w:sz w:val="24"/>
          <w:szCs w:val="24"/>
        </w:rPr>
        <w:t>тет клеточный и гуморальный. Иммунная систе</w:t>
      </w:r>
      <w:r w:rsidRPr="00846D52">
        <w:rPr>
          <w:rFonts w:ascii="Times New Roman" w:hAnsi="Times New Roman"/>
          <w:spacing w:val="3"/>
          <w:sz w:val="24"/>
          <w:szCs w:val="24"/>
        </w:rPr>
        <w:t>ма. Роль лимфоцитов в иммунной защите. Фагоци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тоз. Воспаление. Инфекционные и паразитарные </w:t>
      </w:r>
      <w:r w:rsidRPr="00846D52">
        <w:rPr>
          <w:rFonts w:ascii="Times New Roman" w:hAnsi="Times New Roman"/>
          <w:spacing w:val="1"/>
          <w:sz w:val="24"/>
          <w:szCs w:val="24"/>
        </w:rPr>
        <w:t>болезни. Ворота инфекции. Возбудители и перенос</w:t>
      </w:r>
      <w:r w:rsidRPr="00846D52">
        <w:rPr>
          <w:rFonts w:ascii="Times New Roman" w:hAnsi="Times New Roman"/>
          <w:spacing w:val="9"/>
          <w:sz w:val="24"/>
          <w:szCs w:val="24"/>
        </w:rPr>
        <w:t xml:space="preserve">чики болезни. </w:t>
      </w:r>
      <w:proofErr w:type="spellStart"/>
      <w:r w:rsidRPr="00846D52">
        <w:rPr>
          <w:rFonts w:ascii="Times New Roman" w:hAnsi="Times New Roman"/>
          <w:spacing w:val="9"/>
          <w:sz w:val="24"/>
          <w:szCs w:val="24"/>
        </w:rPr>
        <w:t>Бацилл</w:t>
      </w:r>
      <w:proofErr w:type="gramStart"/>
      <w:r w:rsidRPr="00846D52">
        <w:rPr>
          <w:rFonts w:ascii="Times New Roman" w:hAnsi="Times New Roman"/>
          <w:spacing w:val="9"/>
          <w:sz w:val="24"/>
          <w:szCs w:val="24"/>
        </w:rPr>
        <w:t>о</w:t>
      </w:r>
      <w:proofErr w:type="spellEnd"/>
      <w:r w:rsidRPr="00846D52">
        <w:rPr>
          <w:rFonts w:ascii="Times New Roman" w:hAnsi="Times New Roman"/>
          <w:spacing w:val="9"/>
          <w:sz w:val="24"/>
          <w:szCs w:val="24"/>
        </w:rPr>
        <w:t>-</w:t>
      </w:r>
      <w:proofErr w:type="gramEnd"/>
      <w:r w:rsidRPr="00846D52">
        <w:rPr>
          <w:rFonts w:ascii="Times New Roman" w:hAnsi="Times New Roman"/>
          <w:spacing w:val="9"/>
          <w:sz w:val="24"/>
          <w:szCs w:val="24"/>
        </w:rPr>
        <w:t xml:space="preserve"> и вирусоносители. Те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чение инфекционных болезней. Профилактика. </w:t>
      </w:r>
      <w:r w:rsidRPr="00846D52">
        <w:rPr>
          <w:rFonts w:ascii="Times New Roman" w:hAnsi="Times New Roman"/>
          <w:spacing w:val="6"/>
          <w:sz w:val="24"/>
          <w:szCs w:val="24"/>
        </w:rPr>
        <w:t>Иммунология на службе здоровья: вакцины и ле</w:t>
      </w:r>
      <w:r w:rsidRPr="00846D52">
        <w:rPr>
          <w:rFonts w:ascii="Times New Roman" w:hAnsi="Times New Roman"/>
          <w:spacing w:val="8"/>
          <w:sz w:val="24"/>
          <w:szCs w:val="24"/>
        </w:rPr>
        <w:t>чебные сыворотки. Естественный и искусствен</w:t>
      </w:r>
      <w:r w:rsidRPr="00846D52">
        <w:rPr>
          <w:rFonts w:ascii="Times New Roman" w:hAnsi="Times New Roman"/>
          <w:spacing w:val="6"/>
          <w:sz w:val="24"/>
          <w:szCs w:val="24"/>
        </w:rPr>
        <w:t>ный иммунитет. Активный и пассивный иммуни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тет. Тканевая совместимость. Переливание крови. </w:t>
      </w:r>
      <w:r w:rsidRPr="00846D52">
        <w:rPr>
          <w:rFonts w:ascii="Times New Roman" w:hAnsi="Times New Roman"/>
          <w:spacing w:val="9"/>
          <w:sz w:val="24"/>
          <w:szCs w:val="24"/>
        </w:rPr>
        <w:t xml:space="preserve">Группы крови. Резус-фактор. Пересадка органов </w:t>
      </w:r>
      <w:r w:rsidRPr="00846D52">
        <w:rPr>
          <w:rFonts w:ascii="Times New Roman" w:hAnsi="Times New Roman"/>
          <w:spacing w:val="5"/>
          <w:sz w:val="24"/>
          <w:szCs w:val="24"/>
        </w:rPr>
        <w:t>и тканей.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 xml:space="preserve">Лабораторная работа: </w:t>
      </w:r>
      <w:r w:rsidRPr="00846D52">
        <w:rPr>
          <w:rFonts w:ascii="Times New Roman" w:hAnsi="Times New Roman"/>
          <w:spacing w:val="4"/>
          <w:sz w:val="24"/>
          <w:szCs w:val="24"/>
        </w:rPr>
        <w:t>Рассматривание крови человека и лягушки под микроскопом</w:t>
      </w:r>
      <w:r w:rsidRPr="00846D52">
        <w:rPr>
          <w:rFonts w:ascii="Times New Roman" w:hAnsi="Times New Roman"/>
          <w:sz w:val="24"/>
          <w:szCs w:val="24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3"/>
          <w:sz w:val="24"/>
          <w:szCs w:val="24"/>
        </w:rPr>
        <w:t>Тема 2.6.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3"/>
          <w:sz w:val="24"/>
          <w:szCs w:val="24"/>
        </w:rPr>
        <w:t>Кровеносная и лимфатическая системы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>организма (6 часов)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lastRenderedPageBreak/>
        <w:t xml:space="preserve">Органы кровеносной и лимфатической систем, </w:t>
      </w:r>
      <w:r w:rsidRPr="00846D52">
        <w:rPr>
          <w:rFonts w:ascii="Times New Roman" w:hAnsi="Times New Roman"/>
          <w:spacing w:val="2"/>
          <w:sz w:val="24"/>
          <w:szCs w:val="24"/>
        </w:rPr>
        <w:t>их роль в организме. Строение кровеносных и лимфатических сосудов. Круги кровообращения. Стро</w:t>
      </w:r>
      <w:r w:rsidRPr="00846D52">
        <w:rPr>
          <w:rFonts w:ascii="Times New Roman" w:hAnsi="Times New Roman"/>
          <w:spacing w:val="3"/>
          <w:sz w:val="24"/>
          <w:szCs w:val="24"/>
        </w:rPr>
        <w:t>ение и работа сердца. Автоматизм сердца. Движе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ние крови по сосудам. Регуляция кровоснабжения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органов. Артериальное давление крови, пульс. Гигиена </w:t>
      </w:r>
      <w:proofErr w:type="spellStart"/>
      <w:proofErr w:type="gramStart"/>
      <w:r w:rsidRPr="00846D52">
        <w:rPr>
          <w:rFonts w:ascii="Times New Roman" w:hAnsi="Times New Roman"/>
          <w:spacing w:val="3"/>
          <w:sz w:val="24"/>
          <w:szCs w:val="24"/>
        </w:rPr>
        <w:t>сердечно-сосудистой</w:t>
      </w:r>
      <w:proofErr w:type="spellEnd"/>
      <w:proofErr w:type="gramEnd"/>
      <w:r w:rsidRPr="00846D52">
        <w:rPr>
          <w:rFonts w:ascii="Times New Roman" w:hAnsi="Times New Roman"/>
          <w:spacing w:val="3"/>
          <w:sz w:val="24"/>
          <w:szCs w:val="24"/>
        </w:rPr>
        <w:t xml:space="preserve"> системы. Доврачебная 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помощь при заболевании сердца и сосудов. Первая </w:t>
      </w:r>
      <w:r w:rsidRPr="00846D52">
        <w:rPr>
          <w:rFonts w:ascii="Times New Roman" w:hAnsi="Times New Roman"/>
          <w:spacing w:val="5"/>
          <w:sz w:val="24"/>
          <w:szCs w:val="24"/>
        </w:rPr>
        <w:t>помощь при кровотечениях.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5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-5"/>
          <w:sz w:val="24"/>
          <w:szCs w:val="24"/>
        </w:rPr>
        <w:t xml:space="preserve"> моделей сердца и торса человека, приемов измерения артериального давления по ме</w:t>
      </w:r>
      <w:r w:rsidRPr="00846D52">
        <w:rPr>
          <w:rFonts w:ascii="Times New Roman" w:hAnsi="Times New Roman"/>
          <w:spacing w:val="-6"/>
          <w:sz w:val="24"/>
          <w:szCs w:val="24"/>
        </w:rPr>
        <w:t>тоду Короткова, приемов остановки кровотечений.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5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"/>
          <w:sz w:val="24"/>
          <w:szCs w:val="24"/>
        </w:rPr>
        <w:t xml:space="preserve">Лабораторные работы: </w:t>
      </w:r>
      <w:r w:rsidRPr="00846D52">
        <w:rPr>
          <w:rFonts w:ascii="Times New Roman" w:hAnsi="Times New Roman"/>
          <w:bCs/>
          <w:spacing w:val="1"/>
          <w:sz w:val="24"/>
          <w:szCs w:val="24"/>
        </w:rPr>
        <w:t>Функция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 венозных клапанов.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8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>Изменения в тканях при перетяж</w:t>
      </w:r>
      <w:r w:rsidRPr="00846D52">
        <w:rPr>
          <w:rFonts w:ascii="Times New Roman" w:hAnsi="Times New Roman"/>
          <w:spacing w:val="8"/>
          <w:sz w:val="24"/>
          <w:szCs w:val="24"/>
        </w:rPr>
        <w:t xml:space="preserve">ках, затрудняющих кровообращение.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  <w:r w:rsidRPr="00846D52">
        <w:rPr>
          <w:rFonts w:ascii="Times New Roman" w:hAnsi="Times New Roman"/>
          <w:spacing w:val="8"/>
          <w:sz w:val="24"/>
          <w:szCs w:val="24"/>
        </w:rPr>
        <w:t>Измере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ние скорости кровотока в сосудах ногтевого ложа.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6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 xml:space="preserve">Опыты, выясняющие природу пульса.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>Функци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ональная проба: реакция </w:t>
      </w:r>
      <w:proofErr w:type="spellStart"/>
      <w:proofErr w:type="gramStart"/>
      <w:r w:rsidRPr="00846D52">
        <w:rPr>
          <w:rFonts w:ascii="Times New Roman" w:hAnsi="Times New Roman"/>
          <w:spacing w:val="2"/>
          <w:sz w:val="24"/>
          <w:szCs w:val="24"/>
        </w:rPr>
        <w:t>сердечно-сосудистой</w:t>
      </w:r>
      <w:proofErr w:type="spellEnd"/>
      <w:proofErr w:type="gramEnd"/>
      <w:r w:rsidRPr="00846D52">
        <w:rPr>
          <w:rFonts w:ascii="Times New Roman" w:hAnsi="Times New Roman"/>
          <w:spacing w:val="2"/>
          <w:sz w:val="24"/>
          <w:szCs w:val="24"/>
        </w:rPr>
        <w:t xml:space="preserve"> сис</w:t>
      </w:r>
      <w:r w:rsidRPr="00846D52">
        <w:rPr>
          <w:rFonts w:ascii="Times New Roman" w:hAnsi="Times New Roman"/>
          <w:spacing w:val="4"/>
          <w:sz w:val="24"/>
          <w:szCs w:val="24"/>
        </w:rPr>
        <w:t>темы на дозированную нагрузку.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2.7.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z w:val="24"/>
          <w:szCs w:val="24"/>
        </w:rPr>
        <w:t>Дыхательная система (4 часа)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2"/>
          <w:sz w:val="24"/>
          <w:szCs w:val="24"/>
        </w:rPr>
        <w:t xml:space="preserve">Значение дыхания. Строение и функции органов </w:t>
      </w:r>
      <w:r w:rsidRPr="00846D52">
        <w:rPr>
          <w:rFonts w:ascii="Times New Roman" w:hAnsi="Times New Roman"/>
          <w:spacing w:val="3"/>
          <w:sz w:val="24"/>
          <w:szCs w:val="24"/>
        </w:rPr>
        <w:t>дыхания. Голосообразование. Инфекционные и ор</w:t>
      </w:r>
      <w:r w:rsidRPr="00846D52">
        <w:rPr>
          <w:rFonts w:ascii="Times New Roman" w:hAnsi="Times New Roman"/>
          <w:spacing w:val="4"/>
          <w:sz w:val="24"/>
          <w:szCs w:val="24"/>
        </w:rPr>
        <w:t>ганические заболевания дыхательных путей, мин</w:t>
      </w:r>
      <w:r w:rsidRPr="00846D52">
        <w:rPr>
          <w:rFonts w:ascii="Times New Roman" w:hAnsi="Times New Roman"/>
          <w:spacing w:val="6"/>
          <w:sz w:val="24"/>
          <w:szCs w:val="24"/>
        </w:rPr>
        <w:t>далин и околоносовых пазух, профилактика, до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врачебная помощь. Газообмен в легких и тканях. </w:t>
      </w:r>
      <w:r w:rsidRPr="00846D52">
        <w:rPr>
          <w:rFonts w:ascii="Times New Roman" w:hAnsi="Times New Roman"/>
          <w:spacing w:val="6"/>
          <w:sz w:val="24"/>
          <w:szCs w:val="24"/>
        </w:rPr>
        <w:t>Механизмы вдоха и выдоха. Нервная и гумораль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ная регуляция дыхания. Охрана воздушной среды. </w:t>
      </w:r>
      <w:r w:rsidRPr="00846D52">
        <w:rPr>
          <w:rFonts w:ascii="Times New Roman" w:hAnsi="Times New Roman"/>
          <w:spacing w:val="6"/>
          <w:sz w:val="24"/>
          <w:szCs w:val="24"/>
        </w:rPr>
        <w:t>Функциональные возможности дыхательной сис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темы как показатель здоровья: жизненная емкость </w:t>
      </w:r>
      <w:r w:rsidRPr="00846D52">
        <w:rPr>
          <w:rFonts w:ascii="Times New Roman" w:hAnsi="Times New Roman"/>
          <w:spacing w:val="7"/>
          <w:sz w:val="24"/>
          <w:szCs w:val="24"/>
        </w:rPr>
        <w:t>легких</w:t>
      </w:r>
      <w:r w:rsidRPr="00846D52">
        <w:rPr>
          <w:rFonts w:ascii="Times New Roman" w:hAnsi="Times New Roman"/>
          <w:sz w:val="24"/>
          <w:szCs w:val="24"/>
        </w:rPr>
        <w:t>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 xml:space="preserve">Выявление и предупреждение болезней органов </w:t>
      </w:r>
      <w:r w:rsidRPr="00846D52">
        <w:rPr>
          <w:rFonts w:ascii="Times New Roman" w:hAnsi="Times New Roman"/>
          <w:spacing w:val="8"/>
          <w:sz w:val="24"/>
          <w:szCs w:val="24"/>
        </w:rPr>
        <w:t>дыхания. Флюорография. Туберкулез и рак лег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ких. Первая помощь утопающему, при удушении и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заваливании землей, </w:t>
      </w:r>
      <w:proofErr w:type="spellStart"/>
      <w:r w:rsidRPr="00846D52">
        <w:rPr>
          <w:rFonts w:ascii="Times New Roman" w:hAnsi="Times New Roman"/>
          <w:spacing w:val="7"/>
          <w:sz w:val="24"/>
          <w:szCs w:val="24"/>
        </w:rPr>
        <w:t>электротравме</w:t>
      </w:r>
      <w:proofErr w:type="spellEnd"/>
      <w:r w:rsidRPr="00846D52">
        <w:rPr>
          <w:rFonts w:ascii="Times New Roman" w:hAnsi="Times New Roman"/>
          <w:spacing w:val="7"/>
          <w:sz w:val="24"/>
          <w:szCs w:val="24"/>
        </w:rPr>
        <w:t xml:space="preserve">. Клиническая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и биологическая смерть. Искусственное дыхание и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непрямой массаж сердца. Реанимация. Влияние </w:t>
      </w:r>
      <w:r w:rsidRPr="00846D52">
        <w:rPr>
          <w:rFonts w:ascii="Times New Roman" w:hAnsi="Times New Roman"/>
          <w:spacing w:val="5"/>
          <w:sz w:val="24"/>
          <w:szCs w:val="24"/>
        </w:rPr>
        <w:t>курения и других вредных привычек на организм.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846D52">
        <w:rPr>
          <w:rFonts w:ascii="Times New Roman" w:hAnsi="Times New Roman"/>
          <w:sz w:val="24"/>
          <w:szCs w:val="24"/>
        </w:rPr>
        <w:t xml:space="preserve"> модели гортани; модели, поясняю</w:t>
      </w:r>
      <w:r w:rsidRPr="00846D52">
        <w:rPr>
          <w:rFonts w:ascii="Times New Roman" w:hAnsi="Times New Roman"/>
          <w:spacing w:val="3"/>
          <w:sz w:val="24"/>
          <w:szCs w:val="24"/>
        </w:rPr>
        <w:t>щей механизм вдоха и выдоха; приемов определения проходимости носовых ходов у маленьких де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тей; роли резонаторов, усиливающих звук; опыта по обнаружению углекислого газа в выдыхаемом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воздухе; измерения жизненной емкости легких; </w:t>
      </w:r>
      <w:r w:rsidRPr="00846D52">
        <w:rPr>
          <w:rFonts w:ascii="Times New Roman" w:hAnsi="Times New Roman"/>
          <w:spacing w:val="4"/>
          <w:sz w:val="24"/>
          <w:szCs w:val="24"/>
        </w:rPr>
        <w:t>приемов искусственного дыхания.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Лабораторные работы: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Измерение обхвата грудной клетки в состоянии </w:t>
      </w:r>
      <w:r w:rsidRPr="00846D52">
        <w:rPr>
          <w:rFonts w:ascii="Times New Roman" w:hAnsi="Times New Roman"/>
          <w:spacing w:val="3"/>
          <w:sz w:val="24"/>
          <w:szCs w:val="24"/>
        </w:rPr>
        <w:t>вдоха и выдоха. Функциональные пробы с задерж</w:t>
      </w:r>
      <w:r w:rsidRPr="00846D52">
        <w:rPr>
          <w:rFonts w:ascii="Times New Roman" w:hAnsi="Times New Roman"/>
          <w:spacing w:val="4"/>
          <w:sz w:val="24"/>
          <w:szCs w:val="24"/>
        </w:rPr>
        <w:t>кой дыхания на вдохе и выдохе.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pacing w:val="4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2.8.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Пищеварительная система (6 часов)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4"/>
          <w:sz w:val="24"/>
          <w:szCs w:val="24"/>
        </w:rPr>
        <w:t xml:space="preserve">Пищевые продукты и питательные вещества, их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роль в обмене веществ. Значение пищеварения.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Строение и функции пищеварительной системы: </w:t>
      </w:r>
      <w:r w:rsidRPr="00846D52">
        <w:rPr>
          <w:rFonts w:ascii="Times New Roman" w:hAnsi="Times New Roman"/>
          <w:spacing w:val="8"/>
          <w:sz w:val="24"/>
          <w:szCs w:val="24"/>
        </w:rPr>
        <w:t>пищеварительный канал, пищеварительные же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лезы. Пищеварение в различных отделах пищеварительного тракта. Регуляция деятельности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пищеварительной системы. Заболевания органов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пищеварения, их профилактика. Гигиена органов </w:t>
      </w:r>
      <w:r w:rsidRPr="00846D52">
        <w:rPr>
          <w:rFonts w:ascii="Times New Roman" w:hAnsi="Times New Roman"/>
          <w:spacing w:val="6"/>
          <w:sz w:val="24"/>
          <w:szCs w:val="24"/>
        </w:rPr>
        <w:t>пищеварения. Предупреждение желудочно-кишечных инфекций и гельминтозов. Доврачебная помощь при пищевых отравлениях.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846D52">
        <w:rPr>
          <w:rFonts w:ascii="Times New Roman" w:hAnsi="Times New Roman"/>
          <w:sz w:val="24"/>
          <w:szCs w:val="24"/>
        </w:rPr>
        <w:t xml:space="preserve"> торса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846D52">
        <w:rPr>
          <w:rFonts w:ascii="Times New Roman" w:hAnsi="Times New Roman"/>
          <w:spacing w:val="4"/>
          <w:sz w:val="24"/>
          <w:szCs w:val="24"/>
        </w:rPr>
        <w:t>Действие ферментов слюны на крахмал.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spacing w:val="-1"/>
          <w:sz w:val="24"/>
          <w:szCs w:val="24"/>
        </w:rPr>
        <w:t>Самонаблюдения:</w:t>
      </w:r>
      <w:r w:rsidRPr="00846D52">
        <w:rPr>
          <w:rFonts w:ascii="Times New Roman" w:hAnsi="Times New Roman"/>
          <w:spacing w:val="-1"/>
          <w:sz w:val="24"/>
          <w:szCs w:val="24"/>
        </w:rPr>
        <w:t xml:space="preserve"> определение положения слюн</w:t>
      </w:r>
      <w:r w:rsidRPr="00846D52">
        <w:rPr>
          <w:rFonts w:ascii="Times New Roman" w:hAnsi="Times New Roman"/>
          <w:spacing w:val="6"/>
          <w:sz w:val="24"/>
          <w:szCs w:val="24"/>
        </w:rPr>
        <w:t>ных желез; движение гортани при глотании</w:t>
      </w:r>
      <w:r w:rsidRPr="00846D52">
        <w:rPr>
          <w:rFonts w:ascii="Times New Roman" w:hAnsi="Times New Roman"/>
          <w:sz w:val="24"/>
          <w:szCs w:val="24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>Тема 2.9.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3"/>
          <w:sz w:val="24"/>
          <w:szCs w:val="24"/>
        </w:rPr>
        <w:t>Обмен веществ и энергии (3 часа)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1"/>
          <w:sz w:val="24"/>
          <w:szCs w:val="24"/>
        </w:rPr>
        <w:t xml:space="preserve">Обмен веществ и энергии — основное свойство </w:t>
      </w:r>
      <w:r w:rsidRPr="00846D52">
        <w:rPr>
          <w:rFonts w:ascii="Times New Roman" w:hAnsi="Times New Roman"/>
          <w:spacing w:val="5"/>
          <w:sz w:val="24"/>
          <w:szCs w:val="24"/>
        </w:rPr>
        <w:t>всех живых существ. Пластический и энергетиче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ский обмен. Обмен белков, жиров, углеводов, воды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и </w:t>
      </w:r>
      <w:r w:rsidRPr="00846D52">
        <w:rPr>
          <w:rFonts w:ascii="Times New Roman" w:hAnsi="Times New Roman"/>
          <w:spacing w:val="6"/>
          <w:sz w:val="24"/>
          <w:szCs w:val="24"/>
        </w:rPr>
        <w:lastRenderedPageBreak/>
        <w:t xml:space="preserve">минеральных солей. Заменимые и незаменимые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аминокислоты, микро- и макроэлементы. Роль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ферментов в обмене веществ. Витамины. </w:t>
      </w:r>
      <w:proofErr w:type="spellStart"/>
      <w:r w:rsidRPr="00846D52">
        <w:rPr>
          <w:rFonts w:ascii="Times New Roman" w:hAnsi="Times New Roman"/>
          <w:spacing w:val="3"/>
          <w:sz w:val="24"/>
          <w:szCs w:val="24"/>
        </w:rPr>
        <w:t>Энерго</w:t>
      </w:r>
      <w:r w:rsidRPr="00846D52">
        <w:rPr>
          <w:rFonts w:ascii="Times New Roman" w:hAnsi="Times New Roman"/>
          <w:spacing w:val="7"/>
          <w:sz w:val="24"/>
          <w:szCs w:val="24"/>
        </w:rPr>
        <w:t>траты</w:t>
      </w:r>
      <w:proofErr w:type="spellEnd"/>
      <w:r w:rsidRPr="00846D52">
        <w:rPr>
          <w:rFonts w:ascii="Times New Roman" w:hAnsi="Times New Roman"/>
          <w:spacing w:val="7"/>
          <w:sz w:val="24"/>
          <w:szCs w:val="24"/>
        </w:rPr>
        <w:t xml:space="preserve"> человека и пищевой рацион. Нормы и ре</w:t>
      </w:r>
      <w:r w:rsidRPr="00846D52">
        <w:rPr>
          <w:rFonts w:ascii="Times New Roman" w:hAnsi="Times New Roman"/>
          <w:spacing w:val="2"/>
          <w:sz w:val="24"/>
          <w:szCs w:val="24"/>
        </w:rPr>
        <w:t>жим питания. Основной и общий обмен. Энергети</w:t>
      </w:r>
      <w:r w:rsidRPr="00846D52">
        <w:rPr>
          <w:rFonts w:ascii="Times New Roman" w:hAnsi="Times New Roman"/>
          <w:spacing w:val="6"/>
          <w:sz w:val="24"/>
          <w:szCs w:val="24"/>
        </w:rPr>
        <w:t>ческая емкость пищи.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4"/>
          <w:sz w:val="24"/>
          <w:szCs w:val="24"/>
        </w:rPr>
        <w:t xml:space="preserve">Лабораторные работы: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Установление зависимости между нагрузкой и 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уровнем энергетического обмена по результатам функциональной пробы с задержкой дыхания до и </w:t>
      </w:r>
      <w:r w:rsidRPr="00846D52">
        <w:rPr>
          <w:rFonts w:ascii="Times New Roman" w:hAnsi="Times New Roman"/>
          <w:spacing w:val="5"/>
          <w:sz w:val="24"/>
          <w:szCs w:val="24"/>
        </w:rPr>
        <w:t>после нагрузки.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Составление пищевых рационов в зависимости 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от </w:t>
      </w:r>
      <w:proofErr w:type="spellStart"/>
      <w:r w:rsidRPr="00846D52">
        <w:rPr>
          <w:rFonts w:ascii="Times New Roman" w:hAnsi="Times New Roman"/>
          <w:spacing w:val="2"/>
          <w:sz w:val="24"/>
          <w:szCs w:val="24"/>
        </w:rPr>
        <w:t>энерготрат</w:t>
      </w:r>
      <w:proofErr w:type="spellEnd"/>
      <w:r w:rsidRPr="00846D52">
        <w:rPr>
          <w:rFonts w:ascii="Times New Roman" w:hAnsi="Times New Roman"/>
          <w:spacing w:val="2"/>
          <w:sz w:val="24"/>
          <w:szCs w:val="24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Тема 2.10.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Покровные органы. Теплорегуляция (3 часа)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 xml:space="preserve">Наружные покровы тела человека. Строение и </w:t>
      </w:r>
      <w:r w:rsidRPr="00846D52">
        <w:rPr>
          <w:rFonts w:ascii="Times New Roman" w:hAnsi="Times New Roman"/>
          <w:spacing w:val="7"/>
          <w:sz w:val="24"/>
          <w:szCs w:val="24"/>
        </w:rPr>
        <w:t>функция кожи. Ногти и волосы. Роль кожи в об</w:t>
      </w:r>
      <w:r w:rsidRPr="00846D52">
        <w:rPr>
          <w:rFonts w:ascii="Times New Roman" w:hAnsi="Times New Roman"/>
          <w:spacing w:val="2"/>
          <w:sz w:val="24"/>
          <w:szCs w:val="24"/>
        </w:rPr>
        <w:t>менных процессах, рецепторы кожи, участие в теп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лорегуляции. Уход за кожей, ногтями и волосами </w:t>
      </w:r>
      <w:r w:rsidRPr="00846D52">
        <w:rPr>
          <w:rFonts w:ascii="Times New Roman" w:hAnsi="Times New Roman"/>
          <w:spacing w:val="6"/>
          <w:sz w:val="24"/>
          <w:szCs w:val="24"/>
        </w:rPr>
        <w:t>в зависимости от типа кожи. Гигиена одежды и</w:t>
      </w:r>
      <w:r w:rsidRPr="00846D52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846D52">
        <w:rPr>
          <w:rFonts w:ascii="Times New Roman" w:hAnsi="Times New Roman"/>
          <w:spacing w:val="1"/>
          <w:sz w:val="24"/>
          <w:szCs w:val="24"/>
        </w:rPr>
        <w:t>обуви.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Причины кожных заболеваний. Грибковые и па</w:t>
      </w:r>
      <w:r w:rsidRPr="00846D52">
        <w:rPr>
          <w:rFonts w:ascii="Times New Roman" w:hAnsi="Times New Roman"/>
          <w:spacing w:val="9"/>
          <w:sz w:val="24"/>
          <w:szCs w:val="24"/>
        </w:rPr>
        <w:t xml:space="preserve">разитарные болезни, их профилактика и лечение </w:t>
      </w:r>
      <w:r w:rsidRPr="00846D52">
        <w:rPr>
          <w:rFonts w:ascii="Times New Roman" w:hAnsi="Times New Roman"/>
          <w:spacing w:val="3"/>
          <w:sz w:val="24"/>
          <w:szCs w:val="24"/>
        </w:rPr>
        <w:t>у дерматолога. Травмы: ожоги, обморожения. Тер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морегуляция организма. Закаливание. Доврачебная помощь при общем охлаждении организма. </w:t>
      </w:r>
      <w:r w:rsidRPr="00846D52">
        <w:rPr>
          <w:rFonts w:ascii="Times New Roman" w:hAnsi="Times New Roman"/>
          <w:spacing w:val="3"/>
          <w:sz w:val="24"/>
          <w:szCs w:val="24"/>
        </w:rPr>
        <w:t>Первая помощь при тепловом и солнечном ударе.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-1"/>
          <w:sz w:val="24"/>
          <w:szCs w:val="24"/>
        </w:rPr>
        <w:t xml:space="preserve"> рельефной таблицы «Строение ко</w:t>
      </w:r>
      <w:r w:rsidRPr="00846D52">
        <w:rPr>
          <w:rFonts w:ascii="Times New Roman" w:hAnsi="Times New Roman"/>
          <w:spacing w:val="9"/>
          <w:sz w:val="24"/>
          <w:szCs w:val="24"/>
        </w:rPr>
        <w:t>жи».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Самонаблюдения: рассмотрение под лупой тыль</w:t>
      </w:r>
      <w:r w:rsidRPr="00846D52">
        <w:rPr>
          <w:rFonts w:ascii="Times New Roman" w:hAnsi="Times New Roman"/>
          <w:spacing w:val="8"/>
          <w:sz w:val="24"/>
          <w:szCs w:val="24"/>
        </w:rPr>
        <w:t>ной и ладонной поверхности кисти; определени</w:t>
      </w:r>
      <w:r w:rsidRPr="00846D52">
        <w:rPr>
          <w:rFonts w:ascii="Times New Roman" w:hAnsi="Times New Roman"/>
          <w:sz w:val="24"/>
          <w:szCs w:val="24"/>
        </w:rPr>
        <w:t xml:space="preserve">е </w:t>
      </w:r>
      <w:r w:rsidRPr="00846D52">
        <w:rPr>
          <w:rFonts w:ascii="Times New Roman" w:hAnsi="Times New Roman"/>
          <w:spacing w:val="2"/>
          <w:sz w:val="24"/>
          <w:szCs w:val="24"/>
        </w:rPr>
        <w:t>типа кожи с помощью бумажной салфетки; опреде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ление совместимости шампуня с особенностями </w:t>
      </w:r>
      <w:r w:rsidRPr="00846D52">
        <w:rPr>
          <w:rFonts w:ascii="Times New Roman" w:hAnsi="Times New Roman"/>
          <w:spacing w:val="2"/>
          <w:sz w:val="24"/>
          <w:szCs w:val="24"/>
        </w:rPr>
        <w:t>местной воды.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Тема</w:t>
      </w:r>
      <w:r w:rsidRPr="00846D5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2.11.</w:t>
      </w:r>
      <w:r w:rsidRPr="00846D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4"/>
          <w:sz w:val="24"/>
          <w:szCs w:val="24"/>
        </w:rPr>
        <w:t>Выделение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 xml:space="preserve"> (1 час)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6"/>
          <w:sz w:val="24"/>
          <w:szCs w:val="24"/>
        </w:rPr>
        <w:t xml:space="preserve">Значение органов выделения в поддержании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гомеостаза внутренней среды организма. Органы </w:t>
      </w:r>
      <w:r w:rsidRPr="00846D52">
        <w:rPr>
          <w:rFonts w:ascii="Times New Roman" w:hAnsi="Times New Roman"/>
          <w:spacing w:val="3"/>
          <w:sz w:val="24"/>
          <w:szCs w:val="24"/>
        </w:rPr>
        <w:t>мочевыделительной системы, их строение и функ</w:t>
      </w:r>
      <w:r w:rsidRPr="00846D52">
        <w:rPr>
          <w:rFonts w:ascii="Times New Roman" w:hAnsi="Times New Roman"/>
          <w:spacing w:val="4"/>
          <w:sz w:val="24"/>
          <w:szCs w:val="24"/>
        </w:rPr>
        <w:t>ции. Строение и работа почек. Нефроны. Первич</w:t>
      </w:r>
      <w:r w:rsidRPr="00846D52">
        <w:rPr>
          <w:rFonts w:ascii="Times New Roman" w:hAnsi="Times New Roman"/>
          <w:spacing w:val="3"/>
          <w:sz w:val="24"/>
          <w:szCs w:val="24"/>
        </w:rPr>
        <w:t>ная и конечная моча. Заболевания органов выдели</w:t>
      </w:r>
      <w:r w:rsidRPr="00846D52">
        <w:rPr>
          <w:rFonts w:ascii="Times New Roman" w:hAnsi="Times New Roman"/>
          <w:spacing w:val="4"/>
          <w:sz w:val="24"/>
          <w:szCs w:val="24"/>
        </w:rPr>
        <w:t>тельной системы и их предупреждение.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846D52">
        <w:rPr>
          <w:rFonts w:ascii="Times New Roman" w:hAnsi="Times New Roman"/>
          <w:sz w:val="24"/>
          <w:szCs w:val="24"/>
        </w:rPr>
        <w:t xml:space="preserve"> модели почки, рельефной таблицы </w:t>
      </w:r>
      <w:r w:rsidRPr="00846D52">
        <w:rPr>
          <w:rFonts w:ascii="Times New Roman" w:hAnsi="Times New Roman"/>
          <w:spacing w:val="4"/>
          <w:sz w:val="24"/>
          <w:szCs w:val="24"/>
        </w:rPr>
        <w:t>«Органы выделения».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Тема 2.12.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Нервная система (5 часов)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Значение нервной системы. Мозг и психика.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Строение нервной системы: спинной и головной </w:t>
      </w:r>
      <w:r w:rsidRPr="00846D52">
        <w:rPr>
          <w:rFonts w:ascii="Times New Roman" w:hAnsi="Times New Roman"/>
          <w:sz w:val="24"/>
          <w:szCs w:val="24"/>
        </w:rPr>
        <w:t>мозг - центральная нервная система; нервы и нерв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ные узлы - периферическая. Строение и функции </w:t>
      </w:r>
      <w:r w:rsidRPr="00846D52">
        <w:rPr>
          <w:rFonts w:ascii="Times New Roman" w:hAnsi="Times New Roman"/>
          <w:spacing w:val="4"/>
          <w:sz w:val="24"/>
          <w:szCs w:val="24"/>
        </w:rPr>
        <w:t>спинного мозга. Строение головного мозга. Функ</w:t>
      </w:r>
      <w:r w:rsidRPr="00846D52">
        <w:rPr>
          <w:rFonts w:ascii="Times New Roman" w:hAnsi="Times New Roman"/>
          <w:spacing w:val="3"/>
          <w:sz w:val="24"/>
          <w:szCs w:val="24"/>
        </w:rPr>
        <w:t>ции продолговатого, среднего мозга, моста и моз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жечка. Передний мозг. Функции промежуточного 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мозга и коры больших полушарий. Старая и новая </w:t>
      </w:r>
      <w:r w:rsidRPr="00846D52">
        <w:rPr>
          <w:rFonts w:ascii="Times New Roman" w:hAnsi="Times New Roman"/>
          <w:spacing w:val="3"/>
          <w:sz w:val="24"/>
          <w:szCs w:val="24"/>
        </w:rPr>
        <w:t>кора больших полушарий головного мозга. Анали</w:t>
      </w:r>
      <w:r w:rsidRPr="00846D52">
        <w:rPr>
          <w:rFonts w:ascii="Times New Roman" w:hAnsi="Times New Roman"/>
          <w:spacing w:val="5"/>
          <w:sz w:val="24"/>
          <w:szCs w:val="24"/>
        </w:rPr>
        <w:t>тико-синтетическая и замыкательная функции ко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ры больших полушарий головного мозга. Доли </w:t>
      </w:r>
      <w:r w:rsidRPr="00846D52">
        <w:rPr>
          <w:rFonts w:ascii="Times New Roman" w:hAnsi="Times New Roman"/>
          <w:spacing w:val="4"/>
          <w:sz w:val="24"/>
          <w:szCs w:val="24"/>
        </w:rPr>
        <w:t>больших полушарий и сенсорные зоны коры.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Соматический и автономный отделы нервной </w:t>
      </w:r>
      <w:r w:rsidRPr="00846D52">
        <w:rPr>
          <w:rFonts w:ascii="Times New Roman" w:hAnsi="Times New Roman"/>
          <w:sz w:val="24"/>
          <w:szCs w:val="24"/>
        </w:rPr>
        <w:t>системы. Симпатический и парасимпатический под</w:t>
      </w:r>
      <w:r w:rsidRPr="00846D52">
        <w:rPr>
          <w:rFonts w:ascii="Times New Roman" w:hAnsi="Times New Roman"/>
          <w:spacing w:val="4"/>
          <w:sz w:val="24"/>
          <w:szCs w:val="24"/>
        </w:rPr>
        <w:t>отделы автономной нервной системы. Их взаимо</w:t>
      </w:r>
      <w:r w:rsidRPr="00846D52">
        <w:rPr>
          <w:rFonts w:ascii="Times New Roman" w:hAnsi="Times New Roman"/>
          <w:spacing w:val="2"/>
          <w:sz w:val="24"/>
          <w:szCs w:val="24"/>
        </w:rPr>
        <w:t>действие.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1"/>
          <w:sz w:val="24"/>
          <w:szCs w:val="24"/>
        </w:rPr>
        <w:t xml:space="preserve"> модели головного мозга человека.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-1"/>
          <w:sz w:val="24"/>
          <w:szCs w:val="24"/>
        </w:rPr>
        <w:t xml:space="preserve">Лабораторные работы: 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Пальценосовая проба и особенности движений, </w:t>
      </w:r>
      <w:r w:rsidRPr="00846D52">
        <w:rPr>
          <w:rFonts w:ascii="Times New Roman" w:hAnsi="Times New Roman"/>
          <w:sz w:val="24"/>
          <w:szCs w:val="24"/>
        </w:rPr>
        <w:t>связанных с функциями мозжечка и среднего мозга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. Рефлексы продолговатого и среднего мозга; </w:t>
      </w:r>
      <w:r w:rsidRPr="00846D52">
        <w:rPr>
          <w:rFonts w:ascii="Times New Roman" w:hAnsi="Times New Roman"/>
          <w:spacing w:val="3"/>
          <w:sz w:val="24"/>
          <w:szCs w:val="24"/>
        </w:rPr>
        <w:t>штриховое раздражение кожи - тест, определяю</w:t>
      </w:r>
      <w:r w:rsidRPr="00846D52">
        <w:rPr>
          <w:rFonts w:ascii="Times New Roman" w:hAnsi="Times New Roman"/>
          <w:spacing w:val="4"/>
          <w:sz w:val="24"/>
          <w:szCs w:val="24"/>
        </w:rPr>
        <w:t>щий изменение тонуса симпатической и парасим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патической системы автономной нервной системы </w:t>
      </w:r>
      <w:r w:rsidRPr="00846D52">
        <w:rPr>
          <w:rFonts w:ascii="Times New Roman" w:hAnsi="Times New Roman"/>
          <w:spacing w:val="6"/>
          <w:sz w:val="24"/>
          <w:szCs w:val="24"/>
        </w:rPr>
        <w:t>при раздражении.</w:t>
      </w:r>
    </w:p>
    <w:p w:rsidR="00846D52" w:rsidRPr="00846D52" w:rsidRDefault="00846D52" w:rsidP="00846D52">
      <w:pPr>
        <w:spacing w:line="240" w:lineRule="auto"/>
        <w:ind w:right="2650" w:firstLine="567"/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2650" w:firstLine="567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Тема 2.13.</w:t>
      </w:r>
      <w:r w:rsidRPr="00846D5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3"/>
          <w:sz w:val="24"/>
          <w:szCs w:val="24"/>
        </w:rPr>
        <w:t>Анализаторы (6 часов)</w:t>
      </w:r>
    </w:p>
    <w:p w:rsidR="00846D52" w:rsidRPr="00846D52" w:rsidRDefault="00846D52" w:rsidP="00846D52">
      <w:pPr>
        <w:spacing w:line="240" w:lineRule="auto"/>
        <w:ind w:right="2650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>Анализаторы и органы чувств. Значение анали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заторов. Достоверность получаемой информации. </w:t>
      </w:r>
      <w:r w:rsidRPr="00846D52">
        <w:rPr>
          <w:rFonts w:ascii="Times New Roman" w:hAnsi="Times New Roman"/>
          <w:spacing w:val="10"/>
          <w:sz w:val="24"/>
          <w:szCs w:val="24"/>
        </w:rPr>
        <w:t>Иллюзии и их коррекция. Зрительный анализа</w:t>
      </w:r>
      <w:r w:rsidRPr="00846D52">
        <w:rPr>
          <w:rFonts w:ascii="Times New Roman" w:hAnsi="Times New Roman"/>
          <w:spacing w:val="4"/>
          <w:sz w:val="24"/>
          <w:szCs w:val="24"/>
        </w:rPr>
        <w:t>тор. Положение и строение глаз. Ход лучей через прозрачную среду глаза. Строение и функции сет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чатки. Корковая часть зрительного анализатора. Бинокулярное </w:t>
      </w:r>
      <w:r w:rsidRPr="00846D52">
        <w:rPr>
          <w:rFonts w:ascii="Times New Roman" w:hAnsi="Times New Roman"/>
          <w:spacing w:val="6"/>
          <w:sz w:val="24"/>
          <w:szCs w:val="24"/>
        </w:rPr>
        <w:lastRenderedPageBreak/>
        <w:t>зрение. Гигиена зрения. Преду</w:t>
      </w:r>
      <w:r w:rsidRPr="00846D52">
        <w:rPr>
          <w:rFonts w:ascii="Times New Roman" w:hAnsi="Times New Roman"/>
          <w:spacing w:val="5"/>
          <w:sz w:val="24"/>
          <w:szCs w:val="24"/>
        </w:rPr>
        <w:t>преждение глазных болезней, травм глаза. Предупреждение близорукости и дальнозоркости. Кор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рекция зрения. Слуховой анализатор. Значение </w:t>
      </w:r>
      <w:r w:rsidRPr="00846D52">
        <w:rPr>
          <w:rFonts w:ascii="Times New Roman" w:hAnsi="Times New Roman"/>
          <w:spacing w:val="9"/>
          <w:sz w:val="24"/>
          <w:szCs w:val="24"/>
        </w:rPr>
        <w:t xml:space="preserve">слуха. Строение и функции наружного, среднего </w:t>
      </w:r>
      <w:r w:rsidRPr="00846D52">
        <w:rPr>
          <w:rFonts w:ascii="Times New Roman" w:hAnsi="Times New Roman"/>
          <w:spacing w:val="8"/>
          <w:sz w:val="24"/>
          <w:szCs w:val="24"/>
        </w:rPr>
        <w:t xml:space="preserve">и внутреннего уха. Рецепторы слуха. Корковая </w:t>
      </w:r>
      <w:r w:rsidRPr="00846D52">
        <w:rPr>
          <w:rFonts w:ascii="Times New Roman" w:hAnsi="Times New Roman"/>
          <w:spacing w:val="2"/>
          <w:sz w:val="24"/>
          <w:szCs w:val="24"/>
        </w:rPr>
        <w:t>часть слухового анализатора. Гигиена органов слу</w:t>
      </w:r>
      <w:r w:rsidRPr="00846D52">
        <w:rPr>
          <w:rFonts w:ascii="Times New Roman" w:hAnsi="Times New Roman"/>
          <w:spacing w:val="3"/>
          <w:sz w:val="24"/>
          <w:szCs w:val="24"/>
        </w:rPr>
        <w:t>ха. Причины тугоухости и глухоты, их предупреж</w:t>
      </w:r>
      <w:r w:rsidRPr="00846D52">
        <w:rPr>
          <w:rFonts w:ascii="Times New Roman" w:hAnsi="Times New Roman"/>
          <w:spacing w:val="1"/>
          <w:sz w:val="24"/>
          <w:szCs w:val="24"/>
        </w:rPr>
        <w:t>дение.</w:t>
      </w:r>
    </w:p>
    <w:p w:rsidR="00846D52" w:rsidRPr="00846D52" w:rsidRDefault="00846D52" w:rsidP="00846D52">
      <w:pPr>
        <w:spacing w:line="240" w:lineRule="auto"/>
        <w:ind w:right="2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Органы равновесия, кожно-мышечной чувстви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тельности, обоняния и вкуса. Их анализаторы. </w:t>
      </w:r>
      <w:r w:rsidRPr="00846D52">
        <w:rPr>
          <w:rFonts w:ascii="Times New Roman" w:hAnsi="Times New Roman"/>
          <w:spacing w:val="4"/>
          <w:sz w:val="24"/>
          <w:szCs w:val="24"/>
        </w:rPr>
        <w:t>Взаимодействие анализаторов.</w:t>
      </w:r>
    </w:p>
    <w:p w:rsidR="00846D52" w:rsidRPr="00846D52" w:rsidRDefault="00846D52" w:rsidP="00846D52">
      <w:pPr>
        <w:spacing w:line="240" w:lineRule="auto"/>
        <w:ind w:right="2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 моделей глаза и уха; опытов, вы</w:t>
      </w:r>
      <w:r w:rsidRPr="00846D52">
        <w:rPr>
          <w:rFonts w:ascii="Times New Roman" w:hAnsi="Times New Roman"/>
          <w:spacing w:val="7"/>
          <w:sz w:val="24"/>
          <w:szCs w:val="24"/>
        </w:rPr>
        <w:t>являющих функции радужной оболочки, хруста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лика, палочек и колбочек; обнаружение слепого пятна; определение остроты слуха; зрительные, </w:t>
      </w:r>
      <w:r w:rsidRPr="00846D52">
        <w:rPr>
          <w:rFonts w:ascii="Times New Roman" w:hAnsi="Times New Roman"/>
          <w:spacing w:val="6"/>
          <w:sz w:val="24"/>
          <w:szCs w:val="24"/>
        </w:rPr>
        <w:t>слуховые, тактильные иллюзии.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 xml:space="preserve">Лабораторная работа: </w:t>
      </w:r>
      <w:r w:rsidRPr="00846D52">
        <w:rPr>
          <w:rFonts w:ascii="Times New Roman" w:hAnsi="Times New Roman"/>
          <w:spacing w:val="5"/>
          <w:sz w:val="24"/>
          <w:szCs w:val="24"/>
        </w:rPr>
        <w:t>Опыты, выявляющие иллюзии, связанные с би</w:t>
      </w:r>
      <w:r w:rsidRPr="00846D52">
        <w:rPr>
          <w:rFonts w:ascii="Times New Roman" w:hAnsi="Times New Roman"/>
          <w:spacing w:val="6"/>
          <w:sz w:val="24"/>
          <w:szCs w:val="24"/>
        </w:rPr>
        <w:t>нокулярным зрением</w:t>
      </w:r>
      <w:r w:rsidRPr="00846D52">
        <w:rPr>
          <w:rFonts w:ascii="Times New Roman" w:hAnsi="Times New Roman"/>
          <w:sz w:val="24"/>
          <w:szCs w:val="24"/>
        </w:rPr>
        <w:t>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12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2"/>
          <w:sz w:val="24"/>
          <w:szCs w:val="24"/>
        </w:rPr>
        <w:t>Тема 2.14.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3"/>
          <w:sz w:val="24"/>
          <w:szCs w:val="24"/>
        </w:rPr>
        <w:t>Высшая нервная деятельность. Поведение.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z w:val="24"/>
          <w:szCs w:val="24"/>
        </w:rPr>
        <w:t>Психика (5 часов)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2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Вклад отечественных ученых в разработку уче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ния о высшей нервной деятельности. И.М. Сеченов </w:t>
      </w:r>
      <w:r w:rsidRPr="00846D52">
        <w:rPr>
          <w:rFonts w:ascii="Times New Roman" w:hAnsi="Times New Roman"/>
          <w:spacing w:val="5"/>
          <w:sz w:val="24"/>
          <w:szCs w:val="24"/>
        </w:rPr>
        <w:t>и И.П. Павлов. Открытие центрального торможе</w:t>
      </w:r>
      <w:r w:rsidRPr="00846D52">
        <w:rPr>
          <w:rFonts w:ascii="Times New Roman" w:hAnsi="Times New Roman"/>
          <w:spacing w:val="3"/>
          <w:sz w:val="24"/>
          <w:szCs w:val="24"/>
        </w:rPr>
        <w:t>ния. Безусловные и условные рефлексы. Безуслов</w:t>
      </w:r>
      <w:r w:rsidRPr="00846D52">
        <w:rPr>
          <w:rFonts w:ascii="Times New Roman" w:hAnsi="Times New Roman"/>
          <w:spacing w:val="1"/>
          <w:sz w:val="24"/>
          <w:szCs w:val="24"/>
        </w:rPr>
        <w:t>ное и условное торможение. Закон взаимной индук</w:t>
      </w:r>
      <w:r w:rsidRPr="00846D52">
        <w:rPr>
          <w:rFonts w:ascii="Times New Roman" w:hAnsi="Times New Roman"/>
          <w:spacing w:val="5"/>
          <w:sz w:val="24"/>
          <w:szCs w:val="24"/>
        </w:rPr>
        <w:t>ции возбуждения-торможения. Учение А.А. Ух</w:t>
      </w:r>
      <w:r w:rsidRPr="00846D52">
        <w:rPr>
          <w:rFonts w:ascii="Times New Roman" w:hAnsi="Times New Roman"/>
          <w:spacing w:val="2"/>
          <w:sz w:val="24"/>
          <w:szCs w:val="24"/>
        </w:rPr>
        <w:t>томского о доминанте.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>Врожденные программы поведения: безуслов</w:t>
      </w:r>
      <w:r w:rsidRPr="00846D52">
        <w:rPr>
          <w:rFonts w:ascii="Times New Roman" w:hAnsi="Times New Roman"/>
          <w:spacing w:val="6"/>
          <w:sz w:val="24"/>
          <w:szCs w:val="24"/>
        </w:rPr>
        <w:t>ные рефлексы, инстинкты, запечатление. Приоб</w:t>
      </w:r>
      <w:r w:rsidRPr="00846D52">
        <w:rPr>
          <w:rFonts w:ascii="Times New Roman" w:hAnsi="Times New Roman"/>
          <w:spacing w:val="2"/>
          <w:sz w:val="24"/>
          <w:szCs w:val="24"/>
        </w:rPr>
        <w:t>ретенные программы поведения: условные рефлек</w:t>
      </w:r>
      <w:r w:rsidRPr="00846D52">
        <w:rPr>
          <w:rFonts w:ascii="Times New Roman" w:hAnsi="Times New Roman"/>
          <w:spacing w:val="4"/>
          <w:sz w:val="24"/>
          <w:szCs w:val="24"/>
        </w:rPr>
        <w:t>сы, рассудочная деятельность, динамический сте</w:t>
      </w:r>
      <w:r w:rsidRPr="00846D52">
        <w:rPr>
          <w:rFonts w:ascii="Times New Roman" w:hAnsi="Times New Roman"/>
          <w:spacing w:val="3"/>
          <w:sz w:val="24"/>
          <w:szCs w:val="24"/>
        </w:rPr>
        <w:t>реотип.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Биологические ритмы. Сон и бодрствование. Стадии сна. Сновидения. Особенности высшей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нервной деятельности человека: речь и сознание, </w:t>
      </w:r>
      <w:r w:rsidRPr="00846D52">
        <w:rPr>
          <w:rFonts w:ascii="Times New Roman" w:hAnsi="Times New Roman"/>
          <w:spacing w:val="5"/>
          <w:sz w:val="24"/>
          <w:szCs w:val="24"/>
        </w:rPr>
        <w:t>трудовая деятельность. Потребности людей и жи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вотных. Речь как средство общения и как средство </w:t>
      </w:r>
      <w:r w:rsidRPr="00846D52">
        <w:rPr>
          <w:rFonts w:ascii="Times New Roman" w:hAnsi="Times New Roman"/>
          <w:spacing w:val="6"/>
          <w:sz w:val="24"/>
          <w:szCs w:val="24"/>
        </w:rPr>
        <w:t>организации своего поведения. Внешняя и внут</w:t>
      </w:r>
      <w:r w:rsidRPr="00846D52">
        <w:rPr>
          <w:rFonts w:ascii="Times New Roman" w:hAnsi="Times New Roman"/>
          <w:spacing w:val="5"/>
          <w:sz w:val="24"/>
          <w:szCs w:val="24"/>
        </w:rPr>
        <w:t>ренняя речь. Роль речи в развитии высших психи</w:t>
      </w:r>
      <w:r w:rsidRPr="00846D52">
        <w:rPr>
          <w:rFonts w:ascii="Times New Roman" w:hAnsi="Times New Roman"/>
          <w:spacing w:val="8"/>
          <w:sz w:val="24"/>
          <w:szCs w:val="24"/>
        </w:rPr>
        <w:t>ческих функций. Осознанные действия и инту</w:t>
      </w:r>
      <w:r w:rsidRPr="00846D52">
        <w:rPr>
          <w:rFonts w:ascii="Times New Roman" w:hAnsi="Times New Roman"/>
          <w:spacing w:val="9"/>
          <w:sz w:val="24"/>
          <w:szCs w:val="24"/>
        </w:rPr>
        <w:t>иция.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Познавательные процессы: ощущение, восприятие, представления, память, воображение, мышле</w:t>
      </w:r>
      <w:r w:rsidRPr="00846D52">
        <w:rPr>
          <w:rFonts w:ascii="Times New Roman" w:hAnsi="Times New Roman"/>
          <w:spacing w:val="2"/>
          <w:sz w:val="24"/>
          <w:szCs w:val="24"/>
        </w:rPr>
        <w:t>ние.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Волевые действия, побудительная и тормозная 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функции воли. Внушаемость и негативизм. Эмоции: эмоциональные реакции, эмоциональные состояния и эмоциональные отношения (чувства). 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Внимание. Физиологические основы внимания,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виды внимания, его основные свойства. Причины </w:t>
      </w:r>
      <w:r w:rsidRPr="00846D52">
        <w:rPr>
          <w:rFonts w:ascii="Times New Roman" w:hAnsi="Times New Roman"/>
          <w:spacing w:val="6"/>
          <w:sz w:val="24"/>
          <w:szCs w:val="24"/>
        </w:rPr>
        <w:t>рассеянности. Воспитание внимания, памяти, воли. Развитие наблюдательности и мышления.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 безусловных и условных рефлек</w:t>
      </w:r>
      <w:r w:rsidRPr="00846D52">
        <w:rPr>
          <w:rFonts w:ascii="Times New Roman" w:hAnsi="Times New Roman"/>
          <w:spacing w:val="10"/>
          <w:sz w:val="24"/>
          <w:szCs w:val="24"/>
        </w:rPr>
        <w:t>сов человека по методу речевого подкрепления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 двойственных изображений, иллюзий установки; </w:t>
      </w:r>
      <w:r w:rsidRPr="00846D52">
        <w:rPr>
          <w:rFonts w:ascii="Times New Roman" w:hAnsi="Times New Roman"/>
          <w:spacing w:val="4"/>
          <w:sz w:val="24"/>
          <w:szCs w:val="24"/>
        </w:rPr>
        <w:t>выполнение тестов на наблюдательность и внимание, логическую и механическую память, консер</w:t>
      </w:r>
      <w:r w:rsidRPr="00846D52">
        <w:rPr>
          <w:rFonts w:ascii="Times New Roman" w:hAnsi="Times New Roman"/>
          <w:spacing w:val="6"/>
          <w:sz w:val="24"/>
          <w:szCs w:val="24"/>
        </w:rPr>
        <w:t>ватизм мышления и пр.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"/>
          <w:sz w:val="24"/>
          <w:szCs w:val="24"/>
        </w:rPr>
        <w:t xml:space="preserve">Лабораторные работы: </w:t>
      </w:r>
      <w:r w:rsidRPr="00846D52">
        <w:rPr>
          <w:rFonts w:ascii="Times New Roman" w:hAnsi="Times New Roman"/>
          <w:spacing w:val="4"/>
          <w:sz w:val="24"/>
          <w:szCs w:val="24"/>
        </w:rPr>
        <w:t>Выработка навыка зеркального письма как при</w:t>
      </w:r>
      <w:r w:rsidRPr="00846D52">
        <w:rPr>
          <w:rFonts w:ascii="Times New Roman" w:hAnsi="Times New Roman"/>
          <w:spacing w:val="3"/>
          <w:sz w:val="24"/>
          <w:szCs w:val="24"/>
        </w:rPr>
        <w:t>мер разрушения старого и выработки нового динамического стереотипа.</w:t>
      </w:r>
    </w:p>
    <w:p w:rsidR="00846D52" w:rsidRPr="00846D52" w:rsidRDefault="00846D52" w:rsidP="00846D52">
      <w:pPr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 xml:space="preserve">Изменение числа колебаний образа усеченной </w:t>
      </w:r>
      <w:r w:rsidRPr="00846D52">
        <w:rPr>
          <w:rFonts w:ascii="Times New Roman" w:hAnsi="Times New Roman"/>
          <w:spacing w:val="1"/>
          <w:sz w:val="24"/>
          <w:szCs w:val="24"/>
        </w:rPr>
        <w:t>пирамиды при непроизвольном, произвольном вни</w:t>
      </w:r>
      <w:r w:rsidRPr="00846D52">
        <w:rPr>
          <w:rFonts w:ascii="Times New Roman" w:hAnsi="Times New Roman"/>
          <w:spacing w:val="3"/>
          <w:sz w:val="24"/>
          <w:szCs w:val="24"/>
        </w:rPr>
        <w:t>мании и при активной работе с объектом.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11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1"/>
          <w:sz w:val="24"/>
          <w:szCs w:val="24"/>
        </w:rPr>
        <w:t>Тема 2.15.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-2"/>
          <w:sz w:val="24"/>
          <w:szCs w:val="24"/>
        </w:rPr>
        <w:t>Эндокринная система (железы внутренней секреции) (2 часа)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4"/>
          <w:sz w:val="24"/>
          <w:szCs w:val="24"/>
        </w:rPr>
        <w:t>Железы внешней, внутренней и смешанной сек</w:t>
      </w:r>
      <w:r w:rsidRPr="00846D52">
        <w:rPr>
          <w:rFonts w:ascii="Times New Roman" w:hAnsi="Times New Roman"/>
          <w:spacing w:val="3"/>
          <w:sz w:val="24"/>
          <w:szCs w:val="24"/>
        </w:rPr>
        <w:t>реции. Свойства гормонов. Взаимодействие нерв</w:t>
      </w:r>
      <w:r w:rsidRPr="00846D52">
        <w:rPr>
          <w:rFonts w:ascii="Times New Roman" w:hAnsi="Times New Roman"/>
          <w:spacing w:val="3"/>
          <w:sz w:val="24"/>
          <w:szCs w:val="24"/>
        </w:rPr>
        <w:softHyphen/>
      </w:r>
      <w:r w:rsidRPr="00846D52">
        <w:rPr>
          <w:rFonts w:ascii="Times New Roman" w:hAnsi="Times New Roman"/>
          <w:spacing w:val="8"/>
          <w:sz w:val="24"/>
          <w:szCs w:val="24"/>
        </w:rPr>
        <w:t xml:space="preserve">ной и гуморальной регуляции. Промежуточный </w:t>
      </w:r>
      <w:r w:rsidRPr="00846D52">
        <w:rPr>
          <w:rFonts w:ascii="Times New Roman" w:hAnsi="Times New Roman"/>
          <w:spacing w:val="2"/>
          <w:sz w:val="24"/>
          <w:szCs w:val="24"/>
        </w:rPr>
        <w:t>мозг и органы эндокринной системы. Гормоны ги</w:t>
      </w:r>
      <w:r w:rsidRPr="00846D52">
        <w:rPr>
          <w:rFonts w:ascii="Times New Roman" w:hAnsi="Times New Roman"/>
          <w:spacing w:val="6"/>
          <w:sz w:val="24"/>
          <w:szCs w:val="24"/>
        </w:rPr>
        <w:t xml:space="preserve">пофиза и щитовидной железы, их влияние на рост </w:t>
      </w:r>
      <w:r w:rsidRPr="00846D52">
        <w:rPr>
          <w:rFonts w:ascii="Times New Roman" w:hAnsi="Times New Roman"/>
          <w:spacing w:val="4"/>
          <w:sz w:val="24"/>
          <w:szCs w:val="24"/>
        </w:rPr>
        <w:t>и развитие, обмен веществ. Гормоны половых же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лез, надпочечников и поджелудочной железы. </w:t>
      </w:r>
      <w:r w:rsidRPr="00846D52">
        <w:rPr>
          <w:rFonts w:ascii="Times New Roman" w:hAnsi="Times New Roman"/>
          <w:sz w:val="24"/>
          <w:szCs w:val="24"/>
        </w:rPr>
        <w:t>Причины</w:t>
      </w:r>
      <w:r w:rsidRPr="00846D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D52">
        <w:rPr>
          <w:rFonts w:ascii="Times New Roman" w:hAnsi="Times New Roman"/>
          <w:sz w:val="24"/>
          <w:szCs w:val="24"/>
        </w:rPr>
        <w:t>сахарного диабета.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pacing w:val="8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2"/>
          <w:sz w:val="24"/>
          <w:szCs w:val="24"/>
        </w:rPr>
        <w:lastRenderedPageBreak/>
        <w:t>Демонстрация</w:t>
      </w:r>
      <w:r w:rsidRPr="00846D52">
        <w:rPr>
          <w:rFonts w:ascii="Times New Roman" w:hAnsi="Times New Roman"/>
          <w:spacing w:val="2"/>
          <w:sz w:val="24"/>
          <w:szCs w:val="24"/>
        </w:rPr>
        <w:t xml:space="preserve"> модели черепа с откидной крыш</w:t>
      </w:r>
      <w:r w:rsidRPr="00846D52">
        <w:rPr>
          <w:rFonts w:ascii="Times New Roman" w:hAnsi="Times New Roman"/>
          <w:spacing w:val="4"/>
          <w:sz w:val="24"/>
          <w:szCs w:val="24"/>
        </w:rPr>
        <w:t xml:space="preserve">кой для показа местоположения гипофиза; модели </w:t>
      </w:r>
      <w:r w:rsidRPr="00846D52">
        <w:rPr>
          <w:rFonts w:ascii="Times New Roman" w:hAnsi="Times New Roman"/>
          <w:spacing w:val="2"/>
          <w:sz w:val="24"/>
          <w:szCs w:val="24"/>
        </w:rPr>
        <w:t>гортани со щитовидной железой, почек с надпочеч</w:t>
      </w:r>
      <w:r w:rsidRPr="00846D52">
        <w:rPr>
          <w:rFonts w:ascii="Times New Roman" w:hAnsi="Times New Roman"/>
          <w:spacing w:val="8"/>
          <w:sz w:val="24"/>
          <w:szCs w:val="24"/>
        </w:rPr>
        <w:t>никами.</w:t>
      </w:r>
    </w:p>
    <w:p w:rsidR="00846D52" w:rsidRPr="00846D52" w:rsidRDefault="00846D52" w:rsidP="00846D52">
      <w:pPr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right="34" w:firstLine="567"/>
        <w:rPr>
          <w:rFonts w:ascii="Times New Roman" w:hAnsi="Times New Roman"/>
          <w:b/>
          <w:bCs/>
          <w:spacing w:val="1"/>
          <w:sz w:val="24"/>
          <w:szCs w:val="24"/>
        </w:rPr>
      </w:pPr>
      <w:r w:rsidRPr="00846D52">
        <w:rPr>
          <w:rFonts w:ascii="Times New Roman" w:hAnsi="Times New Roman"/>
          <w:b/>
          <w:spacing w:val="-3"/>
          <w:sz w:val="24"/>
          <w:szCs w:val="24"/>
        </w:rPr>
        <w:t>РАЗДЕЛ 3</w:t>
      </w:r>
      <w:r w:rsidRPr="00846D52">
        <w:rPr>
          <w:rFonts w:ascii="Times New Roman" w:hAnsi="Times New Roman"/>
          <w:spacing w:val="-3"/>
          <w:sz w:val="24"/>
          <w:szCs w:val="24"/>
        </w:rPr>
        <w:t>.</w:t>
      </w:r>
      <w:r w:rsidRPr="00846D52">
        <w:rPr>
          <w:rFonts w:ascii="Times New Roman" w:hAnsi="Times New Roman"/>
          <w:sz w:val="24"/>
          <w:szCs w:val="24"/>
        </w:rPr>
        <w:t xml:space="preserve"> </w:t>
      </w:r>
      <w:r w:rsidRPr="00846D52">
        <w:rPr>
          <w:rFonts w:ascii="Times New Roman" w:hAnsi="Times New Roman"/>
          <w:b/>
          <w:bCs/>
          <w:spacing w:val="4"/>
          <w:sz w:val="24"/>
          <w:szCs w:val="24"/>
        </w:rPr>
        <w:t xml:space="preserve">Индивидуальное развитие организма </w:t>
      </w:r>
      <w:r w:rsidRPr="00846D52">
        <w:rPr>
          <w:rFonts w:ascii="Times New Roman" w:hAnsi="Times New Roman"/>
          <w:b/>
          <w:bCs/>
          <w:spacing w:val="1"/>
          <w:sz w:val="24"/>
          <w:szCs w:val="24"/>
        </w:rPr>
        <w:t>(6 часов)</w:t>
      </w:r>
    </w:p>
    <w:p w:rsidR="00846D52" w:rsidRPr="00846D52" w:rsidRDefault="00846D52" w:rsidP="00846D52">
      <w:pPr>
        <w:spacing w:line="240" w:lineRule="auto"/>
        <w:ind w:right="34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7"/>
          <w:sz w:val="24"/>
          <w:szCs w:val="24"/>
        </w:rPr>
        <w:t>Жизненные циклы организмов. Бесполое и по</w:t>
      </w:r>
      <w:r w:rsidRPr="00846D52">
        <w:rPr>
          <w:rFonts w:ascii="Times New Roman" w:hAnsi="Times New Roman"/>
          <w:spacing w:val="4"/>
          <w:sz w:val="24"/>
          <w:szCs w:val="24"/>
        </w:rPr>
        <w:t>ловое размножение. Преимущества полового раз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множения. Мужская и женская половые системы. </w:t>
      </w:r>
      <w:r w:rsidRPr="00846D52">
        <w:rPr>
          <w:rFonts w:ascii="Times New Roman" w:hAnsi="Times New Roman"/>
          <w:spacing w:val="6"/>
          <w:sz w:val="24"/>
          <w:szCs w:val="24"/>
        </w:rPr>
        <w:t>Сперматозоиды и яйцеклетки. Роль половых хро</w:t>
      </w:r>
      <w:r w:rsidRPr="00846D52">
        <w:rPr>
          <w:rFonts w:ascii="Times New Roman" w:hAnsi="Times New Roman"/>
          <w:spacing w:val="2"/>
          <w:sz w:val="24"/>
          <w:szCs w:val="24"/>
        </w:rPr>
        <w:t>мосом в определении пола будущего ребенка. Мен</w:t>
      </w:r>
      <w:r w:rsidRPr="00846D52">
        <w:rPr>
          <w:rFonts w:ascii="Times New Roman" w:hAnsi="Times New Roman"/>
          <w:spacing w:val="3"/>
          <w:sz w:val="24"/>
          <w:szCs w:val="24"/>
        </w:rPr>
        <w:t>струации и поллюции. Образование и развитие за</w:t>
      </w:r>
      <w:r w:rsidRPr="00846D52">
        <w:rPr>
          <w:rFonts w:ascii="Times New Roman" w:hAnsi="Times New Roman"/>
          <w:spacing w:val="7"/>
          <w:sz w:val="24"/>
          <w:szCs w:val="24"/>
        </w:rPr>
        <w:t xml:space="preserve">родыша: овуляция, оплодотворение яйцеклетки, </w:t>
      </w:r>
      <w:r w:rsidRPr="00846D52">
        <w:rPr>
          <w:rFonts w:ascii="Times New Roman" w:hAnsi="Times New Roman"/>
          <w:spacing w:val="5"/>
          <w:sz w:val="24"/>
          <w:szCs w:val="24"/>
        </w:rPr>
        <w:t xml:space="preserve">укрепление зародыша в матке. Развитие зародыша и плода. Беременность и роды. Биогенетический 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закон Геккеля — Мюллера и причины отступления от него. Влияние </w:t>
      </w:r>
      <w:proofErr w:type="spellStart"/>
      <w:r w:rsidRPr="00846D52">
        <w:rPr>
          <w:rFonts w:ascii="Times New Roman" w:hAnsi="Times New Roman"/>
          <w:spacing w:val="3"/>
          <w:sz w:val="24"/>
          <w:szCs w:val="24"/>
        </w:rPr>
        <w:t>наркогенных</w:t>
      </w:r>
      <w:proofErr w:type="spellEnd"/>
      <w:r w:rsidRPr="00846D52">
        <w:rPr>
          <w:rFonts w:ascii="Times New Roman" w:hAnsi="Times New Roman"/>
          <w:spacing w:val="3"/>
          <w:sz w:val="24"/>
          <w:szCs w:val="24"/>
        </w:rPr>
        <w:t xml:space="preserve"> веществ (табака, ал</w:t>
      </w:r>
      <w:r w:rsidRPr="00846D52">
        <w:rPr>
          <w:rFonts w:ascii="Times New Roman" w:hAnsi="Times New Roman"/>
          <w:spacing w:val="6"/>
          <w:sz w:val="24"/>
          <w:szCs w:val="24"/>
        </w:rPr>
        <w:t>коголя, наркотиков) на развитие и здоровье чело</w:t>
      </w:r>
      <w:r w:rsidRPr="00846D52">
        <w:rPr>
          <w:rFonts w:ascii="Times New Roman" w:hAnsi="Times New Roman"/>
          <w:spacing w:val="4"/>
          <w:sz w:val="24"/>
          <w:szCs w:val="24"/>
        </w:rPr>
        <w:t>века.</w:t>
      </w:r>
    </w:p>
    <w:p w:rsidR="00846D52" w:rsidRPr="00846D52" w:rsidRDefault="00846D52" w:rsidP="00846D52">
      <w:pPr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1"/>
          <w:sz w:val="24"/>
          <w:szCs w:val="24"/>
        </w:rPr>
        <w:t>Наследственные и врожденные заболевания и за</w:t>
      </w:r>
      <w:r w:rsidRPr="00846D52">
        <w:rPr>
          <w:rFonts w:ascii="Times New Roman" w:hAnsi="Times New Roman"/>
          <w:spacing w:val="3"/>
          <w:sz w:val="24"/>
          <w:szCs w:val="24"/>
        </w:rPr>
        <w:t xml:space="preserve">болевания, передающиеся половым путем: СПИД, </w:t>
      </w:r>
      <w:r w:rsidRPr="00846D52">
        <w:rPr>
          <w:rFonts w:ascii="Times New Roman" w:hAnsi="Times New Roman"/>
          <w:spacing w:val="6"/>
          <w:sz w:val="24"/>
          <w:szCs w:val="24"/>
        </w:rPr>
        <w:t>сифилис и др. Их профилактика.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3"/>
          <w:sz w:val="24"/>
          <w:szCs w:val="24"/>
        </w:rPr>
        <w:t>Развитие ребенка после рождения. Новорожденный и грудной ребенок, уход за ним. Половое соз</w:t>
      </w:r>
      <w:r w:rsidRPr="00846D52">
        <w:rPr>
          <w:rFonts w:ascii="Times New Roman" w:hAnsi="Times New Roman"/>
          <w:spacing w:val="8"/>
          <w:sz w:val="24"/>
          <w:szCs w:val="24"/>
        </w:rPr>
        <w:t xml:space="preserve">ревание. Биологическая и социальная зрелость. </w:t>
      </w:r>
      <w:r w:rsidRPr="00846D52">
        <w:rPr>
          <w:rFonts w:ascii="Times New Roman" w:hAnsi="Times New Roman"/>
          <w:spacing w:val="3"/>
          <w:sz w:val="24"/>
          <w:szCs w:val="24"/>
        </w:rPr>
        <w:t>Вред ранних половых контактов и абортов.</w:t>
      </w:r>
    </w:p>
    <w:p w:rsidR="00846D52" w:rsidRPr="00846D52" w:rsidRDefault="00846D52" w:rsidP="00846D52">
      <w:pPr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pacing w:val="5"/>
          <w:sz w:val="24"/>
          <w:szCs w:val="24"/>
        </w:rPr>
        <w:t>Индивид и личность. Темперамент и характер. Самопознание, общественный образ жизни, меж</w:t>
      </w:r>
      <w:r w:rsidRPr="00846D52">
        <w:rPr>
          <w:rFonts w:ascii="Times New Roman" w:hAnsi="Times New Roman"/>
          <w:spacing w:val="6"/>
          <w:sz w:val="24"/>
          <w:szCs w:val="24"/>
        </w:rPr>
        <w:t>личностные отношения. Стадии вхождения лич</w:t>
      </w:r>
      <w:r w:rsidRPr="00846D52">
        <w:rPr>
          <w:rFonts w:ascii="Times New Roman" w:hAnsi="Times New Roman"/>
          <w:spacing w:val="3"/>
          <w:sz w:val="24"/>
          <w:szCs w:val="24"/>
        </w:rPr>
        <w:t>ности в группу. Интересы, склонности, способнос</w:t>
      </w:r>
      <w:r w:rsidRPr="00846D52">
        <w:rPr>
          <w:rFonts w:ascii="Times New Roman" w:hAnsi="Times New Roman"/>
          <w:spacing w:val="4"/>
          <w:sz w:val="24"/>
          <w:szCs w:val="24"/>
        </w:rPr>
        <w:t>ти. Выбор жизненного пути.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spacing w:val="1"/>
          <w:sz w:val="24"/>
          <w:szCs w:val="24"/>
        </w:rPr>
        <w:t>Демонстрация</w:t>
      </w:r>
      <w:r w:rsidRPr="00846D52">
        <w:rPr>
          <w:rFonts w:ascii="Times New Roman" w:hAnsi="Times New Roman"/>
          <w:spacing w:val="1"/>
          <w:sz w:val="24"/>
          <w:szCs w:val="24"/>
        </w:rPr>
        <w:t xml:space="preserve"> тестов, определяющих типы тем</w:t>
      </w:r>
      <w:r w:rsidRPr="00846D52">
        <w:rPr>
          <w:rFonts w:ascii="Times New Roman" w:hAnsi="Times New Roman"/>
          <w:spacing w:val="3"/>
          <w:sz w:val="24"/>
          <w:szCs w:val="24"/>
        </w:rPr>
        <w:t>пераментов.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46D52" w:rsidRDefault="00846D52" w:rsidP="00846D52">
      <w:pPr>
        <w:shd w:val="clear" w:color="auto" w:fill="FFFFFF"/>
        <w:tabs>
          <w:tab w:val="left" w:pos="945"/>
        </w:tabs>
        <w:spacing w:line="24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  <w:r w:rsidRPr="00846D52"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  <w:r>
        <w:rPr>
          <w:rFonts w:ascii="Times New Roman" w:hAnsi="Times New Roman"/>
          <w:b/>
          <w:sz w:val="24"/>
          <w:szCs w:val="24"/>
        </w:rPr>
        <w:t xml:space="preserve"> 9 класс</w:t>
      </w:r>
    </w:p>
    <w:p w:rsidR="00846D52" w:rsidRPr="00846D52" w:rsidRDefault="00846D52" w:rsidP="00846D52">
      <w:pPr>
        <w:shd w:val="clear" w:color="auto" w:fill="FFFFFF"/>
        <w:tabs>
          <w:tab w:val="left" w:pos="945"/>
        </w:tabs>
        <w:spacing w:line="24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46D52" w:rsidRPr="00846D52" w:rsidRDefault="00846D52" w:rsidP="00846D52">
      <w:pPr>
        <w:shd w:val="clear" w:color="auto" w:fill="FFFFFF"/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color w:val="000000"/>
          <w:sz w:val="24"/>
          <w:szCs w:val="24"/>
        </w:rPr>
        <w:t>Деятельность образовательного учреждения в обучении биологии должна быть направлена на достижение обучающи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 xml:space="preserve">мися следующих </w:t>
      </w:r>
      <w:r w:rsidRPr="00846D52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личностных результатов: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846D52">
        <w:rPr>
          <w:rFonts w:ascii="Times New Roman" w:hAnsi="Times New Roman"/>
          <w:color w:val="000000"/>
          <w:sz w:val="24"/>
          <w:szCs w:val="24"/>
        </w:rPr>
        <w:t>здоровье-</w:t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сберегающих</w:t>
      </w:r>
      <w:proofErr w:type="spellEnd"/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 технологий;</w:t>
      </w:r>
    </w:p>
    <w:p w:rsidR="00846D52" w:rsidRPr="00846D52" w:rsidRDefault="00846D52" w:rsidP="00846D52">
      <w:pPr>
        <w:shd w:val="clear" w:color="auto" w:fill="FFFFFF"/>
        <w:tabs>
          <w:tab w:val="left" w:pos="637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>2) реализация установок здорового образа жизни;</w:t>
      </w:r>
      <w:r w:rsidRPr="00846D52">
        <w:rPr>
          <w:rFonts w:ascii="Times New Roman" w:hAnsi="Times New Roman"/>
          <w:color w:val="000000"/>
          <w:sz w:val="24"/>
          <w:szCs w:val="24"/>
        </w:rPr>
        <w:tab/>
        <w:t>.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846D5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846D52">
        <w:rPr>
          <w:rFonts w:ascii="Times New Roman" w:hAnsi="Times New Roman"/>
          <w:color w:val="000000"/>
          <w:sz w:val="24"/>
          <w:szCs w:val="24"/>
        </w:rPr>
        <w:t xml:space="preserve"> познавательных интересов и </w:t>
      </w:r>
      <w:proofErr w:type="spellStart"/>
      <w:r w:rsidRPr="00846D52">
        <w:rPr>
          <w:rFonts w:ascii="Times New Roman" w:hAnsi="Times New Roman"/>
          <w:color w:val="000000"/>
          <w:sz w:val="24"/>
          <w:szCs w:val="24"/>
        </w:rPr>
        <w:t>моти</w:t>
      </w:r>
      <w:proofErr w:type="spellEnd"/>
      <w:r w:rsidRPr="00846D52">
        <w:rPr>
          <w:rFonts w:ascii="Times New Roman" w:hAnsi="Times New Roman"/>
          <w:color w:val="000000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pgNum/>
      </w:r>
      <w:proofErr w:type="spellStart"/>
      <w:r w:rsidRPr="00846D52">
        <w:rPr>
          <w:rFonts w:ascii="Times New Roman" w:hAnsi="Times New Roman"/>
          <w:color w:val="000000"/>
          <w:sz w:val="24"/>
          <w:szCs w:val="24"/>
        </w:rPr>
        <w:t>ен</w:t>
      </w:r>
      <w:proofErr w:type="spellEnd"/>
      <w:r w:rsidRPr="00846D52">
        <w:rPr>
          <w:rFonts w:ascii="Times New Roman" w:hAnsi="Times New Roman"/>
          <w:color w:val="000000"/>
          <w:sz w:val="24"/>
          <w:szCs w:val="24"/>
        </w:rPr>
        <w:t>, направленных на изучение живой природы; интеллекту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альных умений (доказывать, строить рассуждения, анализиро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>вать, сравнивать, делать выводы и др.); эстетического отно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шения к живым объектам.</w:t>
      </w:r>
    </w:p>
    <w:p w:rsidR="00846D52" w:rsidRPr="00846D52" w:rsidRDefault="00846D52" w:rsidP="00846D52">
      <w:pPr>
        <w:shd w:val="clear" w:color="auto" w:fill="FFFFFF"/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proofErr w:type="spellStart"/>
      <w:r w:rsidRPr="00846D5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Метапредметными</w:t>
      </w:r>
      <w:proofErr w:type="spellEnd"/>
      <w:r w:rsidRPr="00846D5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результатами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освоения выпускника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>ми основной школы программы по биологии являются:</w:t>
      </w:r>
    </w:p>
    <w:p w:rsidR="00846D52" w:rsidRPr="00846D52" w:rsidRDefault="00846D52" w:rsidP="00846D52">
      <w:pPr>
        <w:shd w:val="clear" w:color="auto" w:fill="FFFFFF"/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1) овладение составляющими исследовательской и проект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>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лать выводы и заключения, структурировать материал, объяс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нять, доказывать, защищать свои идеи;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>2) умение работать с разными источниками биологиче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зировать и оценивать информацию, преобразовывать инфор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мацию из одной формы в другую;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  <w:t>роде, здоровью, своему и окружающих;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свою позицию.</w:t>
      </w:r>
    </w:p>
    <w:p w:rsidR="00846D52" w:rsidRPr="00846D52" w:rsidRDefault="00846D52" w:rsidP="00846D52">
      <w:pPr>
        <w:shd w:val="clear" w:color="auto" w:fill="FFFFFF"/>
        <w:spacing w:line="240" w:lineRule="auto"/>
        <w:ind w:right="2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lastRenderedPageBreak/>
        <w:t xml:space="preserve">Предметными результатами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освоения выпускниками ос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>новной школы программы по биологии являются:</w:t>
      </w:r>
    </w:p>
    <w:p w:rsidR="00846D52" w:rsidRPr="00846D52" w:rsidRDefault="00846D52" w:rsidP="00846D52">
      <w:pPr>
        <w:shd w:val="clear" w:color="auto" w:fill="FFFFFF"/>
        <w:tabs>
          <w:tab w:val="left" w:pos="5923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u w:val="single"/>
        </w:rPr>
        <w:t>1. В познавательной (интеллектуальной) сфере:</w:t>
      </w:r>
      <w:r w:rsidRPr="00846D52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846D52">
        <w:rPr>
          <w:rFonts w:ascii="Times New Roman" w:hAnsi="Times New Roman"/>
          <w:color w:val="000000"/>
          <w:sz w:val="24"/>
          <w:szCs w:val="24"/>
        </w:rPr>
        <w:t>-</w:t>
      </w:r>
    </w:p>
    <w:p w:rsidR="00846D52" w:rsidRPr="00846D52" w:rsidRDefault="00846D52" w:rsidP="00846D52">
      <w:pPr>
        <w:shd w:val="clear" w:color="auto" w:fill="FFFFFF"/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• выделение существенных признаков биологических объ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 xml:space="preserve">ектов (отличительных признаков живых организмов; клеток и организмов растений, животных, грибов и бактерий; </w:t>
      </w:r>
      <w:proofErr w:type="spellStart"/>
      <w:r w:rsidRPr="00846D52">
        <w:rPr>
          <w:rFonts w:ascii="Times New Roman" w:hAnsi="Times New Roman"/>
          <w:color w:val="000000"/>
          <w:sz w:val="24"/>
          <w:szCs w:val="24"/>
        </w:rPr>
        <w:t>организ</w:t>
      </w:r>
      <w:proofErr w:type="spellEnd"/>
      <w:r w:rsidRPr="00846D52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pgNum/>
      </w:r>
      <w:proofErr w:type="gramStart"/>
      <w:r w:rsidRPr="00846D52">
        <w:rPr>
          <w:rFonts w:ascii="Times New Roman" w:hAnsi="Times New Roman"/>
          <w:color w:val="000000"/>
          <w:sz w:val="24"/>
          <w:szCs w:val="24"/>
        </w:rPr>
        <w:t>е человека; видов, экосистем; биосферы) и процессов (об</w:t>
      </w:r>
      <w:r w:rsidRPr="00846D52">
        <w:rPr>
          <w:rFonts w:ascii="Times New Roman" w:hAnsi="Times New Roman"/>
          <w:color w:val="000000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мен веществ и превращение энергии, питание, дыхание, вы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деление, транспорт веществ, рост, развитие, размножение, ре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гуляция жизнедеятельности организма; круговорот веществ и превращение энергии в экосистемах);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• приведение доказательств (аргументация) родства чело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века с млекопитающими животными; взаимосвязи человека и </w:t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t>окружающей среды; зависимости здоровья человека от состо</w:t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яния окружающей среды; необходимости защиты окружаю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щей среды; соблюдения мер профилактики заболеваний, вы</w:t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z w:val="24"/>
          <w:szCs w:val="24"/>
        </w:rPr>
        <w:t xml:space="preserve">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и простудных заболеваний;</w:t>
      </w:r>
      <w:proofErr w:type="gramEnd"/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• классификация — определение принадлежности биоло</w:t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гических объектов к определенной систематической группе;</w:t>
      </w:r>
    </w:p>
    <w:p w:rsidR="00846D52" w:rsidRPr="00846D52" w:rsidRDefault="00846D52" w:rsidP="00846D52">
      <w:pPr>
        <w:shd w:val="clear" w:color="auto" w:fill="FFFFFF"/>
        <w:spacing w:line="240" w:lineRule="auto"/>
        <w:ind w:right="5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• объяснение роли биологии в практической деятельности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 xml:space="preserve">людей; места и роли человека в природе; родства, общности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происхождения и эволюции растений и животных (на приме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t>ре сопоставления отдельных групп); роли различных организ</w:t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мов в жизни человека; значения биологического разнообра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зия для сохранения биосферы; механизмов наследственности </w:t>
      </w:r>
      <w:r w:rsidRPr="00846D52">
        <w:rPr>
          <w:rFonts w:ascii="Times New Roman" w:hAnsi="Times New Roman"/>
          <w:color w:val="000000"/>
          <w:sz w:val="24"/>
          <w:szCs w:val="24"/>
        </w:rPr>
        <w:t xml:space="preserve">и изменчивости, проявления наследственных заболеваний у </w:t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человека, видообразования и приспособленности;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• различение на таблицах частей и органоидов клетки,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органов и систем органов человека; на живых объектах и таб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лицах — органов цветкового растения, органов и систем ор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t>ганов животных, растений разных отделов, животных отдель</w:t>
      </w:r>
      <w:r w:rsidRPr="00846D5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ных типов и классов; наиболее распространенных растений и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 xml:space="preserve">домашних животных; съедобных и ядовитых грибов; опасных 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для человека растений и животных;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• сравнение биологических объектов и процессов, умение 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делать выводы и умозаключения на основе сравнения;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• выявление изменчивости организмов; приспособлений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 xml:space="preserve">организмов к среде обитания; типов взаимодействия разных </w:t>
      </w:r>
      <w:r w:rsidRPr="00846D52">
        <w:rPr>
          <w:rFonts w:ascii="Times New Roman" w:hAnsi="Times New Roman"/>
          <w:color w:val="000000"/>
          <w:spacing w:val="-7"/>
          <w:sz w:val="24"/>
          <w:szCs w:val="24"/>
        </w:rPr>
        <w:t>видов в экосистеме; взаимосвязей между особенностями строе</w:t>
      </w:r>
      <w:r w:rsidRPr="00846D52"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>ния клеток, тканей, органов, систем органов и их функциями;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 xml:space="preserve">• овладение методами биологической науки: наблюдение </w:t>
      </w:r>
      <w:r w:rsidRPr="00846D52">
        <w:rPr>
          <w:rFonts w:ascii="Times New Roman" w:hAnsi="Times New Roman"/>
          <w:color w:val="000000"/>
          <w:spacing w:val="-3"/>
          <w:sz w:val="24"/>
          <w:szCs w:val="24"/>
        </w:rPr>
        <w:t xml:space="preserve">и описание биологических объектов и процессов; постановка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биологических экспериментов и объяснение их результатов.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2. В ценностно-ориентационной сфере:</w:t>
      </w:r>
    </w:p>
    <w:p w:rsidR="00846D52" w:rsidRPr="00846D52" w:rsidRDefault="00846D52" w:rsidP="00846D52">
      <w:pPr>
        <w:shd w:val="clear" w:color="auto" w:fill="FFFFFF"/>
        <w:spacing w:line="240" w:lineRule="auto"/>
        <w:ind w:right="19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• знание основных правил поведения в природе и основ </w:t>
      </w: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t>здорового образа жизни;</w:t>
      </w:r>
    </w:p>
    <w:p w:rsidR="00846D52" w:rsidRPr="00846D52" w:rsidRDefault="00846D52" w:rsidP="00846D52">
      <w:pPr>
        <w:shd w:val="clear" w:color="auto" w:fill="FFFFFF"/>
        <w:spacing w:line="240" w:lineRule="auto"/>
        <w:ind w:right="2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</w:rPr>
        <w:t xml:space="preserve">• анализ и оценка последствий деятельности человека в </w:t>
      </w:r>
      <w:r w:rsidRPr="00846D52">
        <w:rPr>
          <w:rFonts w:ascii="Times New Roman" w:hAnsi="Times New Roman"/>
          <w:color w:val="000000"/>
          <w:spacing w:val="-1"/>
          <w:sz w:val="24"/>
          <w:szCs w:val="24"/>
        </w:rPr>
        <w:t>природе, влияния факторов риска на здоровье человека.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4"/>
          <w:sz w:val="24"/>
          <w:szCs w:val="24"/>
          <w:u w:val="single"/>
        </w:rPr>
        <w:t>3. В сфере трудовой деятельности:</w:t>
      </w:r>
    </w:p>
    <w:p w:rsidR="00846D52" w:rsidRPr="00846D52" w:rsidRDefault="00846D52" w:rsidP="00846D52">
      <w:pPr>
        <w:shd w:val="clear" w:color="auto" w:fill="FFFFFF"/>
        <w:spacing w:line="240" w:lineRule="auto"/>
        <w:ind w:right="-185" w:firstLine="567"/>
        <w:rPr>
          <w:rFonts w:ascii="Times New Roman" w:hAnsi="Times New Roman"/>
          <w:color w:val="000000"/>
          <w:spacing w:val="-14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• знание и соблюдение правил работы в кабинете биоло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spacing w:val="-14"/>
          <w:sz w:val="24"/>
          <w:szCs w:val="24"/>
        </w:rPr>
        <w:t>гии</w:t>
      </w:r>
    </w:p>
    <w:p w:rsidR="00846D52" w:rsidRPr="00846D52" w:rsidRDefault="00846D52" w:rsidP="00846D52">
      <w:pPr>
        <w:shd w:val="clear" w:color="auto" w:fill="FFFFFF"/>
        <w:spacing w:line="240" w:lineRule="auto"/>
        <w:ind w:right="14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• соблюдение правил работы с биологическими прибора</w:t>
      </w:r>
      <w:r w:rsidRPr="00846D52">
        <w:rPr>
          <w:rFonts w:ascii="Times New Roman" w:hAnsi="Times New Roman"/>
          <w:color w:val="000000"/>
          <w:w w:val="101"/>
          <w:sz w:val="24"/>
          <w:szCs w:val="24"/>
        </w:rPr>
        <w:softHyphen/>
        <w:t>ми и инструментами (</w:t>
      </w:r>
      <w:proofErr w:type="spellStart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препаровальные</w:t>
      </w:r>
      <w:proofErr w:type="spellEnd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 xml:space="preserve"> иглы, скальпели, лупы, </w:t>
      </w:r>
      <w:r w:rsidRPr="00846D52">
        <w:rPr>
          <w:rFonts w:ascii="Times New Roman" w:hAnsi="Times New Roman"/>
          <w:color w:val="000000"/>
          <w:spacing w:val="-4"/>
          <w:w w:val="101"/>
          <w:sz w:val="24"/>
          <w:szCs w:val="24"/>
        </w:rPr>
        <w:t>микроскопы).</w:t>
      </w:r>
    </w:p>
    <w:p w:rsidR="00846D52" w:rsidRPr="00846D52" w:rsidRDefault="00846D52" w:rsidP="00846D52">
      <w:pPr>
        <w:shd w:val="clear" w:color="auto" w:fill="FFFFFF"/>
        <w:tabs>
          <w:tab w:val="left" w:pos="5266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4. </w:t>
      </w:r>
      <w:r w:rsidRPr="00846D52">
        <w:rPr>
          <w:rFonts w:ascii="Times New Roman" w:hAnsi="Times New Roman"/>
          <w:color w:val="000000"/>
          <w:spacing w:val="-1"/>
          <w:w w:val="101"/>
          <w:sz w:val="24"/>
          <w:szCs w:val="24"/>
          <w:u w:val="single"/>
        </w:rPr>
        <w:t>В сфере физической деятельности:</w:t>
      </w:r>
      <w:r w:rsidRPr="00846D5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ab/>
        <w:t xml:space="preserve">    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w w:val="101"/>
          <w:sz w:val="24"/>
          <w:szCs w:val="24"/>
        </w:rPr>
        <w:t xml:space="preserve">• освоение приемов оказания первой помощи </w:t>
      </w:r>
      <w:proofErr w:type="gramStart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при</w:t>
      </w:r>
      <w:proofErr w:type="gramEnd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отрав</w:t>
      </w:r>
      <w:r w:rsidRPr="00846D52">
        <w:rPr>
          <w:rFonts w:ascii="Times New Roman" w:hAnsi="Times New Roman"/>
          <w:color w:val="000000"/>
          <w:w w:val="101"/>
          <w:sz w:val="24"/>
          <w:szCs w:val="24"/>
        </w:rPr>
        <w:softHyphen/>
      </w:r>
      <w:proofErr w:type="gramEnd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pgNum/>
      </w:r>
      <w:proofErr w:type="spellStart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ени</w:t>
      </w:r>
      <w:proofErr w:type="spellEnd"/>
      <w:r w:rsidRPr="00846D52">
        <w:rPr>
          <w:rFonts w:ascii="Times New Roman" w:hAnsi="Times New Roman"/>
          <w:color w:val="000000"/>
          <w:w w:val="101"/>
          <w:sz w:val="24"/>
          <w:szCs w:val="24"/>
        </w:rPr>
        <w:t xml:space="preserve"> ядовитыми грибами, растениями, укусах животных, простудных заболеваниях, ожогах, обморожениях, травмах, </w:t>
      </w:r>
      <w:r w:rsidRPr="00846D5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спасении утопающего; рациональной  организации труда и от</w:t>
      </w:r>
      <w:r w:rsidRPr="00846D5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846D52">
        <w:rPr>
          <w:rFonts w:ascii="Times New Roman" w:hAnsi="Times New Roman"/>
          <w:color w:val="000000"/>
          <w:w w:val="101"/>
          <w:sz w:val="24"/>
          <w:szCs w:val="24"/>
        </w:rPr>
        <w:t>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w w:val="101"/>
          <w:sz w:val="24"/>
          <w:szCs w:val="24"/>
          <w:u w:val="single"/>
        </w:rPr>
        <w:lastRenderedPageBreak/>
        <w:t>5. В эстетической сфере: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b/>
          <w:i/>
          <w:color w:val="000000"/>
          <w:spacing w:val="-14"/>
          <w:sz w:val="24"/>
          <w:szCs w:val="24"/>
        </w:rPr>
      </w:pPr>
      <w:r w:rsidRPr="00846D52">
        <w:rPr>
          <w:rFonts w:ascii="Times New Roman" w:hAnsi="Times New Roman"/>
          <w:color w:val="000000"/>
          <w:w w:val="101"/>
          <w:sz w:val="24"/>
          <w:szCs w:val="24"/>
        </w:rPr>
        <w:t xml:space="preserve">• выявление эстетических достоинств объектов живой </w:t>
      </w:r>
      <w:r w:rsidRPr="00846D52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природы.</w:t>
      </w:r>
      <w:r w:rsidRPr="00846D52">
        <w:rPr>
          <w:rFonts w:ascii="Times New Roman" w:hAnsi="Times New Roman"/>
          <w:b/>
          <w:i/>
          <w:color w:val="000000"/>
          <w:spacing w:val="-14"/>
          <w:sz w:val="24"/>
          <w:szCs w:val="24"/>
        </w:rPr>
        <w:t xml:space="preserve">       </w:t>
      </w:r>
    </w:p>
    <w:p w:rsidR="00846D52" w:rsidRPr="00846D52" w:rsidRDefault="00846D52" w:rsidP="00846D52">
      <w:pPr>
        <w:shd w:val="clear" w:color="auto" w:fill="FFFFFF"/>
        <w:spacing w:line="240" w:lineRule="auto"/>
        <w:ind w:right="-185" w:firstLine="567"/>
        <w:rPr>
          <w:rFonts w:ascii="Times New Roman" w:hAnsi="Times New Roman"/>
          <w:b/>
          <w:i/>
          <w:color w:val="000000"/>
          <w:spacing w:val="-14"/>
          <w:sz w:val="24"/>
          <w:szCs w:val="24"/>
        </w:rPr>
      </w:pPr>
    </w:p>
    <w:p w:rsidR="00846D52" w:rsidRPr="00846D52" w:rsidRDefault="00846D52" w:rsidP="00846D52">
      <w:pPr>
        <w:shd w:val="clear" w:color="auto" w:fill="FFFFFF"/>
        <w:spacing w:line="240" w:lineRule="auto"/>
        <w:ind w:right="-185" w:firstLine="567"/>
        <w:jc w:val="center"/>
        <w:rPr>
          <w:rFonts w:ascii="Times New Roman" w:hAnsi="Times New Roman"/>
          <w:b/>
          <w:i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4"/>
          <w:sz w:val="24"/>
          <w:szCs w:val="24"/>
        </w:rPr>
        <w:t>Содержание программы 9 класс</w:t>
      </w:r>
    </w:p>
    <w:p w:rsidR="00846D52" w:rsidRPr="00846D52" w:rsidRDefault="00846D52" w:rsidP="00846D52">
      <w:pPr>
        <w:shd w:val="clear" w:color="auto" w:fill="FFFFFF"/>
        <w:spacing w:line="240" w:lineRule="auto"/>
        <w:ind w:right="-185" w:firstLine="567"/>
        <w:rPr>
          <w:rFonts w:ascii="Times New Roman" w:hAnsi="Times New Roman"/>
          <w:b/>
          <w:color w:val="000000"/>
          <w:spacing w:val="-14"/>
          <w:sz w:val="24"/>
          <w:szCs w:val="24"/>
        </w:rPr>
      </w:pPr>
    </w:p>
    <w:p w:rsidR="00846D52" w:rsidRPr="00846D52" w:rsidRDefault="00846D52" w:rsidP="00846D52">
      <w:pPr>
        <w:pStyle w:val="25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846D52">
        <w:rPr>
          <w:rStyle w:val="26"/>
          <w:rFonts w:ascii="Times New Roman" w:hAnsi="Times New Roman" w:cs="Times New Roman"/>
        </w:rPr>
        <w:t>Введение</w:t>
      </w:r>
      <w:r w:rsidRPr="00846D52">
        <w:rPr>
          <w:rFonts w:ascii="Times New Roman" w:hAnsi="Times New Roman" w:cs="Times New Roman"/>
        </w:rPr>
        <w:t xml:space="preserve"> </w:t>
      </w:r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Биология наука о живой природе. Значение биоло</w:t>
      </w:r>
      <w:r w:rsidRPr="00846D52">
        <w:rPr>
          <w:rFonts w:ascii="Times New Roman" w:hAnsi="Times New Roman"/>
          <w:sz w:val="24"/>
          <w:szCs w:val="24"/>
        </w:rPr>
        <w:softHyphen/>
        <w:t>гических знаний в современной жизни. Профессии, связан</w:t>
      </w:r>
      <w:r w:rsidRPr="00846D52">
        <w:rPr>
          <w:rFonts w:ascii="Times New Roman" w:hAnsi="Times New Roman"/>
          <w:sz w:val="24"/>
          <w:szCs w:val="24"/>
        </w:rPr>
        <w:softHyphen/>
        <w:t>ные с биологией. Методы исследования биологии. Понятие «жизнь». Современные научные представления о сущнос</w:t>
      </w:r>
      <w:r w:rsidRPr="00846D52">
        <w:rPr>
          <w:rFonts w:ascii="Times New Roman" w:hAnsi="Times New Roman"/>
          <w:sz w:val="24"/>
          <w:szCs w:val="24"/>
        </w:rPr>
        <w:softHyphen/>
        <w:t>ти жизни. Свойства живого. Уровни организации живой природы.</w:t>
      </w: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0" w:name="bookmark3"/>
      <w:r w:rsidRPr="00846D52">
        <w:rPr>
          <w:rFonts w:ascii="Times New Roman" w:hAnsi="Times New Roman" w:cs="Times New Roman"/>
        </w:rPr>
        <w:t>Раздел 1. Молекулярный уровень</w:t>
      </w:r>
      <w:r w:rsidRPr="00846D52">
        <w:rPr>
          <w:rStyle w:val="12"/>
          <w:rFonts w:ascii="Times New Roman" w:hAnsi="Times New Roman" w:cs="Times New Roman"/>
        </w:rPr>
        <w:t xml:space="preserve"> </w:t>
      </w:r>
      <w:bookmarkEnd w:id="0"/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Общая характеристика молекулярного уровня орга</w:t>
      </w:r>
      <w:r w:rsidRPr="00846D52">
        <w:rPr>
          <w:rFonts w:ascii="Times New Roman" w:hAnsi="Times New Roman"/>
          <w:sz w:val="24"/>
          <w:szCs w:val="24"/>
        </w:rPr>
        <w:softHyphen/>
        <w:t>низации живого. Состав, строение и функции органических веществ, входящих в состав живого: углеводы, липиды, бел</w:t>
      </w:r>
      <w:r w:rsidRPr="00846D52">
        <w:rPr>
          <w:rFonts w:ascii="Times New Roman" w:hAnsi="Times New Roman"/>
          <w:sz w:val="24"/>
          <w:szCs w:val="24"/>
        </w:rPr>
        <w:softHyphen/>
        <w:t>ки, нуклеиновые кислоты, АТФ и другие органические со</w:t>
      </w:r>
      <w:r w:rsidRPr="00846D52">
        <w:rPr>
          <w:rFonts w:ascii="Times New Roman" w:hAnsi="Times New Roman"/>
          <w:sz w:val="24"/>
          <w:szCs w:val="24"/>
        </w:rPr>
        <w:softHyphen/>
        <w:t>единения. Биологические катализаторы. Вирусы.</w:t>
      </w: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bookmark5"/>
      <w:r w:rsidRPr="00846D52">
        <w:rPr>
          <w:rStyle w:val="13"/>
          <w:rFonts w:ascii="Times New Roman" w:hAnsi="Times New Roman" w:cs="Times New Roman"/>
          <w:b w:val="0"/>
          <w:bCs w:val="0"/>
        </w:rPr>
        <w:t>Раздел 2. Клеточный уровень</w:t>
      </w:r>
      <w:r w:rsidRPr="00846D52">
        <w:rPr>
          <w:rStyle w:val="110"/>
          <w:rFonts w:ascii="Times New Roman" w:hAnsi="Times New Roman" w:cs="Times New Roman"/>
          <w:b w:val="0"/>
          <w:bCs w:val="0"/>
        </w:rPr>
        <w:t xml:space="preserve"> </w:t>
      </w:r>
      <w:bookmarkEnd w:id="1"/>
    </w:p>
    <w:p w:rsidR="00846D52" w:rsidRPr="00846D52" w:rsidRDefault="00846D52" w:rsidP="00846D52">
      <w:pPr>
        <w:pStyle w:val="ad"/>
        <w:spacing w:after="0" w:line="240" w:lineRule="auto"/>
        <w:ind w:right="2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Общая характеристика клеточного уровня организа</w:t>
      </w:r>
      <w:r w:rsidRPr="00846D52">
        <w:rPr>
          <w:rFonts w:ascii="Times New Roman" w:hAnsi="Times New Roman"/>
          <w:sz w:val="24"/>
          <w:szCs w:val="24"/>
        </w:rPr>
        <w:softHyphen/>
        <w:t>ции живого. Клетка — структурная и функциональная еди</w:t>
      </w:r>
      <w:r w:rsidRPr="00846D52">
        <w:rPr>
          <w:rFonts w:ascii="Times New Roman" w:hAnsi="Times New Roman"/>
          <w:sz w:val="24"/>
          <w:szCs w:val="24"/>
        </w:rPr>
        <w:softHyphen/>
        <w:t>ница жизни. Методы изучения клетки. Основные положе</w:t>
      </w:r>
      <w:r w:rsidRPr="00846D52">
        <w:rPr>
          <w:rFonts w:ascii="Times New Roman" w:hAnsi="Times New Roman"/>
          <w:sz w:val="24"/>
          <w:szCs w:val="24"/>
        </w:rPr>
        <w:softHyphen/>
        <w:t>ния клеточной теории. Химический состав клетки и его пос</w:t>
      </w:r>
      <w:r w:rsidRPr="00846D52">
        <w:rPr>
          <w:rFonts w:ascii="Times New Roman" w:hAnsi="Times New Roman"/>
          <w:sz w:val="24"/>
          <w:szCs w:val="24"/>
        </w:rPr>
        <w:softHyphen/>
        <w:t>тоянство. Строение клетки. Функции органоидов клетки. Прокариоты, эукариоты. Хромосомный набор клетки. Об</w:t>
      </w:r>
      <w:r w:rsidRPr="00846D52">
        <w:rPr>
          <w:rFonts w:ascii="Times New Roman" w:hAnsi="Times New Roman"/>
          <w:sz w:val="24"/>
          <w:szCs w:val="24"/>
        </w:rPr>
        <w:softHyphen/>
        <w:t>мен веществ и превращение энергии — основа жизнеде</w:t>
      </w:r>
      <w:r w:rsidRPr="00846D52">
        <w:rPr>
          <w:rFonts w:ascii="Times New Roman" w:hAnsi="Times New Roman"/>
          <w:sz w:val="24"/>
          <w:szCs w:val="24"/>
        </w:rPr>
        <w:softHyphen/>
        <w:t>ятельности клетки. Энергетический обмен в клетке. Аэроб</w:t>
      </w:r>
      <w:r w:rsidRPr="00846D52">
        <w:rPr>
          <w:rFonts w:ascii="Times New Roman" w:hAnsi="Times New Roman"/>
          <w:sz w:val="24"/>
          <w:szCs w:val="24"/>
        </w:rPr>
        <w:softHyphen/>
        <w:t xml:space="preserve">ное и анаэробное дыхание. Рост, развитие и жизненный цикл клеток. Общие понятия о делении клетки (митоз, </w:t>
      </w:r>
      <w:r w:rsidRPr="00846D52">
        <w:rPr>
          <w:rFonts w:ascii="Times New Roman" w:hAnsi="Times New Roman"/>
          <w:sz w:val="24"/>
          <w:szCs w:val="24"/>
          <w:lang w:val="uk-UA" w:eastAsia="uk-UA"/>
        </w:rPr>
        <w:t>мей</w:t>
      </w:r>
      <w:r w:rsidRPr="00846D52">
        <w:rPr>
          <w:rFonts w:ascii="Times New Roman" w:hAnsi="Times New Roman"/>
          <w:sz w:val="24"/>
          <w:szCs w:val="24"/>
          <w:lang w:val="uk-UA" w:eastAsia="uk-UA"/>
        </w:rPr>
        <w:softHyphen/>
        <w:t xml:space="preserve">оз). </w:t>
      </w:r>
      <w:r w:rsidRPr="00846D52">
        <w:rPr>
          <w:rFonts w:ascii="Times New Roman" w:hAnsi="Times New Roman"/>
          <w:sz w:val="24"/>
          <w:szCs w:val="24"/>
        </w:rPr>
        <w:t>Автотрофы, гетеротрофы.</w:t>
      </w:r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2" w:name="bookmark7"/>
      <w:r w:rsidRPr="00846D52">
        <w:rPr>
          <w:rStyle w:val="10pt"/>
          <w:rFonts w:ascii="Times New Roman" w:hAnsi="Times New Roman" w:cs="Times New Roman"/>
          <w:b w:val="0"/>
          <w:bCs w:val="0"/>
        </w:rPr>
        <w:t xml:space="preserve">Раздел 3. Организменный уровень </w:t>
      </w:r>
      <w:bookmarkEnd w:id="2"/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Бесполое и половое размножение организмов. Поло</w:t>
      </w:r>
      <w:r w:rsidRPr="00846D52">
        <w:rPr>
          <w:rFonts w:ascii="Times New Roman" w:hAnsi="Times New Roman"/>
          <w:sz w:val="24"/>
          <w:szCs w:val="24"/>
        </w:rPr>
        <w:softHyphen/>
        <w:t>вые клетки. Оплодотворение. Индивидуальное развитие организмов. Биогенетический закон. Основные закономер</w:t>
      </w:r>
      <w:r w:rsidRPr="00846D52">
        <w:rPr>
          <w:rFonts w:ascii="Times New Roman" w:hAnsi="Times New Roman"/>
          <w:sz w:val="24"/>
          <w:szCs w:val="24"/>
        </w:rPr>
        <w:softHyphen/>
        <w:t>ности передачи наследственной информации. Генетическая непрерывность жизни. Закономерности изменчивости.</w:t>
      </w: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3" w:name="bookmark8"/>
      <w:r w:rsidRPr="00846D52">
        <w:rPr>
          <w:rStyle w:val="10pt"/>
          <w:rFonts w:ascii="Times New Roman" w:hAnsi="Times New Roman" w:cs="Times New Roman"/>
          <w:b w:val="0"/>
          <w:bCs w:val="0"/>
        </w:rPr>
        <w:t xml:space="preserve">Раздел 4. Популяционно-видовой уровень </w:t>
      </w:r>
      <w:bookmarkEnd w:id="3"/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Вид, его критерии. Структура вида. Происхождение видов. Развитие эволюционных представлений. Популя</w:t>
      </w:r>
      <w:r w:rsidRPr="00846D52">
        <w:rPr>
          <w:rFonts w:ascii="Times New Roman" w:hAnsi="Times New Roman"/>
          <w:sz w:val="24"/>
          <w:szCs w:val="24"/>
        </w:rPr>
        <w:softHyphen/>
        <w:t xml:space="preserve">ция — элементарная единица эволюции. Борьба за </w:t>
      </w:r>
      <w:proofErr w:type="spellStart"/>
      <w:r w:rsidRPr="00846D52">
        <w:rPr>
          <w:rFonts w:ascii="Times New Roman" w:hAnsi="Times New Roman"/>
          <w:sz w:val="24"/>
          <w:szCs w:val="24"/>
        </w:rPr>
        <w:t>сущест</w:t>
      </w:r>
      <w:proofErr w:type="spellEnd"/>
      <w:r w:rsidRPr="00846D52">
        <w:rPr>
          <w:rFonts w:ascii="Times New Roman" w:hAnsi="Times New Roman"/>
          <w:sz w:val="24"/>
          <w:szCs w:val="24"/>
        </w:rPr>
        <w:t>-</w:t>
      </w:r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proofErr w:type="spellStart"/>
      <w:r w:rsidRPr="00846D52">
        <w:rPr>
          <w:rFonts w:ascii="Times New Roman" w:hAnsi="Times New Roman"/>
          <w:sz w:val="24"/>
          <w:szCs w:val="24"/>
        </w:rPr>
        <w:t>вование</w:t>
      </w:r>
      <w:proofErr w:type="spellEnd"/>
      <w:r w:rsidRPr="00846D52">
        <w:rPr>
          <w:rFonts w:ascii="Times New Roman" w:hAnsi="Times New Roman"/>
          <w:sz w:val="24"/>
          <w:szCs w:val="24"/>
        </w:rPr>
        <w:t xml:space="preserve"> и естественный отбор. Экология как наука. Экологи</w:t>
      </w:r>
      <w:r w:rsidRPr="00846D52">
        <w:rPr>
          <w:rFonts w:ascii="Times New Roman" w:hAnsi="Times New Roman"/>
          <w:sz w:val="24"/>
          <w:szCs w:val="24"/>
        </w:rPr>
        <w:softHyphen/>
        <w:t>ческие факторы и условия среды. Основные положения те</w:t>
      </w:r>
      <w:r w:rsidRPr="00846D52">
        <w:rPr>
          <w:rFonts w:ascii="Times New Roman" w:hAnsi="Times New Roman"/>
          <w:sz w:val="24"/>
          <w:szCs w:val="24"/>
        </w:rPr>
        <w:softHyphen/>
        <w:t>ории эволюции. Движущие силы эволюции: наследствен</w:t>
      </w:r>
      <w:r w:rsidRPr="00846D52">
        <w:rPr>
          <w:rFonts w:ascii="Times New Roman" w:hAnsi="Times New Roman"/>
          <w:sz w:val="24"/>
          <w:szCs w:val="24"/>
        </w:rPr>
        <w:softHyphen/>
        <w:t>ность, изменчивость, борьба за существование, естественный отбор. Приспособленность и её относительность. Искусствен</w:t>
      </w:r>
      <w:r w:rsidRPr="00846D52">
        <w:rPr>
          <w:rFonts w:ascii="Times New Roman" w:hAnsi="Times New Roman"/>
          <w:sz w:val="24"/>
          <w:szCs w:val="24"/>
        </w:rPr>
        <w:softHyphen/>
        <w:t xml:space="preserve">ный отбор. Селекция. Образование видов— </w:t>
      </w:r>
      <w:proofErr w:type="spellStart"/>
      <w:proofErr w:type="gramStart"/>
      <w:r w:rsidRPr="00846D52">
        <w:rPr>
          <w:rFonts w:ascii="Times New Roman" w:hAnsi="Times New Roman"/>
          <w:sz w:val="24"/>
          <w:szCs w:val="24"/>
        </w:rPr>
        <w:t>ми</w:t>
      </w:r>
      <w:proofErr w:type="gramEnd"/>
      <w:r w:rsidRPr="00846D52">
        <w:rPr>
          <w:rFonts w:ascii="Times New Roman" w:hAnsi="Times New Roman"/>
          <w:sz w:val="24"/>
          <w:szCs w:val="24"/>
        </w:rPr>
        <w:t>кроэволю</w:t>
      </w:r>
      <w:r w:rsidRPr="00846D52">
        <w:rPr>
          <w:rFonts w:ascii="Times New Roman" w:hAnsi="Times New Roman"/>
          <w:sz w:val="24"/>
          <w:szCs w:val="24"/>
        </w:rPr>
        <w:softHyphen/>
        <w:t>ция</w:t>
      </w:r>
      <w:proofErr w:type="spellEnd"/>
      <w:r w:rsidRPr="00846D52">
        <w:rPr>
          <w:rFonts w:ascii="Times New Roman" w:hAnsi="Times New Roman"/>
          <w:sz w:val="24"/>
          <w:szCs w:val="24"/>
        </w:rPr>
        <w:t>. Макроэволюция.</w:t>
      </w: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4" w:name="bookmark10"/>
      <w:r w:rsidRPr="00846D52">
        <w:rPr>
          <w:rStyle w:val="130"/>
          <w:rFonts w:ascii="Times New Roman" w:hAnsi="Times New Roman" w:cs="Times New Roman"/>
          <w:b w:val="0"/>
          <w:bCs w:val="0"/>
        </w:rPr>
        <w:t xml:space="preserve">Раздел 5. </w:t>
      </w:r>
      <w:proofErr w:type="spellStart"/>
      <w:r w:rsidRPr="00846D52">
        <w:rPr>
          <w:rStyle w:val="130"/>
          <w:rFonts w:ascii="Times New Roman" w:hAnsi="Times New Roman" w:cs="Times New Roman"/>
          <w:b w:val="0"/>
          <w:bCs w:val="0"/>
        </w:rPr>
        <w:t>Экосистемный</w:t>
      </w:r>
      <w:proofErr w:type="spellEnd"/>
      <w:r w:rsidRPr="00846D52">
        <w:rPr>
          <w:rStyle w:val="130"/>
          <w:rFonts w:ascii="Times New Roman" w:hAnsi="Times New Roman" w:cs="Times New Roman"/>
          <w:b w:val="0"/>
          <w:bCs w:val="0"/>
        </w:rPr>
        <w:t xml:space="preserve"> уровень </w:t>
      </w:r>
      <w:bookmarkEnd w:id="4"/>
    </w:p>
    <w:p w:rsidR="00846D52" w:rsidRPr="00846D52" w:rsidRDefault="00846D52" w:rsidP="00846D52">
      <w:pPr>
        <w:pStyle w:val="ad"/>
        <w:spacing w:after="0" w:line="240" w:lineRule="auto"/>
        <w:ind w:right="4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Биоценоз. Экосистема. Биогеоценоз.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t xml:space="preserve"> Взаимосвязь </w:t>
      </w:r>
      <w:r w:rsidRPr="00846D52">
        <w:rPr>
          <w:rFonts w:ascii="Times New Roman" w:hAnsi="Times New Roman"/>
          <w:sz w:val="24"/>
          <w:szCs w:val="24"/>
        </w:rPr>
        <w:t>популяций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t xml:space="preserve"> в</w:t>
      </w:r>
      <w:r w:rsidRPr="00846D52">
        <w:rPr>
          <w:rFonts w:ascii="Times New Roman" w:hAnsi="Times New Roman"/>
          <w:sz w:val="24"/>
          <w:szCs w:val="24"/>
        </w:rPr>
        <w:t xml:space="preserve"> биогеоценозе. Цепи питания. Обмен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t xml:space="preserve"> веществ, </w:t>
      </w:r>
      <w:r w:rsidRPr="00846D52">
        <w:rPr>
          <w:rFonts w:ascii="Times New Roman" w:hAnsi="Times New Roman"/>
          <w:sz w:val="24"/>
          <w:szCs w:val="24"/>
        </w:rPr>
        <w:t>поток и превращение энергии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t xml:space="preserve"> в</w:t>
      </w:r>
      <w:r w:rsidRPr="00846D52">
        <w:rPr>
          <w:rFonts w:ascii="Times New Roman" w:hAnsi="Times New Roman"/>
          <w:sz w:val="24"/>
          <w:szCs w:val="24"/>
        </w:rPr>
        <w:t xml:space="preserve"> биогеоценозе.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t xml:space="preserve"> Искусствен</w:t>
      </w:r>
      <w:r w:rsidRPr="00846D52">
        <w:rPr>
          <w:rStyle w:val="9pt"/>
          <w:rFonts w:ascii="Times New Roman" w:hAnsi="Times New Roman" w:cs="Times New Roman"/>
          <w:sz w:val="24"/>
          <w:szCs w:val="24"/>
        </w:rPr>
        <w:softHyphen/>
      </w:r>
      <w:r w:rsidRPr="00846D52">
        <w:rPr>
          <w:rFonts w:ascii="Times New Roman" w:hAnsi="Times New Roman"/>
          <w:sz w:val="24"/>
          <w:szCs w:val="24"/>
        </w:rPr>
        <w:t>ные биоценозы. Экологическая сукцессия.</w:t>
      </w:r>
    </w:p>
    <w:p w:rsidR="00846D52" w:rsidRPr="00846D52" w:rsidRDefault="00846D52" w:rsidP="00846D52">
      <w:pPr>
        <w:pStyle w:val="11"/>
        <w:keepNext/>
        <w:keepLines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</w:rPr>
      </w:pPr>
      <w:bookmarkStart w:id="5" w:name="bookmark11"/>
      <w:r w:rsidRPr="00846D52">
        <w:rPr>
          <w:rStyle w:val="120"/>
          <w:rFonts w:ascii="Times New Roman" w:hAnsi="Times New Roman" w:cs="Times New Roman"/>
          <w:b w:val="0"/>
          <w:bCs w:val="0"/>
        </w:rPr>
        <w:t xml:space="preserve">Раздел 6. Биосферный уровень </w:t>
      </w:r>
      <w:bookmarkEnd w:id="5"/>
    </w:p>
    <w:p w:rsidR="00846D52" w:rsidRPr="00846D52" w:rsidRDefault="00846D52" w:rsidP="00846D52">
      <w:pPr>
        <w:pStyle w:val="ad"/>
        <w:spacing w:after="0" w:line="240" w:lineRule="auto"/>
        <w:ind w:right="60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Биосфера и её структура, свойства, закономерности. Круговорот веществ и энергии в биосфере. Экологические кризисы. Основы рационального природопользования. Воз</w:t>
      </w:r>
      <w:r w:rsidRPr="00846D52">
        <w:rPr>
          <w:rFonts w:ascii="Times New Roman" w:hAnsi="Times New Roman"/>
          <w:sz w:val="24"/>
          <w:szCs w:val="24"/>
        </w:rPr>
        <w:softHyphen/>
        <w:t>никновение и развитие жизни. Взгляды, гипотезы и теории о происхождении жизни. Краткая история развития органи</w:t>
      </w:r>
      <w:r w:rsidRPr="00846D52">
        <w:rPr>
          <w:rFonts w:ascii="Times New Roman" w:hAnsi="Times New Roman"/>
          <w:sz w:val="24"/>
          <w:szCs w:val="24"/>
        </w:rPr>
        <w:softHyphen/>
        <w:t>ческого мира. Доказательства эволюции.</w:t>
      </w:r>
    </w:p>
    <w:p w:rsidR="00846D52" w:rsidRPr="00846D52" w:rsidRDefault="00846D52" w:rsidP="00846D52">
      <w:pPr>
        <w:shd w:val="clear" w:color="auto" w:fill="FFFFFF"/>
        <w:tabs>
          <w:tab w:val="left" w:pos="5220"/>
        </w:tabs>
        <w:spacing w:line="240" w:lineRule="auto"/>
        <w:ind w:firstLine="567"/>
        <w:rPr>
          <w:rFonts w:ascii="Times New Roman" w:hAnsi="Times New Roman"/>
          <w:b/>
          <w:bCs/>
          <w:i/>
          <w:iCs/>
          <w:color w:val="000000"/>
          <w:w w:val="102"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color w:val="000000"/>
          <w:w w:val="102"/>
          <w:sz w:val="24"/>
          <w:szCs w:val="24"/>
        </w:rPr>
        <w:t>Лабораторные и практические работы</w:t>
      </w:r>
    </w:p>
    <w:p w:rsidR="00846D52" w:rsidRPr="00846D52" w:rsidRDefault="00846D52" w:rsidP="00846D52">
      <w:pPr>
        <w:shd w:val="clear" w:color="auto" w:fill="FFFFFF"/>
        <w:tabs>
          <w:tab w:val="left" w:pos="522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color w:val="000000"/>
          <w:w w:val="102"/>
          <w:sz w:val="24"/>
          <w:szCs w:val="24"/>
        </w:rPr>
        <w:tab/>
      </w:r>
    </w:p>
    <w:p w:rsidR="00846D52" w:rsidRPr="00846D52" w:rsidRDefault="00846D52" w:rsidP="00846D52">
      <w:pPr>
        <w:shd w:val="clear" w:color="auto" w:fill="FFFFFF"/>
        <w:spacing w:line="240" w:lineRule="auto"/>
        <w:ind w:right="173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Изучение клеток и тканей растений и животных на гото</w:t>
      </w: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softHyphen/>
        <w:t>вых микропрепаратах и их описание.</w:t>
      </w:r>
    </w:p>
    <w:p w:rsidR="00846D52" w:rsidRPr="00846D52" w:rsidRDefault="00846D52" w:rsidP="00846D52">
      <w:pPr>
        <w:shd w:val="clear" w:color="auto" w:fill="FFFFFF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Выявление изменчивости у организмов.</w:t>
      </w:r>
    </w:p>
    <w:p w:rsidR="00846D52" w:rsidRPr="00846D52" w:rsidRDefault="00846D52" w:rsidP="00846D52">
      <w:pPr>
        <w:shd w:val="clear" w:color="auto" w:fill="FFFFFF"/>
        <w:tabs>
          <w:tab w:val="left" w:pos="9180"/>
        </w:tabs>
        <w:spacing w:line="240" w:lineRule="auto"/>
        <w:ind w:right="178"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pacing w:val="-2"/>
          <w:sz w:val="24"/>
          <w:szCs w:val="24"/>
        </w:rPr>
        <w:t>Выявление приспособлений у организмов к среде обитан</w:t>
      </w:r>
      <w:r w:rsidRPr="00846D52">
        <w:rPr>
          <w:rFonts w:ascii="Times New Roman" w:hAnsi="Times New Roman"/>
          <w:color w:val="000000"/>
          <w:spacing w:val="-6"/>
          <w:sz w:val="24"/>
          <w:szCs w:val="24"/>
        </w:rPr>
        <w:t>ия (на конкретных примерах).</w:t>
      </w:r>
      <w:r w:rsidRPr="00846D52">
        <w:rPr>
          <w:rFonts w:ascii="Times New Roman" w:hAnsi="Times New Roman"/>
          <w:color w:val="000000"/>
          <w:spacing w:val="-6"/>
          <w:sz w:val="24"/>
          <w:szCs w:val="24"/>
        </w:rPr>
        <w:tab/>
      </w:r>
    </w:p>
    <w:p w:rsidR="00846D52" w:rsidRPr="00846D52" w:rsidRDefault="00846D52" w:rsidP="00846D52">
      <w:pPr>
        <w:shd w:val="clear" w:color="auto" w:fill="FFFFFF"/>
        <w:tabs>
          <w:tab w:val="left" w:pos="6576"/>
        </w:tabs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proofErr w:type="spellStart"/>
      <w:r w:rsidRPr="00846D52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Изкчение</w:t>
      </w:r>
      <w:proofErr w:type="spellEnd"/>
      <w:r w:rsidRPr="00846D52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 xml:space="preserve"> морфологического критерия вида.</w:t>
      </w:r>
    </w:p>
    <w:p w:rsidR="00846D52" w:rsidRPr="00846D52" w:rsidRDefault="00846D52" w:rsidP="00846D52">
      <w:pPr>
        <w:shd w:val="clear" w:color="auto" w:fill="FFFFFF"/>
        <w:tabs>
          <w:tab w:val="left" w:pos="6576"/>
        </w:tabs>
        <w:spacing w:line="240" w:lineRule="auto"/>
        <w:ind w:firstLine="567"/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</w:pPr>
      <w:r w:rsidRPr="00846D52">
        <w:rPr>
          <w:rFonts w:ascii="Times New Roman" w:hAnsi="Times New Roman"/>
          <w:bCs/>
          <w:iCs/>
          <w:color w:val="000000"/>
          <w:spacing w:val="-5"/>
          <w:sz w:val="24"/>
          <w:szCs w:val="24"/>
        </w:rPr>
        <w:t>Изучение палеонтологических доказательств эволюции</w:t>
      </w:r>
    </w:p>
    <w:p w:rsidR="00846D52" w:rsidRPr="00846D52" w:rsidRDefault="00846D52" w:rsidP="00846D52">
      <w:pPr>
        <w:shd w:val="clear" w:color="auto" w:fill="FFFFFF"/>
        <w:tabs>
          <w:tab w:val="left" w:pos="6576"/>
        </w:tabs>
        <w:spacing w:line="240" w:lineRule="auto"/>
        <w:ind w:firstLine="567"/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</w:pPr>
      <w:r w:rsidRPr="00846D52">
        <w:rPr>
          <w:rFonts w:ascii="Times New Roman" w:hAnsi="Times New Roman"/>
          <w:b/>
          <w:bCs/>
          <w:i/>
          <w:iCs/>
          <w:color w:val="000000"/>
          <w:spacing w:val="-5"/>
          <w:sz w:val="24"/>
          <w:szCs w:val="24"/>
        </w:rPr>
        <w:t>Экскурсия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>Экскурсия в краеведческий музей (основные биогеоценозы)</w:t>
      </w:r>
    </w:p>
    <w:p w:rsidR="00846D52" w:rsidRPr="00846D52" w:rsidRDefault="00846D52" w:rsidP="00846D52">
      <w:pPr>
        <w:tabs>
          <w:tab w:val="left" w:pos="360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sz w:val="24"/>
          <w:szCs w:val="24"/>
        </w:rPr>
        <w:t xml:space="preserve">Причины многообразия видов в природе </w:t>
      </w:r>
    </w:p>
    <w:p w:rsidR="00846D52" w:rsidRPr="00846D52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007B4" w:rsidRPr="00AD79A5" w:rsidRDefault="00846D52" w:rsidP="00846D52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846D52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br w:type="page"/>
      </w:r>
    </w:p>
    <w:p w:rsidR="007C21B3" w:rsidRPr="00AD79A5" w:rsidRDefault="007C21B3" w:rsidP="007C21B3">
      <w:pPr>
        <w:jc w:val="center"/>
        <w:rPr>
          <w:rFonts w:ascii="Times New Roman" w:hAnsi="Times New Roman"/>
          <w:b/>
          <w:sz w:val="24"/>
          <w:szCs w:val="24"/>
        </w:rPr>
      </w:pPr>
      <w:r w:rsidRPr="00AD79A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2007B4" w:rsidRPr="00AD79A5" w:rsidRDefault="007C21B3" w:rsidP="007C21B3">
      <w:pPr>
        <w:jc w:val="center"/>
        <w:rPr>
          <w:rFonts w:ascii="Times New Roman" w:hAnsi="Times New Roman"/>
          <w:b/>
          <w:sz w:val="24"/>
          <w:szCs w:val="24"/>
        </w:rPr>
      </w:pPr>
      <w:r w:rsidRPr="00AD79A5">
        <w:rPr>
          <w:rFonts w:ascii="Times New Roman" w:hAnsi="Times New Roman"/>
          <w:b/>
          <w:sz w:val="24"/>
          <w:szCs w:val="24"/>
        </w:rPr>
        <w:t xml:space="preserve">5 класс. </w:t>
      </w:r>
      <w:proofErr w:type="spellStart"/>
      <w:r w:rsidRPr="00AD79A5">
        <w:rPr>
          <w:rFonts w:ascii="Times New Roman" w:hAnsi="Times New Roman"/>
          <w:b/>
          <w:sz w:val="24"/>
          <w:szCs w:val="24"/>
        </w:rPr>
        <w:t>Бактерии</w:t>
      </w:r>
      <w:proofErr w:type="gramStart"/>
      <w:r w:rsidRPr="00AD79A5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D79A5">
        <w:rPr>
          <w:rFonts w:ascii="Times New Roman" w:hAnsi="Times New Roman"/>
          <w:b/>
          <w:sz w:val="24"/>
          <w:szCs w:val="24"/>
        </w:rPr>
        <w:t>рибы.Растения</w:t>
      </w:r>
      <w:proofErr w:type="spellEnd"/>
      <w:r w:rsidRPr="00AD79A5">
        <w:rPr>
          <w:rFonts w:ascii="Times New Roman" w:hAnsi="Times New Roman"/>
          <w:b/>
          <w:sz w:val="24"/>
          <w:szCs w:val="24"/>
        </w:rPr>
        <w:t xml:space="preserve"> (34 часа, 1 час в неделю) </w:t>
      </w:r>
    </w:p>
    <w:p w:rsidR="007C21B3" w:rsidRPr="00AD79A5" w:rsidRDefault="007C21B3" w:rsidP="007C21B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209" w:tblpY="1"/>
        <w:tblOverlap w:val="never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1330"/>
        <w:gridCol w:w="1248"/>
        <w:gridCol w:w="1304"/>
        <w:gridCol w:w="2268"/>
        <w:gridCol w:w="816"/>
        <w:gridCol w:w="992"/>
        <w:gridCol w:w="816"/>
      </w:tblGrid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№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proofErr w:type="gramStart"/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</w:t>
            </w:r>
            <w:proofErr w:type="gramEnd"/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/п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№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 в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теме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Дата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проведения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Тема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Тип урока: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Лабораторные работы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Домашнее задание</w:t>
            </w:r>
          </w:p>
        </w:tc>
      </w:tr>
      <w:tr w:rsidR="007C21B3" w:rsidRPr="00846D52" w:rsidTr="00EA603F">
        <w:tc>
          <w:tcPr>
            <w:tcW w:w="9854" w:type="dxa"/>
            <w:gridSpan w:val="9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Введение (6 часов)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Биология — наука о живой природе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Биология как наука. Значение биологии</w:t>
            </w: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Комбиниро-ванный</w:t>
            </w:r>
            <w:proofErr w:type="spellEnd"/>
            <w:proofErr w:type="gramEnd"/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before="120" w:after="12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Методы исследования в биологии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Методы познания в биологии: наблюдение,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эксперимент, измерение. Источники биологической информации, ее получение, анализ и представление его результатов. Техника безопасности в кабинете биологии.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1.9pt;margin-top:-.45pt;width:109.5pt;height:0;z-index:251645440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z w:val="24"/>
                <w:szCs w:val="24"/>
              </w:rPr>
              <w:t>Определяют понятия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127E6" w:rsidRPr="00846D52" w:rsidRDefault="005127E6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</w:p>
          <w:p w:rsidR="005127E6" w:rsidRPr="00846D52" w:rsidRDefault="005127E6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  <w:t>Демонстрация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Приборы и оборудование</w:t>
            </w:r>
          </w:p>
        </w:tc>
        <w:tc>
          <w:tcPr>
            <w:tcW w:w="816" w:type="dxa"/>
            <w:shd w:val="clear" w:color="auto" w:fill="auto"/>
          </w:tcPr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</w:t>
            </w:r>
          </w:p>
        </w:tc>
      </w:tr>
      <w:tr w:rsidR="007C21B3" w:rsidRPr="00846D52" w:rsidTr="00EA603F">
        <w:trPr>
          <w:trHeight w:val="3355"/>
        </w:trPr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Разнообразие живой природы. 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tabs>
                <w:tab w:val="left" w:pos="-36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Царства: Бактерии, Грибы, Растения и Животные. 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Признаки живого: клеточное строение, питание, дыхание, обмен веществ, раздражимость, рост, развитие, размножение</w:t>
            </w:r>
            <w:proofErr w:type="gramEnd"/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tabs>
                <w:tab w:val="left" w:pos="-360"/>
              </w:tabs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60.9pt;margin-top:.85pt;width:131.25pt;height:0;z-index:251647488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z w:val="24"/>
                <w:szCs w:val="24"/>
              </w:rPr>
              <w:t xml:space="preserve">Определяют понятия «царство Бактерии», «царство Грибы», «царство Растения» и «царство Животные». </w:t>
            </w:r>
            <w:proofErr w:type="gramStart"/>
            <w:r w:rsidR="007C21B3" w:rsidRPr="00846D52">
              <w:rPr>
                <w:rFonts w:ascii="Times New Roman" w:hAnsi="Times New Roman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="007C21B3" w:rsidRPr="00846D52">
              <w:rPr>
                <w:rFonts w:ascii="Times New Roman" w:hAnsi="Times New Roman"/>
                <w:sz w:val="24"/>
                <w:szCs w:val="24"/>
              </w:rPr>
              <w:t xml:space="preserve"> Составляют план параграфа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tabs>
                <w:tab w:val="left" w:pos="-36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tabs>
                <w:tab w:val="left" w:pos="-360"/>
              </w:tabs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§3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Среды обитания живых организмов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Водная среда. Наземно-воздушная среда. Почва как среда обитания. Организм как среда обитания</w:t>
            </w:r>
          </w:p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 Комбинированный</w:t>
            </w: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5127E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127E6" w:rsidRPr="00846D52" w:rsidRDefault="00A53B8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Экологические факторы: абиотические, биотические, антропогенные. Влияние экологических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факторов на живые организмы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27" type="#_x0000_t32" style="position:absolute;left:0;text-align:left;margin-left:160.9pt;margin-top:-.3pt;width:131.25pt;height:1.5pt;flip:y;z-index:251646464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30" type="#_x0000_t32" style="position:absolute;left:0;text-align:left;margin-left:160.15pt;margin-top:.1pt;width:137.25pt;height:0;z-index:251649536" o:connectortype="straight"/>
              </w:pic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Обобщающий урок по теме «Введение»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Экскурсия</w:t>
            </w:r>
          </w:p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Многообразие живых организмов, осенние явления в жизни растений и животных.</w:t>
            </w:r>
          </w:p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160.15pt;margin-top:.75pt;width:137.25pt;height:0;z-index:251648512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Готовят отчет по экскурсии.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Фенологические наблюдения за сезонными изменениями в природе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7C21B3" w:rsidRPr="00846D52" w:rsidTr="00EA603F">
        <w:tc>
          <w:tcPr>
            <w:tcW w:w="9854" w:type="dxa"/>
            <w:gridSpan w:val="9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Клеточное строение организмов (7 часов)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Устройство увеличительных приборов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Увеличительные приборы (лупы, микроскопа). Правила работы с микроскопом.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45F23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 Комбинированный</w:t>
            </w:r>
          </w:p>
          <w:p w:rsidR="00D45F23" w:rsidRPr="00846D52" w:rsidRDefault="00D45F23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 Комбинир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ованный</w:t>
            </w:r>
          </w:p>
          <w:p w:rsidR="00D45F23" w:rsidRPr="00846D52" w:rsidRDefault="00A00FA7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3" type="#_x0000_t32" style="position:absolute;left:0;text-align:left;margin-left:-5.05pt;margin-top:.1pt;width:129.75pt;height:.75pt;z-index:251652608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4" type="#_x0000_t32" style="position:absolute;left:0;text-align:left;margin-left:-5.05pt;margin-top:.1pt;width:126pt;height:0;z-index:251653632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5" type="#_x0000_t32" style="position:absolute;left:0;text-align:left;margin-left:-5.05pt;margin-top:8.35pt;width:126pt;height:.75pt;flip:y;z-index:251654656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 Комбинированный</w: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6" type="#_x0000_t32" style="position:absolute;left:0;text-align:left;margin-left:-5.05pt;margin-top:9.1pt;width:129.75pt;height:0;z-index:251655680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37" type="#_x0000_t32" style="position:absolute;left:0;text-align:left;margin-left:-5.8pt;margin-top:.85pt;width:127.5pt;height:0;z-index:251656704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before="120" w:after="12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Лабораторная работа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Устройство микроскопа</w:t>
            </w: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8.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клетки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Строение клетки: клеточная мембрана, клеточная стенка, цитоплазма, ядро, вакуоли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1" type="#_x0000_t32" style="position:absolute;left:0;text-align:left;margin-left:160.15pt;margin-top:-.2pt;width:137.25pt;height:.75pt;flip:y;z-index:251650560;mso-position-horizontal-relative:text;mso-position-vertical-relative:text" o:connectortype="straight"/>
              </w:pic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§7,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9.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Строение клетки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Пластиды. Хлоропласты Строение клеток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кожицы чешуи лука</w:t>
            </w:r>
          </w:p>
        </w:tc>
        <w:tc>
          <w:tcPr>
            <w:tcW w:w="2268" w:type="dxa"/>
            <w:shd w:val="clear" w:color="auto" w:fill="auto"/>
          </w:tcPr>
          <w:p w:rsidR="00D45F2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32" type="#_x0000_t32" style="position:absolute;left:0;text-align:left;margin-left:160.15pt;margin-top:.35pt;width:137.25pt;height:0;z-index:251651584;mso-position-horizontal-relative:text;mso-position-vertical-relative:text" o:connectortype="straight"/>
              </w:pic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t xml:space="preserve">Учатся готовить микропрепараты. Наблюдают части и органоиды клетки под микроскопом, </w: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описывают и схематически изображают их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Рассматриван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ие препарата кожицы  чешуи лука</w:t>
            </w: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Методы изучения клетки. Химический состав клетки. Вода и минеральные вещества, их роль в клетке. Органические вещества, их роль в жизнедеятельности клетки. Обнаружение органических веще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ств в кл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>етках растений</w:t>
            </w: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ноябрь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Жизнедеятельность клетки, ее деление и рост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Генетический аппарат, ядро, хромосомы.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Выделяют существенные признаков процессов жизнедеятельности клетки. Ставят биологические эксперименты по изучению процессов жизнедеятельности организмов и объясняют их результаты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§9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Ткани 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Ткань.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Определяют понятие «ткань». Выделяют признаки, характерные для различных видов </w:t>
            </w: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Демонстрация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Микропрепараты различ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ных растительных тканей. 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§10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Обобщающий урок по теме «Клеточное строение организмов»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B3" w:rsidRPr="00846D52" w:rsidTr="00EA603F">
        <w:tc>
          <w:tcPr>
            <w:tcW w:w="9854" w:type="dxa"/>
            <w:gridSpan w:val="9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Царство Бактерии (3 часа)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Строение  и жизнедеятельность бактерий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Бактерии, особенности строения и жизнедеятельности. Формы бактерий. Разнообразие бактерий, их распространение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Выделяют существенные признаки бактерий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7C21B3" w:rsidP="00846D52">
            <w:pPr>
              <w:pStyle w:val="22"/>
              <w:spacing w:after="0" w:line="240" w:lineRule="auto"/>
              <w:ind w:left="0" w:firstLine="284"/>
              <w:jc w:val="both"/>
              <w:rPr>
                <w:snapToGrid w:val="0"/>
                <w:szCs w:val="24"/>
              </w:rPr>
            </w:pPr>
          </w:p>
          <w:p w:rsidR="007C21B3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8" type="#_x0000_t32" style="position:absolute;left:0;text-align:left;margin-left:-5.8pt;margin-top:5pt;width:127.5pt;height:0;z-index:251657728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Комбинированн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00FA7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39" type="#_x0000_t32" style="position:absolute;left:0;text-align:left;margin-left:-5.8pt;margin-top:11pt;width:127.5pt;height:0;z-index:251658752" o:connectortype="straight"/>
              </w:pict>
            </w: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A53B86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§11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Роль бактерий в природе. Роль бактерий в </w:t>
            </w: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хозяйственной деятельности человека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понятия «клубеньковые (азотфиксирующие) бактерии», «симбиоз»,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Обобщающий урок по теме «Царство Бактерии»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Систематизация и обобщение понятий раздела.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Работают с учебником, рабочей тетрадью и дидактическими </w:t>
            </w:r>
            <w:r w:rsidR="00A00FA7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0" type="#_x0000_t32" style="position:absolute;left:0;text-align:left;margin-left:162.4pt;margin-top:-.65pt;width:129pt;height:1.5pt;flip:y;z-index:251659776;mso-position-horizontal-relative:text;mso-position-vertical-relative:text" o:connectortype="straight"/>
              </w:pict>
            </w: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материалами. Заполняют таблицы.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B3" w:rsidRPr="00846D52" w:rsidTr="00EA603F">
        <w:tc>
          <w:tcPr>
            <w:tcW w:w="9854" w:type="dxa"/>
            <w:gridSpan w:val="9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Царство Грибы (6 часов)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Общая характеристика грибов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Грибы, особенности строения и жизнедеятельности. Многообразие грибов. Роль грибов в природе и жизни человека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3B86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A00FA7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1" type="#_x0000_t32" style="position:absolute;left:0;text-align:left;margin-left:-5.05pt;margin-top:5pt;width:129pt;height:0;z-index:251660800" o:connectortype="straight"/>
              </w:pic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Урок применения знаний и умений </w: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A00FA7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2" type="#_x0000_t32" style="position:absolute;left:0;text-align:left;margin-left:-5.05pt;margin-top:5pt;width:125.25pt;height:0;z-index:251661824" o:connectortype="straight"/>
              </w:pic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A00FA7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3" type="#_x0000_t32" style="position:absolute;left:0;text-align:left;margin-left:-5.05pt;margin-top:2.75pt;width:125.25pt;height:0;z-index:251662848" o:connectortype="straight"/>
              </w:pict>
            </w: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Съедобные и ядовитые грибы. Оказание первой помощи при отравлении ядовитыми грибами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Различают на живых объектах и таблицах съедобные и ядовитые грибы. 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Лабораторная работа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Строение плодовых тел шляпочных грибов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Съедобные и ядовитые грибы. Оказание первой помощи при отравлении ядовитыми грибами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Различают на живых объектах и таблицах съедобные и ядовитые грибы. Симбиоз грибов и растений. Осваивают приёмы оказания первой помощи при отравлении ядовитыми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грибами.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§14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Плесневые грибы и дрожжи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Плесневые грибы и дрожжи. 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Cs w:val="24"/>
              </w:rPr>
            </w:pPr>
            <w:r w:rsidRPr="00846D52">
              <w:rPr>
                <w:szCs w:val="24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7C21B3" w:rsidRPr="00846D52" w:rsidRDefault="007C21B3" w:rsidP="00846D52">
            <w:pPr>
              <w:pStyle w:val="22"/>
              <w:spacing w:line="240" w:lineRule="auto"/>
              <w:rPr>
                <w:snapToGrid w:val="0"/>
                <w:szCs w:val="24"/>
              </w:rPr>
            </w:pPr>
            <w:r w:rsidRPr="00846D52">
              <w:rPr>
                <w:szCs w:val="24"/>
              </w:rPr>
              <w:t>Плесневый гриб мукор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  <w:vAlign w:val="center"/>
          </w:tcPr>
          <w:p w:rsidR="007C21B3" w:rsidRPr="00846D52" w:rsidRDefault="007C21B3" w:rsidP="00846D5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Грибы-паразиты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Грибы-паразиты.</w:t>
            </w:r>
          </w:p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Роль грибов-паразитов </w:t>
            </w:r>
          </w:p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 природе и жизни человека</w:t>
            </w:r>
          </w:p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Определяют понятие «грибы-паразиты». Объясняют роль грибов-паразитов в природе и жизни человека</w:t>
            </w:r>
          </w:p>
          <w:p w:rsidR="007C21B3" w:rsidRPr="00846D52" w:rsidRDefault="00A00FA7" w:rsidP="00846D5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_x0000_s1044" type="#_x0000_t32" style="position:absolute;margin-left:161.6pt;margin-top:-10.9pt;width:126.75pt;height:0;z-index:251663872" o:connectortype="straight"/>
              </w:pict>
            </w:r>
          </w:p>
          <w:p w:rsidR="007C21B3" w:rsidRPr="00846D52" w:rsidRDefault="007C21B3" w:rsidP="00846D52">
            <w:pPr>
              <w:overflowPunct/>
              <w:autoSpaceDE/>
              <w:autoSpaceDN/>
              <w:adjustRightInd/>
              <w:spacing w:line="240" w:lineRule="auto"/>
              <w:ind w:firstLine="0"/>
              <w:jc w:val="left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Демонстрация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21B3" w:rsidRPr="00846D52" w:rsidRDefault="007C21B3" w:rsidP="00846D52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Муляжи плодовых тел грибов-паразитов, натуральные объекты (трутовика, ржавчины, головни, спорыньи и др.)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pStyle w:val="22"/>
              <w:spacing w:line="240" w:lineRule="auto"/>
              <w:rPr>
                <w:snapToGrid w:val="0"/>
                <w:szCs w:val="24"/>
              </w:rPr>
            </w:pPr>
            <w:r w:rsidRPr="00846D52">
              <w:rPr>
                <w:szCs w:val="24"/>
              </w:rPr>
              <w:t>§16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Обобщающий урок по теме «Царство Грибы»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Систематизация и обобщение понятий раздела. Контроль знаний и умений работать с микроскопом, готовить микропрепараты, отличать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съедобные грибы 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ядовитых, оказывать первую помощь при отравлении ядовитыми грибами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Cs w:val="24"/>
              </w:rPr>
            </w:pPr>
            <w:r w:rsidRPr="00846D52">
              <w:rPr>
                <w:snapToGrid w:val="0"/>
                <w:szCs w:val="24"/>
              </w:rPr>
              <w:lastRenderedPageBreak/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 w:rsidRPr="00846D52">
              <w:rPr>
                <w:szCs w:val="24"/>
              </w:rPr>
              <w:t xml:space="preserve"> сообщение «Многообразие грибов и их значение в природе и жизни человека» </w:t>
            </w:r>
            <w:r w:rsidRPr="00846D52">
              <w:rPr>
                <w:szCs w:val="24"/>
              </w:rPr>
              <w:lastRenderedPageBreak/>
              <w:t>(на основе обобщения материала учебника и дополнительной литературы)</w:t>
            </w: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обобщения</w:t>
            </w: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B3" w:rsidRPr="00846D52" w:rsidTr="00EA603F">
        <w:tc>
          <w:tcPr>
            <w:tcW w:w="9854" w:type="dxa"/>
            <w:gridSpan w:val="9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Царство Растения  (12 часов)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Разнообразие, распространение растений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Разнообразие растений, значение растений в жизни человека. Растения низшие и высшие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Определяют понятие ботаника, растения низшие и высшие. Объясняют роль растений в природе и жизни человека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>отовят сообщение «Роль растений в природе»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§17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Водоросли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Водоросли: одноклеточные и многоклеточные. Строение, жизнедеятельность, размножение, среда обитания зеленых, бурых и красных водорослей.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водорослей. Работают с таблицами и гербарными образцами, определяя 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представителей водорослей. Готовят микропрепараты и работают с микроскопом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Строение зеленых одноклеточных  водорослей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§18 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с.93-94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Роль водорослей в природе и жизни человек. Охрана водорослей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Роль зеленых, бурых и красных водорослей в природе и жизни человека, охрана водоросле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1B3" w:rsidRPr="00846D52" w:rsidRDefault="007C21B3" w:rsidP="00846D52">
            <w:pPr>
              <w:widowControl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C21B3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закрепления изученного материала</w:t>
            </w: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A00FA7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6" type="#_x0000_t32" style="position:absolute;left:0;text-align:left;margin-left:-5.05pt;margin-top:.85pt;width:124.5pt;height:0;z-index:251665920" o:connectortype="straight"/>
              </w:pict>
            </w:r>
          </w:p>
          <w:p w:rsidR="005A1E1E" w:rsidRPr="00846D52" w:rsidRDefault="005A1E1E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1E1E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Урок закрепления изученного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§18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С.95-101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Лишайники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Многообразие и распространение лишайников. Строение, питание и размножение лишайников.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 xml:space="preserve"> Значение лишайников в природе и жизни человека</w:t>
            </w: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5" type="#_x0000_t32" style="position:absolute;left:0;text-align:left;margin-left:160.9pt;margin-top:-.5pt;width:127.5pt;height:.75pt;flip:y;z-index:251664896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z w:val="24"/>
                <w:szCs w:val="24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Мхи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Высшие споровые растения. Мхи, их отличительные особенности, многообразие, распространение, среда обитания, роль в природе и жизни человека, охрана.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7C21B3" w:rsidRPr="00846D52" w:rsidTr="00EA603F">
        <w:tc>
          <w:tcPr>
            <w:tcW w:w="540" w:type="dxa"/>
            <w:shd w:val="clear" w:color="auto" w:fill="auto"/>
          </w:tcPr>
          <w:p w:rsidR="007C21B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7C21B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8" w:type="dxa"/>
            <w:shd w:val="clear" w:color="auto" w:fill="auto"/>
          </w:tcPr>
          <w:p w:rsidR="007C21B3" w:rsidRPr="00846D52" w:rsidRDefault="007C21B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Мхи</w:t>
            </w:r>
          </w:p>
        </w:tc>
        <w:tc>
          <w:tcPr>
            <w:tcW w:w="1304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Высшие споровые растения. Мхи, их отличительные особенности, многообразие, распространение, среда обитания,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роль в природе и жизни человека, охрана.</w:t>
            </w:r>
          </w:p>
          <w:p w:rsidR="007C21B3" w:rsidRPr="00846D52" w:rsidRDefault="007C21B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C21B3" w:rsidRPr="00846D52" w:rsidRDefault="00A00FA7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pict>
                <v:shape id="_x0000_s1047" type="#_x0000_t32" style="position:absolute;left:0;text-align:left;margin-left:158.65pt;margin-top:-.55pt;width:128.25pt;height:.75pt;z-index:251666944;mso-position-horizontal-relative:text;mso-position-vertical-relative:text" o:connectortype="straight"/>
              </w:pict>
            </w:r>
            <w:r w:rsidR="007C21B3" w:rsidRPr="00846D52">
              <w:rPr>
                <w:rFonts w:ascii="Times New Roman" w:hAnsi="Times New Roman"/>
                <w:sz w:val="24"/>
                <w:szCs w:val="24"/>
              </w:rPr>
              <w:t>Выполняют лабораторную работу</w:t>
            </w:r>
          </w:p>
        </w:tc>
        <w:tc>
          <w:tcPr>
            <w:tcW w:w="816" w:type="dxa"/>
            <w:vMerge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Лабораторные работы</w:t>
            </w:r>
          </w:p>
          <w:p w:rsidR="007C21B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Строение мха (на местных видах</w:t>
            </w:r>
            <w:proofErr w:type="gramEnd"/>
          </w:p>
        </w:tc>
        <w:tc>
          <w:tcPr>
            <w:tcW w:w="816" w:type="dxa"/>
            <w:shd w:val="clear" w:color="auto" w:fill="auto"/>
          </w:tcPr>
          <w:p w:rsidR="007C21B3" w:rsidRPr="00846D52" w:rsidRDefault="007C21B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Плауны, хвощи, папоротники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Папоротники, хвощи, плауны, их отличительные особенности, многообразие, распространение, среда обитания, роль в природе и жизни человека, охрана.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Выполняют лабораторную работу. Объясняют роль мхов, папоротников, хвощей и плаунов в природе и жизни человека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A00FA7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8" type="#_x0000_t32" style="position:absolute;left:0;text-align:left;margin-left:-5.8pt;margin-top:3.85pt;width:126.75pt;height:0;z-index:251667968" o:connectortype="straight"/>
              </w:pict>
            </w: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46D52">
              <w:rPr>
                <w:rFonts w:ascii="Times New Roman" w:hAnsi="Times New Roman"/>
                <w:i/>
                <w:iCs/>
                <w:sz w:val="24"/>
                <w:szCs w:val="24"/>
              </w:rPr>
              <w:t>Лабораторные работы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Строение </w:t>
            </w:r>
            <w:proofErr w:type="spellStart"/>
            <w:r w:rsidRPr="00846D52">
              <w:rPr>
                <w:rFonts w:ascii="Times New Roman" w:hAnsi="Times New Roman"/>
                <w:sz w:val="24"/>
                <w:szCs w:val="24"/>
              </w:rPr>
              <w:t>спороносящего</w:t>
            </w:r>
            <w:proofErr w:type="spellEnd"/>
            <w:r w:rsidRPr="00846D52">
              <w:rPr>
                <w:rFonts w:ascii="Times New Roman" w:hAnsi="Times New Roman"/>
                <w:sz w:val="24"/>
                <w:szCs w:val="24"/>
              </w:rPr>
              <w:t xml:space="preserve"> хвоща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Голосеменные растения, особенности строения. Многообразие и распространение голосеменных растений, их роль в природе, использование человеком, охрана.</w:t>
            </w:r>
          </w:p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Выделяют 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существенные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 xml:space="preserve"> признаков голосеменных растений.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Голосеменные растения, особенности строения. Многообр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азие и распространение голосеменных растений, их роль в природе, использование человеком, охрана.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Выполняют лабораторную работу. Выделяют </w:t>
            </w:r>
            <w:proofErr w:type="gramStart"/>
            <w:r w:rsidRPr="00846D52">
              <w:rPr>
                <w:rFonts w:ascii="Times New Roman" w:hAnsi="Times New Roman"/>
                <w:sz w:val="24"/>
                <w:szCs w:val="24"/>
              </w:rPr>
              <w:t>существенные</w:t>
            </w:r>
            <w:proofErr w:type="gramEnd"/>
            <w:r w:rsidRPr="00846D52">
              <w:rPr>
                <w:rFonts w:ascii="Times New Roman" w:hAnsi="Times New Roman"/>
                <w:sz w:val="24"/>
                <w:szCs w:val="24"/>
              </w:rPr>
              <w:t xml:space="preserve"> признаков голосеменных растений.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закрепления изуче</w:t>
            </w:r>
            <w:r w:rsidRPr="00846D52">
              <w:rPr>
                <w:rFonts w:ascii="Times New Roman" w:hAnsi="Times New Roman"/>
                <w:sz w:val="24"/>
                <w:szCs w:val="24"/>
              </w:rPr>
              <w:lastRenderedPageBreak/>
              <w:t>нного материала</w:t>
            </w: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6B0140" w:rsidRPr="00846D52" w:rsidRDefault="006B0140" w:rsidP="00846D52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§22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Покрытосеменные растения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 xml:space="preserve">Покрытосеменные растения, особенности строения, многообразие, значение в природе и жизни человека. 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§23</w:t>
            </w:r>
          </w:p>
        </w:tc>
      </w:tr>
      <w:tr w:rsidR="00D45F23" w:rsidRPr="00846D52" w:rsidTr="00EA603F"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Происхождение растений.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Методы изучения древних растений. </w:t>
            </w:r>
            <w:r w:rsidRPr="00846D52">
              <w:rPr>
                <w:rFonts w:ascii="Times New Roman" w:hAnsi="Times New Roman"/>
                <w:sz w:val="24"/>
                <w:szCs w:val="24"/>
              </w:rPr>
              <w:t>Изменение и развитие растительного мира. Основные этапы развития растительного мира</w:t>
            </w:r>
          </w:p>
        </w:tc>
        <w:tc>
          <w:tcPr>
            <w:tcW w:w="2268" w:type="dxa"/>
            <w:shd w:val="clear" w:color="auto" w:fill="auto"/>
          </w:tcPr>
          <w:p w:rsidR="00D45F23" w:rsidRPr="00846D52" w:rsidRDefault="00A00FA7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49" type="#_x0000_t32" style="position:absolute;left:0;text-align:left;margin-left:160.15pt;margin-top:-.05pt;width:131.25pt;height:0;z-index:251668992;mso-position-horizontal-relative:text;mso-position-vertical-relative:text" o:connectortype="straight"/>
              </w:pic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t>Определяют понятия «палеонтология», «палеоботаника», «</w:t>
            </w:r>
            <w:proofErr w:type="spellStart"/>
            <w:r w:rsidR="00D45F23" w:rsidRPr="00846D52">
              <w:rPr>
                <w:rFonts w:ascii="Times New Roman" w:hAnsi="Times New Roman"/>
                <w:sz w:val="24"/>
                <w:szCs w:val="24"/>
              </w:rPr>
              <w:t>риниофиты</w:t>
            </w:r>
            <w:proofErr w:type="spellEnd"/>
            <w:r w:rsidR="00D45F23" w:rsidRPr="00846D52">
              <w:rPr>
                <w:rFonts w:ascii="Times New Roman" w:hAnsi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D45F23" w:rsidRPr="00846D52" w:rsidTr="00EA603F">
        <w:trPr>
          <w:trHeight w:val="2712"/>
        </w:trPr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D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54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30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48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z w:val="24"/>
                <w:szCs w:val="24"/>
              </w:rPr>
              <w:t>Обобщающий урок по теме «Царство Растения»</w:t>
            </w:r>
          </w:p>
        </w:tc>
        <w:tc>
          <w:tcPr>
            <w:tcW w:w="1304" w:type="dxa"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6D52">
              <w:rPr>
                <w:rFonts w:ascii="Times New Roman" w:hAnsi="Times New Roman"/>
                <w:snapToGrid w:val="0"/>
                <w:sz w:val="24"/>
                <w:szCs w:val="24"/>
              </w:rPr>
              <w:t>Систематизация и обобщение понятий раздела. Подведение итогов за год. Летние задания</w:t>
            </w:r>
          </w:p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45F23" w:rsidRPr="00846D52" w:rsidRDefault="00A00FA7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1050" type="#_x0000_t32" style="position:absolute;left:0;text-align:left;margin-left:160.15pt;margin-top:.2pt;width:136.5pt;height:0;z-index:251670016;mso-position-horizontal-relative:text;mso-position-vertical-relative:text" o:connectortype="straight"/>
              </w:pic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t>Сравнивают представителей разных групп растений, делают выводы на основе сравнения.</w:t>
            </w:r>
            <w:r w:rsidR="00D45F23" w:rsidRPr="00846D5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D45F23" w:rsidRPr="00846D52">
              <w:rPr>
                <w:rFonts w:ascii="Times New Roman" w:hAnsi="Times New Roman"/>
                <w:sz w:val="24"/>
                <w:szCs w:val="24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816" w:type="dxa"/>
            <w:vMerge/>
            <w:shd w:val="clear" w:color="auto" w:fill="auto"/>
          </w:tcPr>
          <w:p w:rsidR="00D45F23" w:rsidRPr="00846D52" w:rsidRDefault="00D45F23" w:rsidP="00846D5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auto"/>
          </w:tcPr>
          <w:p w:rsidR="00D45F23" w:rsidRPr="00846D52" w:rsidRDefault="00D45F23" w:rsidP="00846D52">
            <w:pPr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1B3" w:rsidRPr="00AD79A5" w:rsidRDefault="007C21B3" w:rsidP="00EA603F">
      <w:pPr>
        <w:framePr w:w="9981" w:wrap="auto" w:hAnchor="text" w:x="1134"/>
        <w:ind w:firstLine="0"/>
        <w:rPr>
          <w:rFonts w:ascii="Times New Roman" w:hAnsi="Times New Roman"/>
          <w:sz w:val="24"/>
          <w:szCs w:val="24"/>
        </w:rPr>
        <w:sectPr w:rsidR="007C21B3" w:rsidRPr="00AD79A5" w:rsidSect="00EA603F">
          <w:footerReference w:type="default" r:id="rId7"/>
          <w:pgSz w:w="11906" w:h="16838"/>
          <w:pgMar w:top="902" w:right="1700" w:bottom="720" w:left="1438" w:header="709" w:footer="709" w:gutter="0"/>
          <w:cols w:space="708"/>
          <w:docGrid w:linePitch="360"/>
        </w:sectPr>
      </w:pPr>
    </w:p>
    <w:p w:rsidR="002007B4" w:rsidRPr="00AD79A5" w:rsidRDefault="002007B4" w:rsidP="00AD79A5">
      <w:pPr>
        <w:ind w:firstLine="0"/>
        <w:rPr>
          <w:rFonts w:ascii="Times New Roman" w:hAnsi="Times New Roman"/>
          <w:sz w:val="24"/>
          <w:szCs w:val="24"/>
        </w:rPr>
      </w:pPr>
    </w:p>
    <w:p w:rsidR="002007B4" w:rsidRPr="00AD79A5" w:rsidRDefault="002007B4">
      <w:pPr>
        <w:rPr>
          <w:rFonts w:ascii="Times New Roman" w:hAnsi="Times New Roman"/>
          <w:sz w:val="24"/>
          <w:szCs w:val="24"/>
        </w:rPr>
      </w:pPr>
    </w:p>
    <w:p w:rsidR="00846D52" w:rsidRDefault="000F3FB1" w:rsidP="00846D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46D52" w:rsidRPr="00741AF9">
        <w:rPr>
          <w:rFonts w:ascii="Times New Roman" w:hAnsi="Times New Roman"/>
          <w:b/>
          <w:sz w:val="24"/>
          <w:szCs w:val="24"/>
        </w:rPr>
        <w:t>ематический план</w:t>
      </w:r>
      <w:r w:rsidR="00846D52">
        <w:rPr>
          <w:rFonts w:ascii="Times New Roman" w:hAnsi="Times New Roman"/>
          <w:b/>
          <w:sz w:val="24"/>
          <w:szCs w:val="24"/>
        </w:rPr>
        <w:t xml:space="preserve"> </w:t>
      </w:r>
      <w:r w:rsidR="00846D52" w:rsidRPr="00741AF9">
        <w:rPr>
          <w:rFonts w:ascii="Times New Roman" w:hAnsi="Times New Roman"/>
          <w:b/>
          <w:sz w:val="24"/>
          <w:szCs w:val="24"/>
        </w:rPr>
        <w:t>по учебному предмету «Биология» (6 класс)</w:t>
      </w:r>
    </w:p>
    <w:p w:rsidR="00846D52" w:rsidRPr="00FA1919" w:rsidRDefault="00846D52" w:rsidP="00846D52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64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8"/>
        <w:gridCol w:w="1952"/>
        <w:gridCol w:w="92"/>
        <w:gridCol w:w="2028"/>
        <w:gridCol w:w="40"/>
        <w:gridCol w:w="385"/>
        <w:gridCol w:w="68"/>
        <w:gridCol w:w="796"/>
        <w:gridCol w:w="412"/>
        <w:gridCol w:w="41"/>
        <w:gridCol w:w="101"/>
        <w:gridCol w:w="1075"/>
        <w:gridCol w:w="136"/>
        <w:gridCol w:w="64"/>
        <w:gridCol w:w="2166"/>
      </w:tblGrid>
      <w:tr w:rsidR="00846D52" w:rsidRPr="000F3FB1" w:rsidTr="00846D52">
        <w:trPr>
          <w:trHeight w:val="276"/>
        </w:trPr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5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3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6D52" w:rsidRPr="000F3FB1" w:rsidTr="00846D52">
        <w:trPr>
          <w:trHeight w:val="276"/>
        </w:trPr>
        <w:tc>
          <w:tcPr>
            <w:tcW w:w="11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46D52" w:rsidRPr="000F3FB1" w:rsidTr="00846D52">
        <w:tc>
          <w:tcPr>
            <w:tcW w:w="10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1.</w:t>
            </w:r>
            <w:r w:rsidRPr="000F3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Строение и многообразие покрытосеменных растений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>14 часов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Строение семян двудольных растений.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Изучение строения семян двудольных растений.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работать с текстом, выделять в нем главное.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организовать выполнение лабораторной работы</w:t>
            </w:r>
            <w:proofErr w:type="gramEnd"/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слушать учителя и отвечать на вопросы лабораторной  работы. Работают по плану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текущий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2(2)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Строение семян однодольных растений.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Изучение строения семян однодольных растений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6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выбирать смысловые единицы текста и устанавливают отношения между ними</w:t>
            </w:r>
          </w:p>
          <w:p w:rsidR="00846D52" w:rsidRPr="000F3FB1" w:rsidRDefault="00846D52" w:rsidP="000F3FB1">
            <w:pPr>
              <w:pStyle w:val="a6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 Применяют инструктаж-памятку последовательности действий при проведении анализа строения семян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друга.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Умеют представлять конкретное содержание и сообщать его в устной форме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6" w:name="_GoBack"/>
        <w:bookmarkEnd w:id="6"/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3 (3)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Виды корней. Типы корневых систем.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Виды корней. Стержневые и мочковатые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корневые системы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Анализируют виды корней и типы корневых систем</w:t>
            </w:r>
          </w:p>
          <w:p w:rsidR="00846D52" w:rsidRPr="000F3FB1" w:rsidRDefault="00846D52" w:rsidP="000F3FB1">
            <w:pPr>
              <w:pStyle w:val="a9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color w:val="000000"/>
                <w:sz w:val="24"/>
                <w:szCs w:val="24"/>
              </w:rPr>
            </w:pPr>
            <w:r w:rsidRPr="000F3FB1">
              <w:rPr>
                <w:rStyle w:val="23"/>
                <w:sz w:val="24"/>
                <w:szCs w:val="24"/>
              </w:rPr>
              <w:t xml:space="preserve">умение организовать выполнение заданий учителя согласно </w:t>
            </w:r>
            <w:r w:rsidRPr="000F3FB1">
              <w:rPr>
                <w:rStyle w:val="23"/>
                <w:sz w:val="24"/>
                <w:szCs w:val="24"/>
              </w:rPr>
              <w:lastRenderedPageBreak/>
              <w:t>установленным правилам работы в кабинете. Развитие навыков самооценки и самоанализа.</w:t>
            </w:r>
          </w:p>
          <w:p w:rsidR="00846D52" w:rsidRPr="000F3FB1" w:rsidRDefault="00846D52" w:rsidP="000F3FB1">
            <w:pPr>
              <w:pStyle w:val="a9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4 (4)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Строение корней.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Корневой чехлик и корневые волоски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Умение высказывать предположение и его доказать.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преобразовывать практическую  задачу </w:t>
            </w:r>
            <w:proofErr w:type="gram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: Построение логических цепочек с установлением причинно-следственных связей между понятиями Структурирование знаний из личного опыта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задавать вопросы, сотрудничать в группе при выполнении исследовательских заданий, инициативное сотрудничество в сборе информации на основе практических опытов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5 (5)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корней.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>Урок формирования знаний.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Умение высказывать предположение и его доказать.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proofErr w:type="spell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, умение преобразовывать практическую  задачу </w:t>
            </w:r>
            <w:proofErr w:type="gram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F3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логических цепочек с установлением причинно-следственных связей между понятиями Структурирование знаний из личного опыта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задавать вопросы, сотрудничать в группе при выполнении исследовательских заданий, инициативное сотрудничество в сборе информации на основе практических опытов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6 (6)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Побег. Почки и их строение. Рост и развитие побега.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принимать учебную задачу, адекватно воспринимать информацию учителя, составлять план работы с учебником, выполнять задания в соответствии с поставленной целью, отвечать на вопросы.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Использовать приёмы работы с информацией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(поиск и отбор источников необходимой информации, систематизация информации), выполнять постановку и формулирование проблемы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7 (7)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Внешнее строение листа.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Листья простые и сложные, их жилкование и листорасположение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принимать учебную задачу, адекватно воспринимать информацию учителя, составлять план работы с учебником, </w:t>
            </w:r>
            <w:proofErr w:type="spellStart"/>
            <w:r w:rsidRPr="000F3FB1">
              <w:rPr>
                <w:rFonts w:ascii="Times New Roman" w:hAnsi="Times New Roman"/>
                <w:sz w:val="24"/>
                <w:szCs w:val="24"/>
              </w:rPr>
              <w:t>выполняь</w:t>
            </w:r>
            <w:proofErr w:type="spellEnd"/>
            <w:r w:rsidRPr="000F3FB1">
              <w:rPr>
                <w:rFonts w:ascii="Times New Roman" w:hAnsi="Times New Roman"/>
                <w:sz w:val="24"/>
                <w:szCs w:val="24"/>
              </w:rPr>
              <w:t xml:space="preserve"> задания в соответствии с поставленной целью, отвечать на вопросы.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Использовать приёмы работы с информацией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(поиск и отбор источников необходимой информации, систематизация информации), выполнять постановку и формулирование проблемы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sz w:val="24"/>
                <w:szCs w:val="24"/>
              </w:rPr>
              <w:t xml:space="preserve">планирование учебного сотрудничества с учителем и сверстниками, определение целей, функции участников, способов взаимодействия, использование речевых средств для дискуссии и аргументации своей позиции, сравнение разных точек зрения, аргументация своей точки зрения, отстаивание своей точки зрения, отстаивание своей позиции, умение строить понятное монологическое высказывание, обмениваться мнениями в паре, активно слушать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одноклассников и принимать их позицию</w:t>
            </w:r>
            <w:proofErr w:type="gramEnd"/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8 (8)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Клеточное строение листа. Видоизменение листьев.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Лабораторные работы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Строение кожицы листа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принимать учебную задачу, составлять план работы в соответствии с поставленной задачей, выполнять лабораторную работу, свободно ориентироваться в содержании учебника, находить нужную информацию, отвечать на вопросы.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использовать приёмы работы с информацией (поиск и отбор необходимой информации, её систематизация), осуществлять постановку и формулирование проблемы; осваивать приёмы исследовательской деятельности, соблюдать правила поведения и работы с приборами и инструментами в кабинете биологии.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слушать и понимать речь других людей, самостоятельно организовывать учебное взаимодействие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при работе в группе,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§7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,8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9 (9)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стеблей.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Лабораторная работа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Внутреннее строение ветки дерева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уметь работать с инструктивными карточками, выполнять задания по алгоритму, выполнять лабораторную работу, свободно ориентироваться в содержании учебника, находить нужную информацию, отвечать на вопросы.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уметь работать с различными видами лабораторного оборудования, изобразительной наглядностью.</w:t>
            </w:r>
            <w:proofErr w:type="gramEnd"/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проводить сравнение и делать выводы на основе полученной информации, умение классифицировать объекты по определённому признаку.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в малых группах. Умение эффективно взаимодействовать при совместном выполнении работы. Умение воспринимать устную форму информации, слушать и понимать речь других людей, строить понятное монологическое высказывание, обмениваться мнениями в паре, активно слушать одноклассников и понимать их позицию, находить ответы на вопросы.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10(10)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Видоизменение побегов.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Изучение видоизмененных побегов (корневище, клубень, луковица)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принимать учебную задачу, адекватно воспринимать информацию учителя, составлять план работы с учебником, выполнять задания в соответствии с поставленной целью, отвечать на вопросы, уметь работать с инструктивными карточками, выполнять задания по алгоритму.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Использовать приёмы работы с информацией (поиск и отбор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необходимой информации, систематизация информации), выполнять постановку и формулирование проблемы, уметь работать с лабораторным оборудованием, изобразительной наглядностью.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sz w:val="24"/>
                <w:szCs w:val="24"/>
              </w:rPr>
              <w:t>планирование учебного сотрудничества с учителем и сверстниками, умение работать в малых группах, определение целей, способов взаимодействия, использование речевых средств для дискуссии и аргументации своей позиции, сравнение разных точек зрения, аргументация своей точки зрения, отстаивание своей точки зрения, отстаивание своей позиции, умение строить понятное монологическое высказывание, обмениваться мнениями в паре, активно слушать одноклассников и принимать их позицию</w:t>
            </w:r>
            <w:proofErr w:type="gramEnd"/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11(11)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Цветок и его строение.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Изучение строения цветка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:  умение воспроизводить информацию по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памяти,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 урока и ставить задачи, необходимые для ее достижения, представлять результаты работы. Развитие навыков самооценки и самоанализа.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12(12)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Соцветия.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:  умение воспроизводить информацию по памяти, выбирать наиболее эффективные способы решения поставленных задач, делать выводы на основе полученной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устанавливать соответствие между объектами и их характеристиками, проводить сравнение объектов.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умение определять цель урока и ставить задачи, необходимые для ее достижения, представлять результаты работы. Развитие навыков самооценки и самоанализа.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13(13)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Плоды и их классификация.  Распространение плодов и семян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выбирать наиболее эффективные способы решения поставленных задач, делать выводы на основе полученной информации, устанавливать соответствие между объектами и их характеристиками, проводить сравнение объектов.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End"/>
            <w:r w:rsidRPr="000F3FB1">
              <w:rPr>
                <w:rFonts w:ascii="Times New Roman" w:hAnsi="Times New Roman"/>
                <w:sz w:val="24"/>
                <w:szCs w:val="24"/>
              </w:rPr>
              <w:t>Умение определять цель урока и ставить задачи, необходимые для ее достижения, организовывать выполнение заданий учителя согласно установленным правилам работы в кабинете, делать выводы по результатам работы.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13, 14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14(14)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Контрольн</w:t>
            </w:r>
            <w:proofErr w:type="gramStart"/>
            <w:r w:rsidRPr="000F3FB1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0F3FB1">
              <w:rPr>
                <w:rFonts w:ascii="Times New Roman" w:hAnsi="Times New Roman"/>
                <w:sz w:val="24"/>
                <w:szCs w:val="24"/>
              </w:rPr>
              <w:t xml:space="preserve"> обобщающий урок по теме: «Строение и многообразие покрытосеменных растений»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Работают с учебником, рабочей тетрадью и дидактическими материалами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Повтор   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1-  14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0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 2.</w:t>
            </w:r>
            <w:r w:rsidRPr="000F3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Жизнь растений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>11 часов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15 (1)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Минеральное питание растений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Выделяют существенные признаки почвенного питания растений. Объясняют необходимость восполнения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запаса питательных веществ в почве путём внесения удобрений.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Учатся самостоятельно обнаруживать учебную проблему, определять цель учебной деятельности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вред, </w:t>
            </w:r>
            <w:proofErr w:type="spell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наиносимый</w:t>
            </w:r>
            <w:proofErr w:type="spell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среде использованием значительных доз удобрений.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16 (2)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.Выявляют приспособленность растений к использованию света в процессе фотосинтеза. Определяют условия протекания фотосинтеза.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</w:t>
            </w:r>
            <w:proofErr w:type="gramStart"/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  <w:proofErr w:type="gramEnd"/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выполнении учебных действий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17 (3)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дыхания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роль дыхания в процессе обмена веществ. Объясняют роли кислорода в процессе дыхания. Раскрывают значение дыхания 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жизни растений.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Вступают в диалог, участвуют в коллективном обсуждении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вводный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17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18 (4)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Листопад.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испарения воды и листопада в жизни растений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Адекватно используют речевые средства для дискуссии и аргументации своей позиции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19 (5)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Лабораторная работа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Передвижение воды и минеральных веществ по стеблю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Объясняют роль транспорта веще</w:t>
            </w:r>
            <w:proofErr w:type="gramStart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Анализируют информацию о </w:t>
            </w:r>
            <w:proofErr w:type="gramStart"/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proofErr w:type="gramEnd"/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протекающих в растении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F3FB1">
              <w:rPr>
                <w:b/>
              </w:rPr>
              <w:t>§</w:t>
            </w:r>
            <w:r w:rsidRPr="000F3FB1">
              <w:rPr>
                <w:b/>
                <w:i/>
              </w:rPr>
              <w:t xml:space="preserve">   19                </w:t>
            </w:r>
            <w:r w:rsidRPr="000F3FB1">
              <w:rPr>
                <w:rStyle w:val="ac"/>
                <w:b/>
                <w:i w:val="0"/>
                <w:iCs w:val="0"/>
              </w:rPr>
              <w:t>Экскурсия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  <w:r w:rsidRPr="000F3FB1">
              <w:t>Зимние явления в жизни растений.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20 (6)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Практическая работа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Определение всхожести семян растений и их посев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. Объясняют роль семян в жизни растений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Выявляют условия, необходимые для прорастания семян.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20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21 (7)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Способы размножения растений.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Принимают познавательную цель, сохраняют ее при выполнении учебных </w:t>
            </w: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действий,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21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22 (8)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3FB1">
              <w:rPr>
                <w:rStyle w:val="23"/>
                <w:sz w:val="24"/>
                <w:szCs w:val="24"/>
              </w:rPr>
              <w:t>уме</w:t>
            </w:r>
            <w:r w:rsidRPr="000F3FB1">
              <w:rPr>
                <w:rStyle w:val="23"/>
                <w:sz w:val="24"/>
                <w:szCs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Style w:val="23"/>
                <w:rFonts w:ascii="Times New Roman" w:hAnsi="Times New Roman"/>
                <w:sz w:val="24"/>
                <w:szCs w:val="24"/>
              </w:rPr>
              <w:t>умение слушать учителя, высказывать свое мнение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22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23 (9)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Размножение </w:t>
            </w:r>
            <w:proofErr w:type="gramStart"/>
            <w:r w:rsidRPr="000F3FB1">
              <w:rPr>
                <w:rFonts w:ascii="Times New Roman" w:hAnsi="Times New Roman"/>
                <w:sz w:val="24"/>
                <w:szCs w:val="24"/>
              </w:rPr>
              <w:t>голосеменных</w:t>
            </w:r>
            <w:proofErr w:type="gramEnd"/>
          </w:p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Сравнивают различные способы опыления и их роли. Объясняют значение оплодотворения и образования плодов и семян.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Style w:val="23"/>
                <w:rFonts w:ascii="Times New Roman" w:eastAsiaTheme="minorHAnsi" w:hAnsi="Times New Roman" w:cs="Times New Roman"/>
                <w:sz w:val="24"/>
                <w:szCs w:val="24"/>
              </w:rPr>
              <w:t xml:space="preserve">умение организовать выполнение заданий учителя согласно установленным </w:t>
            </w:r>
            <w:r w:rsidRPr="000F3FB1">
              <w:rPr>
                <w:rStyle w:val="23"/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правилам работы в кабинете, развитие навыков самооценки и самоанализа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</w:t>
            </w:r>
            <w:proofErr w:type="spellEnd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Вступают в диалог, </w:t>
            </w:r>
            <w:proofErr w:type="gramStart"/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коллективном обсуждении находят</w:t>
            </w:r>
            <w:proofErr w:type="gramEnd"/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дополнительную информацию в ‘электронном приложении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23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24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(10)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Половое размножение покрытосеменных растений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Сравнивают различные способы опыления и их роли. Объясняют значение оплодотворения и образования плодов и семян.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Style w:val="23"/>
                <w:rFonts w:ascii="Times New Roman" w:eastAsiaTheme="minorHAnsi" w:hAnsi="Times New Roman" w:cs="Times New Roman"/>
                <w:sz w:val="24"/>
                <w:szCs w:val="24"/>
              </w:rPr>
              <w:t>умение организовать выполнение заданий учителя согласно установленным правилам работы в кабинете, развитие навыков самооценки и самоанализа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Вступают в диалог, </w:t>
            </w:r>
            <w:proofErr w:type="gramStart"/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участвуют в коллективном обсуждении находят</w:t>
            </w:r>
            <w:proofErr w:type="gramEnd"/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дополнительную информацию в ‘электронном приложении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24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(1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Практическая работа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Вегетативное размножение комнатных растений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Объясняют значение 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вегетативного размножения покрытосеменных растений и его использование человеком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план и последовательность действий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color w:val="000000"/>
                <w:sz w:val="24"/>
                <w:szCs w:val="24"/>
              </w:rPr>
              <w:t>Обмениваются знаниями для принятия эффективных совместных решений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25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0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lastRenderedPageBreak/>
              <w:t>Раздел 3.</w:t>
            </w:r>
            <w:r w:rsidRPr="000F3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Классификация растений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>6 часов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Выделяют признаки, характерные для двудольных и однодольных растений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846D52" w:rsidRPr="000F3FB1" w:rsidRDefault="00846D52" w:rsidP="000F3FB1">
            <w:pPr>
              <w:pStyle w:val="4"/>
              <w:shd w:val="clear" w:color="auto" w:fill="auto"/>
              <w:spacing w:before="0"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0F3FB1">
              <w:rPr>
                <w:rStyle w:val="23"/>
                <w:sz w:val="24"/>
                <w:szCs w:val="24"/>
              </w:rPr>
              <w:t>раз</w:t>
            </w:r>
            <w:r w:rsidRPr="000F3FB1">
              <w:rPr>
                <w:rStyle w:val="23"/>
                <w:sz w:val="24"/>
                <w:szCs w:val="24"/>
              </w:rPr>
              <w:softHyphen/>
              <w:t>витие умения планиро</w:t>
            </w:r>
            <w:r w:rsidRPr="000F3FB1">
              <w:rPr>
                <w:rStyle w:val="23"/>
                <w:sz w:val="24"/>
                <w:szCs w:val="24"/>
              </w:rPr>
              <w:softHyphen/>
              <w:t>вать свою работу при выполнении заданий учителя.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26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lang w:val="en-US"/>
              </w:rPr>
            </w:pP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rStyle w:val="ac"/>
                <w:b/>
                <w:i w:val="0"/>
                <w:iCs w:val="0"/>
              </w:rPr>
            </w:pPr>
            <w:r w:rsidRPr="000F3FB1">
              <w:t>Класс Двудольные растения. Семейства Крестоцветные и Розоцветные</w:t>
            </w:r>
            <w:r w:rsidRPr="000F3FB1">
              <w:rPr>
                <w:b/>
                <w:i/>
                <w:iCs/>
              </w:rPr>
              <w:t xml:space="preserve"> </w:t>
            </w:r>
            <w:r w:rsidRPr="000F3FB1">
              <w:rPr>
                <w:rStyle w:val="ac"/>
                <w:b/>
                <w:i w:val="0"/>
                <w:iCs w:val="0"/>
              </w:rPr>
              <w:t>Лабораторная работа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F3FB1">
              <w:t xml:space="preserve">Выявление признаков семейства по внешнему строению </w:t>
            </w:r>
            <w:r w:rsidRPr="000F3FB1">
              <w:lastRenderedPageBreak/>
              <w:t>растений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Знакомятся с определительными карточками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Определяют растения по карточкам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знание и соблюдение правил работы в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кабинете биологии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27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rStyle w:val="ac"/>
                <w:b/>
                <w:i w:val="0"/>
                <w:iCs w:val="0"/>
              </w:rPr>
            </w:pPr>
            <w:r w:rsidRPr="000F3FB1">
              <w:t xml:space="preserve">Семейства Пасленовые и Бобовые, Сложноцветные </w:t>
            </w:r>
            <w:r w:rsidRPr="000F3FB1">
              <w:rPr>
                <w:rStyle w:val="ac"/>
                <w:b/>
                <w:i w:val="0"/>
                <w:iCs w:val="0"/>
              </w:rPr>
              <w:t>Лабораторная  работа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F3FB1">
              <w:t>Выявление признаков семейства по внешнему строению растений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сравнение биологических объектов, умение делать выводы и умозаключения на основе сравнения;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Определяют растения по карточкам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знание и соблюдение правил работы в кабинете биологии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28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2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rStyle w:val="ac"/>
                <w:b/>
                <w:i w:val="0"/>
                <w:iCs w:val="0"/>
              </w:rPr>
            </w:pPr>
            <w:r w:rsidRPr="000F3FB1">
              <w:t xml:space="preserve">Класс </w:t>
            </w:r>
            <w:proofErr w:type="gramStart"/>
            <w:r w:rsidRPr="000F3FB1">
              <w:t>Однодольные</w:t>
            </w:r>
            <w:proofErr w:type="gramEnd"/>
            <w:r w:rsidRPr="000F3FB1">
              <w:t xml:space="preserve">. Семейства Злаковые и Лилейные. </w:t>
            </w:r>
            <w:r w:rsidRPr="000F3FB1">
              <w:rPr>
                <w:rStyle w:val="ac"/>
                <w:b/>
                <w:i w:val="0"/>
                <w:iCs w:val="0"/>
              </w:rPr>
              <w:t>Лабораторная  работа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F3FB1">
              <w:t>Выявление признаков семейства по внешнему строению растений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Определяют растения по карточкам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F3FB1">
              <w:rPr>
                <w:rStyle w:val="23"/>
                <w:rFonts w:ascii="Times New Roman" w:hAnsi="Times New Roman"/>
                <w:sz w:val="24"/>
                <w:szCs w:val="24"/>
              </w:rPr>
              <w:t>умение работать в со</w:t>
            </w:r>
            <w:r w:rsidRPr="000F3FB1">
              <w:rPr>
                <w:rStyle w:val="23"/>
                <w:rFonts w:ascii="Times New Roman" w:hAnsi="Times New Roman"/>
                <w:sz w:val="24"/>
                <w:szCs w:val="24"/>
              </w:rPr>
              <w:softHyphen/>
              <w:t>ставе творческих групп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29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0F3FB1">
              <w:rPr>
                <w:rStyle w:val="ac"/>
                <w:b/>
                <w:i w:val="0"/>
                <w:iCs w:val="0"/>
              </w:rPr>
              <w:t>Экскурсии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Ознакомление с выращиванием растений в защищённом грунте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FB1">
              <w:rPr>
                <w:rFonts w:ascii="Times New Roman" w:hAnsi="Times New Roman" w:cs="Times New Roman"/>
                <w:sz w:val="24"/>
                <w:szCs w:val="24"/>
              </w:rPr>
              <w:t>Знакомятся с важнейшими сельскохозяйственными  растениями,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                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Готовят сообщения на основе изучения текста учебника, дополнительной литературы и материалов Интернета об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30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  <w:r w:rsidRPr="000F3FB1">
              <w:t>.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31(6)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Контрольно-обобщающий урок  по темам: «</w:t>
            </w:r>
            <w:r w:rsidRPr="000F3FB1">
              <w:rPr>
                <w:rFonts w:ascii="Times New Roman" w:hAnsi="Times New Roman"/>
                <w:bCs/>
                <w:sz w:val="24"/>
                <w:szCs w:val="24"/>
              </w:rPr>
              <w:t>Жизнь растений и Классификация растений»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Повтор   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15-25          </w:t>
            </w: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26-  30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  <w:rPr>
                <w:rStyle w:val="ac"/>
                <w:b/>
                <w:i w:val="0"/>
                <w:iCs w:val="0"/>
              </w:rPr>
            </w:pPr>
          </w:p>
        </w:tc>
      </w:tr>
      <w:tr w:rsidR="00846D52" w:rsidRPr="000F3FB1" w:rsidTr="00846D52">
        <w:tc>
          <w:tcPr>
            <w:tcW w:w="10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Раздел</w:t>
            </w:r>
            <w:r w:rsidRPr="000F3F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4. Природные сообщества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</w:t>
            </w:r>
            <w:r w:rsidRPr="000F3FB1">
              <w:rPr>
                <w:rFonts w:ascii="Times New Roman" w:hAnsi="Times New Roman"/>
                <w:i/>
                <w:iCs/>
                <w:sz w:val="24"/>
                <w:szCs w:val="24"/>
              </w:rPr>
              <w:t>3 часа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3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Cs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умение давать определения понятиям. Развитие элементарных навыков устанавливания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причинно-следственных связей. Умение сравнивать и делать выводы на основании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сравнений.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b/>
                <w:sz w:val="24"/>
                <w:szCs w:val="24"/>
              </w:rPr>
              <w:t>Личностные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умение соблюдать дисциплину на уроке, уважительно относиться к учителю и одноклассникам. Эстетическое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восприятие природы.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Регулятивные </w:t>
            </w:r>
            <w:r w:rsidRPr="000F3FB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умение организовать выполнение заданий учителя согласно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установленным правилам работы в кабинете,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развитие навыков самооценки и самоанализа.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b/>
                <w:sz w:val="24"/>
                <w:szCs w:val="24"/>
              </w:rPr>
              <w:t>Коммуникативные УУД: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умение слушать учителя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eastAsia="Calibri" w:hAnsi="Times New Roman"/>
                <w:sz w:val="24"/>
                <w:szCs w:val="24"/>
              </w:rPr>
              <w:t>и одноклассников, аргументировать свою точку зрения.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вводный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31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proofErr w:type="spellStart"/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proofErr w:type="spellEnd"/>
            <w:r w:rsidRPr="000F3FB1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  <w:r w:rsidRPr="000F3FB1">
              <w:t>Развитие и смена растительных сообществ.</w:t>
            </w: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jc w:val="center"/>
            </w:pPr>
          </w:p>
          <w:p w:rsidR="00846D52" w:rsidRPr="000F3FB1" w:rsidRDefault="00846D52" w:rsidP="000F3FB1">
            <w:pPr>
              <w:pStyle w:val="ab"/>
              <w:spacing w:before="0" w:beforeAutospacing="0" w:after="0" w:afterAutospacing="0"/>
              <w:rPr>
                <w:b/>
                <w:i/>
              </w:rPr>
            </w:pPr>
            <w:r w:rsidRPr="000F3FB1">
              <w:rPr>
                <w:i/>
              </w:rPr>
              <w:t xml:space="preserve">Урок применения </w:t>
            </w:r>
            <w:proofErr w:type="spellStart"/>
            <w:r w:rsidRPr="000F3FB1">
              <w:rPr>
                <w:i/>
              </w:rPr>
              <w:t>метапредметных</w:t>
            </w:r>
            <w:proofErr w:type="spellEnd"/>
            <w:r w:rsidRPr="000F3FB1">
              <w:rPr>
                <w:i/>
              </w:rPr>
              <w:t xml:space="preserve"> и предметных знаний.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Умение работать с понятийным аппаратом,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развитие навыков устной речи. </w:t>
            </w: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работать с инструктивными карточками,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выполнять здания по алгоритму. Умение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соблюдать правила поведения на экскурсии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Умение работать в малых группах.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Умение воспринимать устную форму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31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D52" w:rsidRPr="000F3FB1" w:rsidTr="00846D52"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3</w:t>
            </w:r>
            <w:r w:rsidRPr="000F3FB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Влияние хозяйственной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человека на растительный мир</w:t>
            </w:r>
          </w:p>
          <w:p w:rsidR="00846D52" w:rsidRPr="000F3FB1" w:rsidRDefault="00846D52" w:rsidP="000F3FB1">
            <w:pPr>
              <w:widowControl w:val="0"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Экскурсия                   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Умение работать с понятийным аппаратом,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 xml:space="preserve">развитие навыков устной речи. </w:t>
            </w: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Умение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работать с инструктивными карточками,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выполнять здания по алгоритму. Умение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соблюдать правила поведения на экскурсии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F3F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Умение работать в малых группах.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Умение воспринимать устную форму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FB1">
              <w:rPr>
                <w:rFonts w:ascii="Times New Roman" w:hAnsi="Times New Roman"/>
                <w:b/>
                <w:sz w:val="24"/>
                <w:szCs w:val="24"/>
              </w:rPr>
              <w:t>§</w:t>
            </w:r>
            <w:r w:rsidRPr="000F3F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32                </w:t>
            </w:r>
            <w:r w:rsidRPr="000F3FB1">
              <w:rPr>
                <w:rFonts w:ascii="Times New Roman" w:hAnsi="Times New Roman"/>
                <w:sz w:val="24"/>
                <w:szCs w:val="24"/>
              </w:rPr>
              <w:t>Фенологичес</w:t>
            </w:r>
            <w:r w:rsidRPr="000F3FB1">
              <w:rPr>
                <w:rFonts w:ascii="Times New Roman" w:hAnsi="Times New Roman"/>
                <w:sz w:val="24"/>
                <w:szCs w:val="24"/>
              </w:rPr>
              <w:lastRenderedPageBreak/>
              <w:t>кие наблюдения за весенними явлениями в природных сообществах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52" w:rsidRPr="000F3FB1" w:rsidRDefault="00846D52" w:rsidP="000F3F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D52" w:rsidRPr="00741AF9" w:rsidRDefault="00846D52" w:rsidP="00846D5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007B4" w:rsidRPr="00AD79A5" w:rsidRDefault="002007B4">
      <w:pPr>
        <w:rPr>
          <w:rFonts w:ascii="Times New Roman" w:hAnsi="Times New Roman"/>
          <w:sz w:val="24"/>
          <w:szCs w:val="24"/>
        </w:rPr>
      </w:pPr>
    </w:p>
    <w:p w:rsidR="002007B4" w:rsidRPr="00AD79A5" w:rsidRDefault="002007B4">
      <w:pPr>
        <w:rPr>
          <w:rFonts w:ascii="Times New Roman" w:hAnsi="Times New Roman"/>
          <w:sz w:val="24"/>
          <w:szCs w:val="24"/>
        </w:rPr>
      </w:pPr>
    </w:p>
    <w:p w:rsidR="00846D52" w:rsidRPr="00307196" w:rsidRDefault="00846D52" w:rsidP="00846D52">
      <w:pPr>
        <w:jc w:val="center"/>
        <w:rPr>
          <w:sz w:val="24"/>
          <w:szCs w:val="24"/>
        </w:rPr>
      </w:pPr>
      <w:r w:rsidRPr="00307196">
        <w:rPr>
          <w:b/>
          <w:bCs/>
          <w:sz w:val="24"/>
          <w:szCs w:val="24"/>
          <w:bdr w:val="none" w:sz="0" w:space="0" w:color="auto" w:frame="1"/>
        </w:rPr>
        <w:t>Развернутый тематический план 7 класс. Биология.</w:t>
      </w:r>
    </w:p>
    <w:p w:rsidR="00846D52" w:rsidRPr="00307196" w:rsidRDefault="00846D52" w:rsidP="00846D52">
      <w:pPr>
        <w:jc w:val="center"/>
        <w:rPr>
          <w:sz w:val="24"/>
          <w:szCs w:val="24"/>
        </w:rPr>
      </w:pPr>
      <w:r w:rsidRPr="00307196">
        <w:rPr>
          <w:sz w:val="24"/>
          <w:szCs w:val="24"/>
        </w:rPr>
        <w:t> </w:t>
      </w:r>
    </w:p>
    <w:tbl>
      <w:tblPr>
        <w:tblW w:w="10809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176"/>
        <w:gridCol w:w="428"/>
        <w:gridCol w:w="188"/>
        <w:gridCol w:w="146"/>
        <w:gridCol w:w="60"/>
        <w:gridCol w:w="892"/>
        <w:gridCol w:w="60"/>
        <w:gridCol w:w="2145"/>
        <w:gridCol w:w="2222"/>
        <w:gridCol w:w="2098"/>
        <w:gridCol w:w="1276"/>
        <w:gridCol w:w="998"/>
        <w:gridCol w:w="60"/>
      </w:tblGrid>
      <w:tr w:rsidR="00846D52" w:rsidRPr="000F3FB1" w:rsidTr="000F3FB1">
        <w:trPr>
          <w:gridAfter w:val="2"/>
          <w:wAfter w:w="1058" w:type="dxa"/>
          <w:trHeight w:val="276"/>
        </w:trPr>
        <w:tc>
          <w:tcPr>
            <w:tcW w:w="8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ind w:left="-1502" w:firstLine="1318"/>
              <w:jc w:val="right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3303" w:type="dxa"/>
            <w:gridSpan w:val="5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222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Тип урока. Форма</w:t>
            </w:r>
          </w:p>
        </w:tc>
        <w:tc>
          <w:tcPr>
            <w:tcW w:w="20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Содержание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Основные понятия темы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Виды контроля, измерители</w:t>
            </w:r>
          </w:p>
        </w:tc>
      </w:tr>
      <w:tr w:rsidR="00846D52" w:rsidRPr="000F3FB1" w:rsidTr="000F3FB1">
        <w:trPr>
          <w:gridAfter w:val="2"/>
          <w:wAfter w:w="1058" w:type="dxa"/>
          <w:trHeight w:val="276"/>
        </w:trPr>
        <w:tc>
          <w:tcPr>
            <w:tcW w:w="8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>1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Введение (1 час)</w:t>
            </w: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 xml:space="preserve">История развития зоологии. </w:t>
            </w: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>Современная зоология.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беседа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Этология, зоогеография, энтомология, орнитология, ихтиология, эволюция животных.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воп.1, 2, 3 </w:t>
            </w:r>
            <w:proofErr w:type="gramStart"/>
            <w:r w:rsidRPr="000F3FB1">
              <w:rPr>
                <w:sz w:val="24"/>
                <w:szCs w:val="24"/>
              </w:rPr>
              <w:t>на</w:t>
            </w:r>
            <w:proofErr w:type="gramEnd"/>
            <w:r w:rsidRPr="000F3FB1">
              <w:rPr>
                <w:sz w:val="24"/>
                <w:szCs w:val="24"/>
              </w:rPr>
              <w:t xml:space="preserve"> с.7 после параграфа учебника.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sz w:val="24"/>
                <w:szCs w:val="24"/>
              </w:rPr>
              <w:t>в.1 (с.7 учебника</w:t>
            </w:r>
            <w:proofErr w:type="gramEnd"/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>2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Многообразие животных. 19)</w:t>
            </w:r>
            <w:proofErr w:type="spellStart"/>
            <w:r w:rsidRPr="000F3FB1">
              <w:rPr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часов</w:t>
            </w:r>
            <w:r w:rsidRPr="000F3FB1">
              <w:rPr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0F3FB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F3FB1">
              <w:rPr>
                <w:color w:val="000000" w:themeColor="text1"/>
                <w:sz w:val="24"/>
                <w:szCs w:val="24"/>
              </w:rPr>
              <w:lastRenderedPageBreak/>
              <w:t>характеристика простейших.</w:t>
            </w:r>
            <w:r w:rsidRPr="000F3FB1">
              <w:rPr>
                <w:sz w:val="24"/>
                <w:szCs w:val="24"/>
              </w:rPr>
              <w:t xml:space="preserve"> </w:t>
            </w:r>
            <w:proofErr w:type="gramEnd"/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Многообразие простейших. Жгутиконосцы. Инфузории.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КУ с исп. ИКТ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КУ с исп. ИКТ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Корненожки, радиолярии, </w:t>
            </w:r>
            <w:r w:rsidRPr="000F3FB1">
              <w:rPr>
                <w:sz w:val="24"/>
                <w:szCs w:val="24"/>
              </w:rPr>
              <w:lastRenderedPageBreak/>
              <w:t>солнечники, споровики, циста, раковина, простейшие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инфузории, колония, жгутиконосцы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индивидуальный </w:t>
            </w:r>
            <w:r w:rsidRPr="000F3FB1">
              <w:rPr>
                <w:sz w:val="24"/>
                <w:szCs w:val="24"/>
              </w:rPr>
              <w:lastRenderedPageBreak/>
              <w:t>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в.1 (с.19 учебника)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в.3, 4 (с.19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3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Многоклеточные организмы.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Губки.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</w:t>
            </w:r>
            <w:proofErr w:type="gramStart"/>
            <w:r w:rsidRPr="000F3FB1">
              <w:rPr>
                <w:sz w:val="24"/>
                <w:szCs w:val="24"/>
              </w:rPr>
              <w:t>Кишечнополостные</w:t>
            </w:r>
            <w:proofErr w:type="gramEnd"/>
            <w:r w:rsidRPr="000F3FB1">
              <w:rPr>
                <w:sz w:val="24"/>
                <w:szCs w:val="24"/>
              </w:rPr>
              <w:t>. Общая характеристика. Строение и образ жизни Гидры пресноводной. Многообразие кишечнополостных, их значение.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КУ с исп. ИКТ </w:t>
            </w: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tabs>
                <w:tab w:val="left" w:pos="1593"/>
              </w:tabs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Губки, специализация клеток, эктодерма, энтодерма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полость кишечная, лучевая симметрия, полип, регенерация, кожно-мышечный мешок, стрекательные клетки.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Полип, медуза, коралл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в.3 (с.31 учебника)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4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Плоские Черви. Общая характеристика типа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Тип Круглые черви. Особенности строения и жизнедеятельности.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КУ с исп. ИКТ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гермафродит, хозяин промежуточный и окончательный,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Системы органов. Разнополость.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 (с.36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5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Кольчатые черви. Полихеты.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Многообразие кольчатых червей.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изучение и первичное закрепление знаний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F3FB1">
              <w:rPr>
                <w:sz w:val="24"/>
                <w:szCs w:val="24"/>
              </w:rPr>
              <w:t>параподия</w:t>
            </w:r>
            <w:proofErr w:type="spellEnd"/>
            <w:r w:rsidRPr="000F3FB1">
              <w:rPr>
                <w:sz w:val="24"/>
                <w:szCs w:val="24"/>
              </w:rPr>
              <w:t xml:space="preserve">, полихеты, щетинки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олигохеты, пиявки, гирудин, </w:t>
            </w:r>
            <w:r w:rsidRPr="000F3FB1">
              <w:rPr>
                <w:sz w:val="24"/>
                <w:szCs w:val="24"/>
              </w:rPr>
              <w:lastRenderedPageBreak/>
              <w:t>анабиоз, диапауза, защитная капсула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 (с.40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Моллюски.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Многообразие моллюсков.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моллюски, брюхоногие, двустворчатые, хитин.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Моллюски, брюхоногие, двустворчатые, головоногие, чернильный мешок. Реактивное движение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в.3 (с.48 учебника)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Л.р. №1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«Знакомство с раковинами моллюсков»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7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</w:t>
            </w:r>
            <w:proofErr w:type="gramStart"/>
            <w:r w:rsidRPr="000F3FB1">
              <w:rPr>
                <w:sz w:val="24"/>
                <w:szCs w:val="24"/>
              </w:rPr>
              <w:t>Иглокожие</w:t>
            </w:r>
            <w:proofErr w:type="gramEnd"/>
            <w:r w:rsidRPr="000F3FB1">
              <w:rPr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sz w:val="24"/>
                <w:szCs w:val="24"/>
              </w:rPr>
              <w:t>иглокожие</w:t>
            </w:r>
            <w:proofErr w:type="gramEnd"/>
            <w:r w:rsidRPr="000F3FB1">
              <w:rPr>
                <w:sz w:val="24"/>
                <w:szCs w:val="24"/>
              </w:rPr>
              <w:t>, водно-сосудистая система, известковый скелет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3 (с.56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Тип Членистоногие. Класс </w:t>
            </w:r>
            <w:proofErr w:type="gramStart"/>
            <w:r w:rsidRPr="000F3FB1">
              <w:rPr>
                <w:sz w:val="24"/>
                <w:szCs w:val="24"/>
              </w:rPr>
              <w:t>Ракообразные</w:t>
            </w:r>
            <w:proofErr w:type="gramEnd"/>
            <w:r w:rsidRPr="000F3FB1">
              <w:rPr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Мозаичное зрение, сложные глаза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Л.р. №2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«Знакомство с разнообразием </w:t>
            </w:r>
            <w:proofErr w:type="gramStart"/>
            <w:r w:rsidRPr="000F3FB1">
              <w:rPr>
                <w:sz w:val="24"/>
                <w:szCs w:val="24"/>
              </w:rPr>
              <w:t>ракообразных</w:t>
            </w:r>
            <w:proofErr w:type="gramEnd"/>
            <w:r w:rsidRPr="000F3FB1">
              <w:rPr>
                <w:sz w:val="24"/>
                <w:szCs w:val="24"/>
              </w:rPr>
              <w:t>»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8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Класс </w:t>
            </w:r>
            <w:proofErr w:type="gramStart"/>
            <w:r w:rsidRPr="000F3FB1">
              <w:rPr>
                <w:sz w:val="24"/>
                <w:szCs w:val="24"/>
              </w:rPr>
              <w:t>Паукообразные</w:t>
            </w:r>
            <w:proofErr w:type="gramEnd"/>
            <w:r w:rsidRPr="000F3FB1">
              <w:rPr>
                <w:sz w:val="24"/>
                <w:szCs w:val="24"/>
              </w:rPr>
              <w:t>. Клещи.</w:t>
            </w:r>
          </w:p>
        </w:tc>
        <w:tc>
          <w:tcPr>
            <w:tcW w:w="22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Простые глаза, паутинные бородавки, паутина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 фронтальная беседа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9</w:t>
            </w:r>
          </w:p>
        </w:tc>
        <w:tc>
          <w:tcPr>
            <w:tcW w:w="330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Класс Насекомые. Общая характеристика и значение.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Отряды насекомых. </w:t>
            </w:r>
            <w:proofErr w:type="gramStart"/>
            <w:r w:rsidRPr="000F3FB1">
              <w:rPr>
                <w:sz w:val="24"/>
                <w:szCs w:val="24"/>
              </w:rPr>
              <w:t>(</w:t>
            </w:r>
            <w:proofErr w:type="spellStart"/>
            <w:r w:rsidRPr="000F3FB1">
              <w:rPr>
                <w:sz w:val="24"/>
                <w:szCs w:val="24"/>
              </w:rPr>
              <w:t>Таракановые</w:t>
            </w:r>
            <w:proofErr w:type="spellEnd"/>
            <w:r w:rsidRPr="000F3FB1">
              <w:rPr>
                <w:sz w:val="24"/>
                <w:szCs w:val="24"/>
              </w:rPr>
              <w:t>.</w:t>
            </w:r>
            <w:proofErr w:type="gramEnd"/>
            <w:r w:rsidRPr="000F3FB1">
              <w:rPr>
                <w:sz w:val="24"/>
                <w:szCs w:val="24"/>
              </w:rPr>
              <w:t xml:space="preserve"> Прямокрылые. </w:t>
            </w:r>
            <w:r w:rsidRPr="000F3FB1">
              <w:rPr>
                <w:sz w:val="24"/>
                <w:szCs w:val="24"/>
              </w:rPr>
              <w:lastRenderedPageBreak/>
              <w:t xml:space="preserve">Уховертки. </w:t>
            </w:r>
            <w:proofErr w:type="gramStart"/>
            <w:r w:rsidRPr="000F3FB1">
              <w:rPr>
                <w:sz w:val="24"/>
                <w:szCs w:val="24"/>
              </w:rPr>
              <w:t>Поденки).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Ротовые аппараты, передвижение, наличие крыльев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тараканы, прямокрылые, </w:t>
            </w:r>
            <w:r w:rsidRPr="000F3FB1">
              <w:rPr>
                <w:sz w:val="24"/>
                <w:szCs w:val="24"/>
              </w:rPr>
              <w:lastRenderedPageBreak/>
              <w:t>уховертки, поденки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фронтальная беседа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индивидуальный </w:t>
            </w:r>
            <w:r w:rsidRPr="000F3FB1">
              <w:rPr>
                <w:sz w:val="24"/>
                <w:szCs w:val="24"/>
              </w:rPr>
              <w:lastRenderedPageBreak/>
              <w:t>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2, 3 (с.70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10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Отряды насекомы</w:t>
            </w:r>
            <w:proofErr w:type="gramStart"/>
            <w:r w:rsidRPr="000F3FB1">
              <w:rPr>
                <w:sz w:val="24"/>
                <w:szCs w:val="24"/>
              </w:rPr>
              <w:t>х(</w:t>
            </w:r>
            <w:proofErr w:type="gramEnd"/>
            <w:r w:rsidRPr="000F3FB1">
              <w:rPr>
                <w:sz w:val="24"/>
                <w:szCs w:val="24"/>
              </w:rPr>
              <w:t xml:space="preserve">Стрекозы. Вши. Жуки. </w:t>
            </w:r>
            <w:proofErr w:type="gramStart"/>
            <w:r w:rsidRPr="000F3FB1">
              <w:rPr>
                <w:sz w:val="24"/>
                <w:szCs w:val="24"/>
              </w:rPr>
              <w:t>Клопы).</w:t>
            </w:r>
            <w:proofErr w:type="gramEnd"/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</w:t>
            </w:r>
            <w:proofErr w:type="gramStart"/>
            <w:r w:rsidRPr="000F3FB1">
              <w:rPr>
                <w:sz w:val="24"/>
                <w:szCs w:val="24"/>
              </w:rPr>
              <w:t>Отряды насекомых (Бабочки.</w:t>
            </w:r>
            <w:proofErr w:type="gramEnd"/>
            <w:r w:rsidRPr="000F3FB1">
              <w:rPr>
                <w:sz w:val="24"/>
                <w:szCs w:val="24"/>
              </w:rPr>
              <w:t xml:space="preserve"> Равнокрылые. Двукрылые. </w:t>
            </w:r>
            <w:proofErr w:type="gramStart"/>
            <w:r w:rsidRPr="000F3FB1">
              <w:rPr>
                <w:sz w:val="24"/>
                <w:szCs w:val="24"/>
              </w:rPr>
              <w:t>Блохи)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КУ с исп. ИКТ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Урок презентация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стрекозы, вши, жуки, клопы.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в.3 (с.377 учебника)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лабораторная работа №6 «Изучение представителей отрядов насекомых»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11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Отряд </w:t>
            </w:r>
            <w:proofErr w:type="gramStart"/>
            <w:r w:rsidRPr="000F3FB1">
              <w:rPr>
                <w:sz w:val="24"/>
                <w:szCs w:val="24"/>
              </w:rPr>
              <w:t>Перепончатокрылые</w:t>
            </w:r>
            <w:proofErr w:type="gramEnd"/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Урок презентация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Муравьи, пчелы, </w:t>
            </w:r>
            <w:proofErr w:type="spellStart"/>
            <w:r w:rsidRPr="000F3FB1">
              <w:rPr>
                <w:sz w:val="24"/>
                <w:szCs w:val="24"/>
              </w:rPr>
              <w:t>шмели</w:t>
            </w:r>
            <w:proofErr w:type="gramStart"/>
            <w:r w:rsidRPr="000F3FB1">
              <w:rPr>
                <w:sz w:val="24"/>
                <w:szCs w:val="24"/>
              </w:rPr>
              <w:t>,ш</w:t>
            </w:r>
            <w:proofErr w:type="gramEnd"/>
            <w:r w:rsidRPr="000F3FB1">
              <w:rPr>
                <w:sz w:val="24"/>
                <w:szCs w:val="24"/>
              </w:rPr>
              <w:t>ершни</w:t>
            </w:r>
            <w:proofErr w:type="spellEnd"/>
            <w:r w:rsidRPr="000F3FB1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12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Общая характеристика хордовых. Подтип </w:t>
            </w:r>
            <w:proofErr w:type="gramStart"/>
            <w:r w:rsidRPr="000F3FB1">
              <w:rPr>
                <w:sz w:val="24"/>
                <w:szCs w:val="24"/>
              </w:rPr>
              <w:t>Бесчерепные</w:t>
            </w:r>
            <w:proofErr w:type="gramEnd"/>
            <w:r w:rsidRPr="000F3FB1">
              <w:rPr>
                <w:sz w:val="24"/>
                <w:szCs w:val="24"/>
              </w:rPr>
              <w:t>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Хорда, череп, позвоночник. Ланцетник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 (с.96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13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Классы рыб. Костные рыбы. Многообразие костных рыб.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Чешуя. Плавательный пузырь. Боковая линия.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2, 3 (с.102 учебника) Л.р. № 7 «Внешнее строение и передвижение рыб»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Хрящевые рыбы.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Акулы, скаты.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sz w:val="24"/>
                <w:szCs w:val="24"/>
              </w:rPr>
              <w:t>в.2, 3 (с.106</w:t>
            </w:r>
            <w:proofErr w:type="gramEnd"/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Класс Земноводные.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 просмотр электронного учебного пособия, составление конспекта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Безногие, Хвостатые, Бесхвостые.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2, 3 (с.121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15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Класс Пресмыкающиеся, или Рептилии.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Отряды пресмыкающихся.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изучение и первичное закрепление знаний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sz w:val="24"/>
                <w:szCs w:val="24"/>
              </w:rPr>
              <w:t>Комбинированный</w:t>
            </w:r>
            <w:proofErr w:type="gramEnd"/>
            <w:r w:rsidRPr="000F3FB1">
              <w:rPr>
                <w:sz w:val="24"/>
                <w:szCs w:val="24"/>
              </w:rPr>
              <w:t>, самостоятельная работа с текстом учебника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Общая характеристика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Черепахи. Крокодилы. Змеи. Ящерицы</w:t>
            </w:r>
            <w:proofErr w:type="gramStart"/>
            <w:r w:rsidRPr="000F3FB1">
              <w:rPr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 (с.133 учебника)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в.2, 4, 5 (с.133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16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Класс Птицы, общая характеристика класса.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Отряды птиц. Страусообразные, </w:t>
            </w:r>
            <w:proofErr w:type="spellStart"/>
            <w:r w:rsidRPr="000F3FB1">
              <w:rPr>
                <w:sz w:val="24"/>
                <w:szCs w:val="24"/>
              </w:rPr>
              <w:t>нандуобразные</w:t>
            </w:r>
            <w:proofErr w:type="spellEnd"/>
            <w:r w:rsidRPr="000F3FB1">
              <w:rPr>
                <w:sz w:val="24"/>
                <w:szCs w:val="24"/>
              </w:rPr>
              <w:t xml:space="preserve">, </w:t>
            </w:r>
            <w:proofErr w:type="spellStart"/>
            <w:r w:rsidRPr="000F3FB1">
              <w:rPr>
                <w:sz w:val="24"/>
                <w:szCs w:val="24"/>
              </w:rPr>
              <w:t>казуарообразные</w:t>
            </w:r>
            <w:proofErr w:type="spellEnd"/>
            <w:r w:rsidRPr="000F3FB1">
              <w:rPr>
                <w:sz w:val="24"/>
                <w:szCs w:val="24"/>
              </w:rPr>
              <w:t xml:space="preserve">, </w:t>
            </w:r>
            <w:proofErr w:type="spellStart"/>
            <w:r w:rsidRPr="000F3FB1">
              <w:rPr>
                <w:sz w:val="24"/>
                <w:szCs w:val="24"/>
              </w:rPr>
              <w:t>гусеобразные</w:t>
            </w:r>
            <w:proofErr w:type="spellEnd"/>
            <w:r w:rsidRPr="000F3FB1">
              <w:rPr>
                <w:sz w:val="24"/>
                <w:szCs w:val="24"/>
              </w:rPr>
              <w:t>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изучение и первичное закрепление знаний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КУ, просмотр электронного учебного пособия, составление конспекта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Перья птиц. Выводковые и гнездовые птицы.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Характерные признаки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в. 3 (с.156 учебника), в.1 на с.138 Л </w:t>
            </w:r>
            <w:proofErr w:type="spellStart"/>
            <w:proofErr w:type="gramStart"/>
            <w:r w:rsidRPr="000F3FB1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0F3FB1">
              <w:rPr>
                <w:sz w:val="24"/>
                <w:szCs w:val="24"/>
              </w:rPr>
              <w:t xml:space="preserve"> № 8 «Изучение внешнего строения птиц»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17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Отряды птиц. Дневные хищники. Совы. Куриные.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КУ, просмотр электронного учебного пособия, составление конспекта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Характерные признаки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в.2, 3 (с.151 учебника)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Отряды птиц. </w:t>
            </w:r>
            <w:proofErr w:type="spellStart"/>
            <w:r w:rsidRPr="000F3FB1">
              <w:rPr>
                <w:sz w:val="24"/>
                <w:szCs w:val="24"/>
              </w:rPr>
              <w:t>Воробьинообразные</w:t>
            </w:r>
            <w:proofErr w:type="spellEnd"/>
            <w:r w:rsidRPr="000F3FB1">
              <w:rPr>
                <w:sz w:val="24"/>
                <w:szCs w:val="24"/>
              </w:rPr>
              <w:t>, голенастые.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F3FB1">
              <w:rPr>
                <w:sz w:val="24"/>
                <w:szCs w:val="24"/>
              </w:rPr>
              <w:t>комбинированный</w:t>
            </w:r>
            <w:proofErr w:type="gramEnd"/>
            <w:r w:rsidRPr="000F3FB1">
              <w:rPr>
                <w:sz w:val="24"/>
                <w:szCs w:val="24"/>
              </w:rPr>
              <w:t xml:space="preserve"> самостоятельная работа с текстом учебника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Характерные признаки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в.2 на с.156</w:t>
            </w:r>
          </w:p>
        </w:tc>
      </w:tr>
      <w:tr w:rsidR="00846D52" w:rsidRPr="000F3FB1" w:rsidTr="000F3FB1">
        <w:trPr>
          <w:gridAfter w:val="2"/>
          <w:wAfter w:w="1058" w:type="dxa"/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18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Класс Млекопитающие, или Звери.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Отряды: Насекомоядные и </w:t>
            </w:r>
            <w:r w:rsidRPr="000F3FB1">
              <w:rPr>
                <w:sz w:val="24"/>
                <w:szCs w:val="24"/>
              </w:rPr>
              <w:lastRenderedPageBreak/>
              <w:t xml:space="preserve">Рукокрылые, Грызуны и Зайцеобразные.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Отряд </w:t>
            </w:r>
            <w:proofErr w:type="gramStart"/>
            <w:r w:rsidRPr="000F3FB1">
              <w:rPr>
                <w:sz w:val="24"/>
                <w:szCs w:val="24"/>
              </w:rPr>
              <w:t>Хищные</w:t>
            </w:r>
            <w:proofErr w:type="gramEnd"/>
            <w:r w:rsidRPr="000F3FB1">
              <w:rPr>
                <w:sz w:val="24"/>
                <w:szCs w:val="24"/>
              </w:rPr>
              <w:t>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Отряды: Китообразные, ластоногие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Отряды млекопитающих. Парнокопытные, непарнокопытные.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изучение и первичное закрепление </w:t>
            </w:r>
            <w:r w:rsidRPr="000F3FB1">
              <w:rPr>
                <w:sz w:val="24"/>
                <w:szCs w:val="24"/>
              </w:rPr>
              <w:lastRenderedPageBreak/>
              <w:t xml:space="preserve">знаний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Общая характеристика класса. </w:t>
            </w:r>
            <w:r w:rsidRPr="000F3FB1">
              <w:rPr>
                <w:sz w:val="24"/>
                <w:szCs w:val="24"/>
              </w:rPr>
              <w:lastRenderedPageBreak/>
              <w:t>Характерные признаки отряда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Фронтальная беседа, </w:t>
            </w:r>
            <w:r w:rsidRPr="000F3FB1">
              <w:rPr>
                <w:sz w:val="24"/>
                <w:szCs w:val="24"/>
              </w:rPr>
              <w:lastRenderedPageBreak/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 на с.170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19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Отряды млекопитающих. Приматы.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Характерные признаки отрядов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в.2 (с.187 учебника)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20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Эволюция строения и функций органов и их систем (10 часов)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Покровы тела.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Опорно-двигательная система.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занятия.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лабораторная работа № 9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№Изучение особенностей покровов тела» Наружный и внутренний скелет. Скелет конечностей. Сустав.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21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Способы передвижения. Полости тела.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Органы дыхания и газообмена.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Движения: </w:t>
            </w:r>
            <w:proofErr w:type="spellStart"/>
            <w:r w:rsidRPr="000F3FB1">
              <w:rPr>
                <w:sz w:val="24"/>
                <w:szCs w:val="24"/>
              </w:rPr>
              <w:t>амебоидное</w:t>
            </w:r>
            <w:proofErr w:type="spellEnd"/>
            <w:r w:rsidRPr="000F3FB1">
              <w:rPr>
                <w:sz w:val="24"/>
                <w:szCs w:val="24"/>
              </w:rPr>
              <w:t>; за счет биения жгутиков и ресничек.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Диффузия. Газообмен. Жабры. Трахеи. Бронхи. Легкие. Альвеолы.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в.2, 4 на с.203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 (с.208 учебника)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6"/>
          <w:wAfter w:w="8799" w:type="dxa"/>
          <w:trHeight w:val="2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§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22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Органы пищеварения. Обмен веществ и превращение энергии.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знаний. 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Питание и пищеварение.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Усложнение пищеварительной системы.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23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Кровеносная система. Кровь.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 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Усложнение кровеносной системы. Форменные элементы крови.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В.3, 4, 6 на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с. 219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24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Органы выделения.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Усложнение выделительной </w:t>
            </w:r>
            <w:r w:rsidRPr="000F3FB1">
              <w:rPr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 xml:space="preserve">индивидуальный </w:t>
            </w:r>
            <w:r w:rsidRPr="000F3FB1">
              <w:rPr>
                <w:sz w:val="24"/>
                <w:szCs w:val="24"/>
              </w:rPr>
              <w:lastRenderedPageBreak/>
              <w:t>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 (с.223 учебника)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Нервная система. Рефлекс. Инстинкт.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Нервная система. Рефлекс. Инстинкт.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индивидуальный опрос, в.1, 2 </w:t>
            </w:r>
            <w:proofErr w:type="gramStart"/>
            <w:r w:rsidRPr="000F3FB1">
              <w:rPr>
                <w:sz w:val="24"/>
                <w:szCs w:val="24"/>
              </w:rPr>
              <w:t>на</w:t>
            </w:r>
            <w:proofErr w:type="gramEnd"/>
            <w:r w:rsidRPr="000F3FB1">
              <w:rPr>
                <w:sz w:val="24"/>
                <w:szCs w:val="24"/>
              </w:rPr>
              <w:t xml:space="preserve"> с.229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26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Органы чувств. Регуляция деятельности.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КУ с исп. ИКТ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Монокулярное и бинокулярное зрение.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в.1, 2</w:t>
            </w: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 (с.235 учебника)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27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Продление рода. Органы размножения.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Способы размножения животных. Оплодотворение.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изучение и первичное закрепление знаний </w:t>
            </w:r>
            <w:proofErr w:type="gramStart"/>
            <w:r w:rsidRPr="000F3FB1">
              <w:rPr>
                <w:sz w:val="24"/>
                <w:szCs w:val="24"/>
              </w:rPr>
              <w:t>Комбинированный</w:t>
            </w:r>
            <w:proofErr w:type="gramEnd"/>
            <w:r w:rsidRPr="000F3FB1">
              <w:rPr>
                <w:sz w:val="24"/>
                <w:szCs w:val="24"/>
              </w:rPr>
              <w:t>, самостоятельная работа с текстом учебника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0F3FB1">
              <w:rPr>
                <w:sz w:val="24"/>
                <w:szCs w:val="24"/>
              </w:rPr>
              <w:t>Гермофродитизм</w:t>
            </w:r>
            <w:proofErr w:type="spellEnd"/>
            <w:r w:rsidRPr="000F3FB1">
              <w:rPr>
                <w:sz w:val="24"/>
                <w:szCs w:val="24"/>
              </w:rPr>
              <w:t xml:space="preserve">. Раздельнополость.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Бесполое и половое размножение.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фронтальная беседа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в.2, 3</w:t>
            </w: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 на с.242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28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Развитие животных с превращением и без превращения.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Развитие животных с превращением и без превращения.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опрос,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в.1, 3 на с.246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29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Периодизация и продолжительность жизни животных.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Рассказ учителя, самостоятельная работа с текстом учебника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Периодизация и продолжительность жизни животных.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индивидуальный опрос, в.2 </w:t>
            </w:r>
            <w:proofErr w:type="gramStart"/>
            <w:r w:rsidRPr="000F3FB1">
              <w:rPr>
                <w:sz w:val="24"/>
                <w:szCs w:val="24"/>
              </w:rPr>
              <w:t>на</w:t>
            </w:r>
            <w:proofErr w:type="gramEnd"/>
            <w:r w:rsidRPr="000F3FB1">
              <w:rPr>
                <w:sz w:val="24"/>
                <w:szCs w:val="24"/>
              </w:rPr>
              <w:t xml:space="preserve"> с.248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30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Развитие и закономерности размещения животных на Земле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(1 час)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Доказательства эволюции животных Чарльз Дарвин о причинах эволюции животного мира.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Усложнение строения животных. Многообразие видов как результат эволюции.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Ареалы обитания. Миграции. Закономерности размещения животных.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изучение и первичное закрепление знаний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Рассказ учителя, самостоятельная работа с текстом учебника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Палеонтологические, эмбриональные, сравнительно-анатомические доказательства. Наследственность, изменчивость, естественный отбор. Дивергенция. Разновидность. Видообразование. Виды: эндемик, космополит, реликт. Закономерности </w:t>
            </w:r>
            <w:r w:rsidRPr="000F3FB1">
              <w:rPr>
                <w:sz w:val="24"/>
                <w:szCs w:val="24"/>
              </w:rPr>
              <w:lastRenderedPageBreak/>
              <w:t>размещения животных.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фронтальная беседа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13"/>
          <w:wAfter w:w="10749" w:type="dxa"/>
          <w:trHeight w:val="2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31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Биоценозы (2 часа)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Естественные и искусственные биоценозы.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Факторы среды и их влияние на биоценозы.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изучение и первичное закрепление знаний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Продуценты, </w:t>
            </w:r>
            <w:proofErr w:type="spellStart"/>
            <w:r w:rsidRPr="000F3FB1">
              <w:rPr>
                <w:sz w:val="24"/>
                <w:szCs w:val="24"/>
              </w:rPr>
              <w:t>консументы</w:t>
            </w:r>
            <w:proofErr w:type="spellEnd"/>
            <w:r w:rsidRPr="000F3FB1">
              <w:rPr>
                <w:sz w:val="24"/>
                <w:szCs w:val="24"/>
              </w:rPr>
              <w:t xml:space="preserve">, </w:t>
            </w:r>
            <w:proofErr w:type="spellStart"/>
            <w:r w:rsidRPr="000F3FB1">
              <w:rPr>
                <w:sz w:val="24"/>
                <w:szCs w:val="24"/>
              </w:rPr>
              <w:t>редуценты</w:t>
            </w:r>
            <w:proofErr w:type="spellEnd"/>
            <w:r w:rsidRPr="000F3FB1">
              <w:rPr>
                <w:sz w:val="24"/>
                <w:szCs w:val="24"/>
              </w:rPr>
              <w:t xml:space="preserve">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Абиотические, биотические, антропогенные факторы.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32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Цепи питания и поток энергии.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комбинированный Рассказ учителя, самостоятельная работа с текстом учебника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Пищевая и энергетическая</w:t>
            </w:r>
            <w:r w:rsidRPr="000F3FB1">
              <w:rPr>
                <w:sz w:val="24"/>
                <w:szCs w:val="24"/>
                <w:bdr w:val="none" w:sz="0" w:space="0" w:color="auto" w:frame="1"/>
              </w:rPr>
              <w:t> </w:t>
            </w:r>
            <w:r w:rsidRPr="000F3FB1">
              <w:rPr>
                <w:sz w:val="24"/>
                <w:szCs w:val="24"/>
              </w:rPr>
              <w:t> пирамида.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Взаимосвязь компонентов биоценоза.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Рассказ учителя с элементами беседы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Экологические группы.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фронтальная беседа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trHeight w:val="20"/>
        </w:trPr>
        <w:tc>
          <w:tcPr>
            <w:tcW w:w="8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34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Животный мир и хозяйственная деятельность человека.</w:t>
            </w:r>
          </w:p>
          <w:p w:rsidR="00846D52" w:rsidRPr="000F3FB1" w:rsidRDefault="00846D52" w:rsidP="000F3FB1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F3FB1">
              <w:rPr>
                <w:b/>
                <w:bCs/>
                <w:sz w:val="24"/>
                <w:szCs w:val="24"/>
                <w:bdr w:val="none" w:sz="0" w:space="0" w:color="auto" w:frame="1"/>
              </w:rPr>
              <w:t>(1 час)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Воздействие человека и его деятельности на животных.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Одомашнивание животных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Законы России об охране животного мира. Система мониторинга. Охрана и рациональное использование животного мира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Самостоятельная работа с текстом учебника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Промысел. Промысловые животные. Отбор. Селекция. </w:t>
            </w:r>
          </w:p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 xml:space="preserve">Законы России об охране животного мира. Система мониторинга. Охрана и рациональное использование животного мира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индивидуальный опрос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  <w:tr w:rsidR="00846D52" w:rsidRPr="000F3FB1" w:rsidTr="000F3FB1">
        <w:trPr>
          <w:gridAfter w:val="8"/>
          <w:wAfter w:w="9751" w:type="dxa"/>
          <w:trHeight w:val="20"/>
        </w:trPr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D52" w:rsidRPr="000F3FB1" w:rsidRDefault="00846D52" w:rsidP="000F3FB1">
            <w:pPr>
              <w:spacing w:line="240" w:lineRule="auto"/>
              <w:rPr>
                <w:sz w:val="24"/>
                <w:szCs w:val="24"/>
              </w:rPr>
            </w:pPr>
            <w:r w:rsidRPr="000F3FB1">
              <w:rPr>
                <w:sz w:val="24"/>
                <w:szCs w:val="24"/>
              </w:rPr>
              <w:t> </w:t>
            </w:r>
          </w:p>
        </w:tc>
      </w:tr>
    </w:tbl>
    <w:p w:rsidR="002007B4" w:rsidRPr="00AD79A5" w:rsidRDefault="002007B4">
      <w:pPr>
        <w:rPr>
          <w:rFonts w:ascii="Times New Roman" w:hAnsi="Times New Roman"/>
          <w:sz w:val="24"/>
          <w:szCs w:val="24"/>
        </w:rPr>
      </w:pPr>
    </w:p>
    <w:p w:rsidR="00846D52" w:rsidRPr="00741AF9" w:rsidRDefault="000F3FB1" w:rsidP="00846D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846D52" w:rsidRPr="00741AF9">
        <w:rPr>
          <w:rFonts w:ascii="Times New Roman" w:hAnsi="Times New Roman"/>
          <w:b/>
          <w:sz w:val="24"/>
          <w:szCs w:val="24"/>
        </w:rPr>
        <w:t>ематический план</w:t>
      </w:r>
      <w:r w:rsidR="00846D52">
        <w:rPr>
          <w:rFonts w:ascii="Times New Roman" w:hAnsi="Times New Roman"/>
          <w:b/>
          <w:sz w:val="24"/>
          <w:szCs w:val="24"/>
        </w:rPr>
        <w:t xml:space="preserve"> </w:t>
      </w:r>
      <w:r w:rsidR="00846D52" w:rsidRPr="00741AF9">
        <w:rPr>
          <w:rFonts w:ascii="Times New Roman" w:hAnsi="Times New Roman"/>
          <w:b/>
          <w:sz w:val="24"/>
          <w:szCs w:val="24"/>
        </w:rPr>
        <w:t>по учебному предмету «</w:t>
      </w:r>
      <w:r w:rsidR="00846D52">
        <w:rPr>
          <w:rFonts w:ascii="Times New Roman" w:hAnsi="Times New Roman"/>
          <w:b/>
          <w:sz w:val="24"/>
          <w:szCs w:val="24"/>
        </w:rPr>
        <w:t>Биология» (8</w:t>
      </w:r>
      <w:r w:rsidR="00846D52" w:rsidRPr="00741AF9">
        <w:rPr>
          <w:rFonts w:ascii="Times New Roman" w:hAnsi="Times New Roman"/>
          <w:b/>
          <w:sz w:val="24"/>
          <w:szCs w:val="24"/>
        </w:rPr>
        <w:t xml:space="preserve"> класс)</w:t>
      </w:r>
    </w:p>
    <w:tbl>
      <w:tblPr>
        <w:tblpPr w:leftFromText="180" w:rightFromText="180" w:vertAnchor="text" w:horzAnchor="page" w:tblpX="1053" w:tblpY="-850"/>
        <w:tblW w:w="10833" w:type="dxa"/>
        <w:tblLayout w:type="fixed"/>
        <w:tblLook w:val="0000"/>
      </w:tblPr>
      <w:tblGrid>
        <w:gridCol w:w="426"/>
        <w:gridCol w:w="2334"/>
        <w:gridCol w:w="540"/>
        <w:gridCol w:w="244"/>
        <w:gridCol w:w="917"/>
        <w:gridCol w:w="1701"/>
        <w:gridCol w:w="1275"/>
        <w:gridCol w:w="1418"/>
        <w:gridCol w:w="992"/>
        <w:gridCol w:w="770"/>
        <w:gridCol w:w="81"/>
        <w:gridCol w:w="135"/>
      </w:tblGrid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b/>
                <w:sz w:val="24"/>
                <w:szCs w:val="24"/>
                <w:lang w:eastAsia="ar-SA"/>
              </w:rPr>
            </w:pPr>
          </w:p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Кол-во час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Тип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Виды </w:t>
            </w:r>
          </w:p>
          <w:p w:rsidR="00846D52" w:rsidRDefault="00846D52" w:rsidP="000F3FB1">
            <w:pPr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Дата </w:t>
            </w:r>
          </w:p>
          <w:p w:rsidR="00846D52" w:rsidRDefault="00846D52" w:rsidP="000F3FB1">
            <w:pPr>
              <w:spacing w:line="100" w:lineRule="atLeast"/>
              <w:rPr>
                <w:b/>
                <w:sz w:val="24"/>
                <w:szCs w:val="24"/>
                <w:lang w:eastAsia="ar-SA"/>
              </w:rPr>
            </w:pPr>
          </w:p>
          <w:p w:rsidR="00846D52" w:rsidRDefault="00846D52" w:rsidP="000F3FB1">
            <w:pPr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План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 xml:space="preserve">Дата </w:t>
            </w:r>
          </w:p>
          <w:p w:rsidR="00846D52" w:rsidRDefault="00846D52" w:rsidP="000F3FB1">
            <w:pPr>
              <w:spacing w:line="100" w:lineRule="atLeast"/>
              <w:rPr>
                <w:b/>
                <w:sz w:val="24"/>
                <w:szCs w:val="24"/>
                <w:lang w:eastAsia="ar-SA"/>
              </w:rPr>
            </w:pP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Факт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46D52" w:rsidTr="000F3FB1">
        <w:trPr>
          <w:gridAfter w:val="2"/>
          <w:wAfter w:w="216" w:type="dxa"/>
        </w:trPr>
        <w:tc>
          <w:tcPr>
            <w:tcW w:w="106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</w:t>
            </w:r>
            <w:r>
              <w:rPr>
                <w:b/>
                <w:sz w:val="24"/>
                <w:szCs w:val="24"/>
                <w:lang w:eastAsia="ar-SA"/>
              </w:rPr>
              <w:t xml:space="preserve"> Введение. Науки изучающие организм человека (2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Биосоциальная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природа человека и науки, изучающие его.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 и умений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1,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знать определения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Становление наук о человеке.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с текстом </w:t>
            </w:r>
            <w:proofErr w:type="spellStart"/>
            <w:r>
              <w:rPr>
                <w:sz w:val="24"/>
                <w:szCs w:val="24"/>
                <w:lang w:eastAsia="ar-SA"/>
              </w:rPr>
              <w:t>учебника</w:t>
            </w:r>
            <w:proofErr w:type="gramStart"/>
            <w:r>
              <w:rPr>
                <w:sz w:val="24"/>
                <w:szCs w:val="24"/>
                <w:lang w:eastAsia="ar-SA"/>
              </w:rPr>
              <w:t>,з</w:t>
            </w:r>
            <w:proofErr w:type="gramEnd"/>
            <w:r>
              <w:rPr>
                <w:sz w:val="24"/>
                <w:szCs w:val="24"/>
                <w:lang w:eastAsia="ar-SA"/>
              </w:rPr>
              <w:t>аполнение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таблицы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Тестовый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2"/>
          <w:wAfter w:w="216" w:type="dxa"/>
        </w:trPr>
        <w:tc>
          <w:tcPr>
            <w:tcW w:w="106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II</w:t>
            </w:r>
            <w:r>
              <w:rPr>
                <w:b/>
                <w:sz w:val="24"/>
                <w:szCs w:val="24"/>
                <w:lang w:eastAsia="ar-SA"/>
              </w:rPr>
              <w:t xml:space="preserve"> Происхождение человека (3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Систематическое положение человека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3,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  <w:trHeight w:val="67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Историческое прошлое людей.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Расы человека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c>
          <w:tcPr>
            <w:tcW w:w="1083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val="en-US" w:eastAsia="ar-SA"/>
              </w:rPr>
              <w:t>III</w:t>
            </w:r>
            <w:r>
              <w:rPr>
                <w:b/>
                <w:sz w:val="24"/>
                <w:szCs w:val="24"/>
                <w:lang w:eastAsia="ar-SA"/>
              </w:rPr>
              <w:t xml:space="preserve">  Строение организма (5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Общий обзор организма.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Органы и системы органов.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учебника, с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6,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Клеточное строение организма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с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7 стр. 27-30, заполнить таблицу на стр. 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Физиология клетки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7стр. 30-32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Ткани 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b/>
                <w:i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ar-SA"/>
              </w:rPr>
              <w:t xml:space="preserve"> № 1 «Ткани организма человека»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учебника, лабораторная работа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8 до нервной ткани, вопросы стр.39 с 1-5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30.09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Нервная ткань. Рефлекторная регуляция организма.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учебника, в тетради, с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8 (нервная ткань), § 9,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2"/>
          <w:wAfter w:w="216" w:type="dxa"/>
        </w:trPr>
        <w:tc>
          <w:tcPr>
            <w:tcW w:w="106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IV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Опорно-двигательная система (7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Строение костей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</w:t>
            </w:r>
            <w:r>
              <w:rPr>
                <w:sz w:val="24"/>
                <w:szCs w:val="24"/>
                <w:lang w:eastAsia="ar-SA"/>
              </w:rPr>
              <w:lastRenderedPageBreak/>
              <w:t>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Работа с </w:t>
            </w:r>
            <w:proofErr w:type="spellStart"/>
            <w:r>
              <w:rPr>
                <w:sz w:val="24"/>
                <w:szCs w:val="24"/>
                <w:lang w:eastAsia="ar-SA"/>
              </w:rPr>
              <w:lastRenderedPageBreak/>
              <w:t>анатомомичес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таблицей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Фронта</w:t>
            </w:r>
            <w:r>
              <w:rPr>
                <w:sz w:val="24"/>
                <w:szCs w:val="24"/>
                <w:lang w:eastAsia="ar-SA"/>
              </w:rPr>
              <w:lastRenderedPageBreak/>
              <w:t>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§ 10, </w:t>
            </w:r>
            <w:r>
              <w:rPr>
                <w:sz w:val="24"/>
                <w:szCs w:val="24"/>
                <w:lang w:eastAsia="ar-SA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7.10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Скелет человека.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Соединение костей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  <w:lang w:eastAsia="ar-SA"/>
              </w:rPr>
              <w:t>анатомомичес</w:t>
            </w:r>
            <w:proofErr w:type="spellEnd"/>
            <w:r>
              <w:rPr>
                <w:sz w:val="24"/>
                <w:szCs w:val="24"/>
                <w:lang w:eastAsia="ar-SA"/>
              </w:rPr>
              <w:t>.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§11,.12,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мышц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с текстом и рисунками учебника,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§13,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скелетных мышц и их регуляция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b/>
                <w:i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ar-SA"/>
              </w:rPr>
              <w:t xml:space="preserve"> №2 «Безусловные рефлексы человека»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в тетради, проведение опыта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§14, принести отпечатки своей ступни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Осанка. Предупреждение плоскостопия.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лаб. исследования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Первая помощь при повреждениях скелета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16, повторить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§§ 10-15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знаний по теме «Опорно-двигательная система»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Повторения и обобщения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тетради, с таблицами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Творческое задание: составит кроссворд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V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Внутренняя среда организма (5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Внутренняя среда организма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. 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17 стр. 82-84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30.10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Плазма крови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учебника, анат.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Стр. 84, 97-98, 99 (!)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Эритроциты и лейкоциты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Стр. 85-86, 88-89, 91, повторить термины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Иммунитет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Биологический диктант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18, 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Аллергия. СПИД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 учебника, 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19 стр. 97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Транспортные системы организма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Круги кровообращения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учебником, таблицей, практическая работа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21,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27.11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и работа сердца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учебника, таб.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22,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Движение крови по сосудам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учебником, с рисунками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23,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Гигиена </w:t>
            </w:r>
            <w:proofErr w:type="spellStart"/>
            <w:proofErr w:type="gramStart"/>
            <w:r>
              <w:rPr>
                <w:sz w:val="24"/>
                <w:szCs w:val="24"/>
                <w:lang w:eastAsia="ar-SA"/>
              </w:rPr>
              <w:t>сердечно-сосудистой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 xml:space="preserve"> системы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b/>
                <w:i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ar-SA"/>
              </w:rPr>
              <w:t xml:space="preserve"> № 4 «Подсчет пульса»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учебником, проведение эксперимента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24, знать термины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Первая помощь при кровотечениях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учебника,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25,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знаний по теме: «Кровь»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Повторения и обобщения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Творческое задание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составить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кроссворд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2"/>
          <w:wAfter w:w="216" w:type="dxa"/>
        </w:trPr>
        <w:tc>
          <w:tcPr>
            <w:tcW w:w="106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VII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Дыхание (4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и функции органов дыхания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учебника, таб.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Легкие. Дыхательные движения и их регуляция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заполнение таблицы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27,28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Первая помощь при нарушениях дыхания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29,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25.12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знаний по теме «Дыхание»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Повторения и обобщения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VIII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Пищеварение (5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Питание и пищеварение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Формирования новых </w:t>
            </w:r>
            <w:r>
              <w:rPr>
                <w:sz w:val="24"/>
                <w:szCs w:val="24"/>
                <w:lang w:eastAsia="ar-SA"/>
              </w:rPr>
              <w:lastRenderedPageBreak/>
              <w:t>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 Работа с текстом  учебника, </w:t>
            </w:r>
            <w:r>
              <w:rPr>
                <w:sz w:val="24"/>
                <w:szCs w:val="24"/>
                <w:lang w:eastAsia="ar-SA"/>
              </w:rPr>
              <w:lastRenderedPageBreak/>
              <w:t>анат.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35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Пищеварение в ротовой полости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Пищеварение в желудке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b/>
                <w:i/>
                <w:sz w:val="24"/>
                <w:szCs w:val="24"/>
                <w:lang w:eastAsia="ar-SA"/>
              </w:rPr>
              <w:t>р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ar-SA"/>
              </w:rPr>
              <w:t xml:space="preserve"> № 5 «Действие слюны на крахмал»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таблицей,  в тетради, проведение  лабораторных исследований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§32,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Кишечное пищеварение. Всасывание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учебника,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§33,34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Гигиена органов пищеварения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§35,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31.01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2"/>
          <w:wAfter w:w="216" w:type="dxa"/>
        </w:trPr>
        <w:tc>
          <w:tcPr>
            <w:tcW w:w="1061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IX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 Обмен веществ и энергии (4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Виды обмена веществ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36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Витамины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 учебника, заполнение таблицы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37, докончить таблицу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Энерготраты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человека и пищевой рацион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учебника, проведение лабораторной работы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38, повторить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§§ 30-37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 знаний по теме: «Пищеварение и «Обмен веществ»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Повторения и обобщения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Написать сочинение «Путешествие по </w:t>
            </w:r>
            <w:proofErr w:type="spellStart"/>
            <w:r>
              <w:rPr>
                <w:sz w:val="24"/>
                <w:szCs w:val="24"/>
                <w:lang w:eastAsia="ar-SA"/>
              </w:rPr>
              <w:t>пищева</w:t>
            </w:r>
            <w:proofErr w:type="spellEnd"/>
            <w:r>
              <w:rPr>
                <w:sz w:val="24"/>
                <w:szCs w:val="24"/>
                <w:lang w:eastAsia="ar-SA"/>
              </w:rPr>
              <w:t>-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рительному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тракту»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Покровные органы Терморегуляция. Выделение. (5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Строение и функции кожи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таблицей, записи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39,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Уход за кожей.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Гигиена одежды и обуви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40,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Терморегуляция </w:t>
            </w:r>
            <w:r>
              <w:rPr>
                <w:sz w:val="24"/>
                <w:szCs w:val="24"/>
                <w:lang w:eastAsia="ar-SA"/>
              </w:rPr>
              <w:lastRenderedPageBreak/>
              <w:t xml:space="preserve">организма. Закаливание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</w:t>
            </w:r>
            <w:r>
              <w:rPr>
                <w:sz w:val="24"/>
                <w:szCs w:val="24"/>
                <w:lang w:eastAsia="ar-SA"/>
              </w:rPr>
              <w:lastRenderedPageBreak/>
              <w:t>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Работа с </w:t>
            </w:r>
            <w:r>
              <w:rPr>
                <w:sz w:val="24"/>
                <w:szCs w:val="24"/>
                <w:lang w:eastAsia="ar-SA"/>
              </w:rPr>
              <w:lastRenderedPageBreak/>
              <w:t>текстом учебником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Индив</w:t>
            </w:r>
            <w:r>
              <w:rPr>
                <w:sz w:val="24"/>
                <w:szCs w:val="24"/>
                <w:lang w:eastAsia="ar-SA"/>
              </w:rPr>
              <w:lastRenderedPageBreak/>
              <w:t>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§ 41, </w:t>
            </w:r>
            <w:r>
              <w:rPr>
                <w:sz w:val="24"/>
                <w:szCs w:val="24"/>
                <w:lang w:eastAsia="ar-SA"/>
              </w:rPr>
              <w:lastRenderedPageBreak/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25.0</w:t>
            </w: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Выделение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анатомической таблицей,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§42, вопросы, повторить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§§ 39-41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28.02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знаний по теме «Терморегуляция»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Повторения и обобщения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Составить памятку о гигиене одежды или обуви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XI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Нервная система (3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Значение и строение нервной системы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таблицей,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43, 44,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Головной мозг</w:t>
            </w:r>
          </w:p>
          <w:p w:rsidR="00846D52" w:rsidRDefault="00846D52" w:rsidP="000F3FB1">
            <w:pPr>
              <w:snapToGrid w:val="0"/>
              <w:spacing w:line="100" w:lineRule="atLeast"/>
              <w:rPr>
                <w:b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>Л.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  <w:lang w:eastAsia="ar-SA"/>
              </w:rPr>
              <w:t>№6  «Изучение головного мозга человека»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Работа с рис. учебника, в тетради, с </w:t>
            </w:r>
            <w:proofErr w:type="spellStart"/>
            <w:proofErr w:type="gramStart"/>
            <w:r>
              <w:rPr>
                <w:sz w:val="24"/>
                <w:szCs w:val="24"/>
                <w:lang w:eastAsia="ar-SA"/>
              </w:rPr>
              <w:t>анат</w:t>
            </w:r>
            <w:proofErr w:type="spellEnd"/>
            <w:proofErr w:type="gramEnd"/>
            <w:r>
              <w:rPr>
                <w:sz w:val="24"/>
                <w:szCs w:val="24"/>
                <w:lang w:eastAsia="ar-SA"/>
              </w:rPr>
              <w:t xml:space="preserve"> таблицами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45, 46,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Вегетативная нервная система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рисунками учебника, с таблицей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47,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XII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Органы чувств (6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Анализаторы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тест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48,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Зрительный анализатор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анат. таблицей,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49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21.03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Гигиена зрения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Биолог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ar-SA"/>
              </w:rPr>
              <w:t>д</w:t>
            </w:r>
            <w:proofErr w:type="gramEnd"/>
            <w:r>
              <w:rPr>
                <w:sz w:val="24"/>
                <w:szCs w:val="24"/>
                <w:lang w:eastAsia="ar-SA"/>
              </w:rPr>
              <w:t>иктант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50,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Слуховой анализатор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анат. таблицей,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51,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52, вопросы, повторить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§§ 48-51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Обобщение знаний по теме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«Органы чувств»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right="-10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Повторения и </w:t>
            </w:r>
            <w:proofErr w:type="gramStart"/>
            <w:r>
              <w:rPr>
                <w:sz w:val="24"/>
                <w:szCs w:val="24"/>
                <w:lang w:eastAsia="ar-SA"/>
              </w:rPr>
              <w:t>обобщен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Итоговый контроль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XIII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Высшая нервная деятельность (5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57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Вклад ученых в разработку учения о высшей нервной деятельности</w:t>
            </w:r>
          </w:p>
          <w:p w:rsidR="00846D52" w:rsidRDefault="00846D52" w:rsidP="000F3FB1">
            <w:pPr>
              <w:spacing w:line="100" w:lineRule="atLeast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Формирования новых знаний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учебником, в тетради, с раздаточным материалом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Индивидуальный </w:t>
            </w:r>
            <w:proofErr w:type="spellStart"/>
            <w:r>
              <w:rPr>
                <w:sz w:val="24"/>
                <w:szCs w:val="24"/>
                <w:lang w:eastAsia="ar-SA"/>
              </w:rPr>
              <w:t>кнтроль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53,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Условные и безусловные рефлексы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54,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Сон и сновидения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55,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Речь и сознание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56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Воля, эмоции, внимание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Работа с текстом учебника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57,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XIV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Эндокринная система (2 часа)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Роль эндокринной системы. Гормоны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рис. учебника, записи в тетради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58, 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Функции желез внутренней секреции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Заполнение в тетради таблицы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106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jc w:val="center"/>
              <w:rPr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b/>
                <w:sz w:val="24"/>
                <w:szCs w:val="24"/>
                <w:u w:val="single"/>
                <w:lang w:val="en-US" w:eastAsia="ar-SA"/>
              </w:rPr>
              <w:t>XV</w:t>
            </w:r>
            <w:r>
              <w:rPr>
                <w:b/>
                <w:sz w:val="24"/>
                <w:szCs w:val="24"/>
                <w:u w:val="single"/>
                <w:lang w:eastAsia="ar-SA"/>
              </w:rPr>
              <w:t xml:space="preserve"> Индивидуальное развитие организма (6 часов)</w:t>
            </w: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Жизненные циклы.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Размножение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§ 60, 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Развитие зародыша и плода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и рисунками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61,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Заболевания, передаваемые половым путем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62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Развитие ребенка после рождения. Становление личности. Темперамент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63,</w:t>
            </w:r>
          </w:p>
          <w:p w:rsidR="00846D52" w:rsidRDefault="00846D52" w:rsidP="000F3FB1">
            <w:pPr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вопросы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  <w:tr w:rsidR="00846D52" w:rsidTr="000F3FB1">
        <w:trPr>
          <w:gridAfter w:val="1"/>
          <w:wAfter w:w="135" w:type="dxa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ind w:firstLine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Интересы, склонности, способности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Комбинированный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Работа с текстом учебника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Индивидуальный опрос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§ 64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D52" w:rsidRDefault="00846D52" w:rsidP="000F3FB1">
            <w:pPr>
              <w:snapToGri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</w:tr>
    </w:tbl>
    <w:p w:rsidR="00846D52" w:rsidRDefault="00846D52" w:rsidP="00846D52">
      <w:pPr>
        <w:jc w:val="center"/>
        <w:rPr>
          <w:rFonts w:ascii="Times New Roman" w:hAnsi="Times New Roman"/>
          <w:sz w:val="24"/>
          <w:szCs w:val="24"/>
        </w:rPr>
      </w:pPr>
    </w:p>
    <w:p w:rsidR="00846D52" w:rsidRPr="007F729E" w:rsidRDefault="00846D52" w:rsidP="00846D52">
      <w:pPr>
        <w:jc w:val="center"/>
        <w:rPr>
          <w:rFonts w:ascii="Times New Roman" w:hAnsi="Times New Roman"/>
          <w:sz w:val="24"/>
          <w:szCs w:val="24"/>
        </w:rPr>
      </w:pPr>
    </w:p>
    <w:p w:rsidR="00846D52" w:rsidRDefault="00846D52" w:rsidP="00846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D52" w:rsidRDefault="00846D52" w:rsidP="00846D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46D52" w:rsidRDefault="00846D52" w:rsidP="00846D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46D52" w:rsidRPr="000F3FB1" w:rsidRDefault="00846D52" w:rsidP="000F3FB1">
      <w:pPr>
        <w:jc w:val="center"/>
        <w:rPr>
          <w:rFonts w:asciiTheme="minorHAnsi" w:hAnsiTheme="minorHAnsi"/>
          <w:b/>
        </w:rPr>
      </w:pPr>
      <w:r>
        <w:rPr>
          <w:b/>
        </w:rPr>
        <w:t>Тематическое планирование</w:t>
      </w:r>
      <w:r w:rsidR="000F3FB1">
        <w:rPr>
          <w:rFonts w:asciiTheme="minorHAnsi" w:hAnsiTheme="minorHAnsi"/>
          <w:b/>
        </w:rPr>
        <w:t xml:space="preserve"> 9 класс</w:t>
      </w:r>
    </w:p>
    <w:p w:rsidR="00846D52" w:rsidRDefault="00846D52" w:rsidP="00846D52">
      <w:pPr>
        <w:rPr>
          <w:b/>
        </w:rPr>
      </w:pPr>
    </w:p>
    <w:tbl>
      <w:tblPr>
        <w:tblpPr w:leftFromText="180" w:rightFromText="180" w:vertAnchor="text" w:horzAnchor="margin" w:tblpXSpec="center" w:tblpY="184"/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559"/>
        <w:gridCol w:w="1134"/>
        <w:gridCol w:w="1560"/>
        <w:gridCol w:w="1831"/>
        <w:gridCol w:w="11"/>
        <w:gridCol w:w="1134"/>
        <w:gridCol w:w="284"/>
        <w:gridCol w:w="850"/>
        <w:gridCol w:w="74"/>
        <w:gridCol w:w="991"/>
        <w:gridCol w:w="211"/>
        <w:gridCol w:w="73"/>
      </w:tblGrid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E28D6" w:rsidRDefault="00846D52" w:rsidP="00846D52">
            <w:pPr>
              <w:ind w:left="-77" w:firstLine="32"/>
              <w:rPr>
                <w:b/>
              </w:rPr>
            </w:pPr>
            <w:r w:rsidRPr="007E28D6">
              <w:rPr>
                <w:b/>
              </w:rPr>
              <w:t>№ урока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b/>
              </w:rPr>
            </w:pPr>
            <w:r w:rsidRPr="007E28D6">
              <w:rPr>
                <w:b/>
              </w:rPr>
              <w:t xml:space="preserve">Тема, </w:t>
            </w:r>
            <w:r w:rsidRPr="007E28D6">
              <w:rPr>
                <w:b/>
              </w:rPr>
              <w:lastRenderedPageBreak/>
              <w:t>количество часов.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b/>
              </w:rPr>
            </w:pPr>
            <w:r w:rsidRPr="007E28D6">
              <w:rPr>
                <w:b/>
              </w:rPr>
              <w:lastRenderedPageBreak/>
              <w:t xml:space="preserve">Тип </w:t>
            </w:r>
            <w:r w:rsidRPr="007E28D6">
              <w:rPr>
                <w:b/>
              </w:rPr>
              <w:lastRenderedPageBreak/>
              <w:t>урока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b/>
              </w:rPr>
            </w:pPr>
            <w:proofErr w:type="spellStart"/>
            <w:r w:rsidRPr="007E28D6">
              <w:rPr>
                <w:b/>
              </w:rPr>
              <w:lastRenderedPageBreak/>
              <w:t>Общеучеб</w:t>
            </w:r>
            <w:r w:rsidRPr="007E28D6">
              <w:rPr>
                <w:b/>
              </w:rPr>
              <w:lastRenderedPageBreak/>
              <w:t>ные</w:t>
            </w:r>
            <w:proofErr w:type="spellEnd"/>
            <w:r w:rsidRPr="007E28D6">
              <w:rPr>
                <w:b/>
              </w:rPr>
              <w:t xml:space="preserve"> умения и навыки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b/>
              </w:rPr>
            </w:pPr>
            <w:r w:rsidRPr="007E28D6">
              <w:rPr>
                <w:b/>
              </w:rPr>
              <w:lastRenderedPageBreak/>
              <w:t xml:space="preserve">Форма </w:t>
            </w:r>
            <w:r w:rsidRPr="007E28D6">
              <w:rPr>
                <w:b/>
              </w:rPr>
              <w:lastRenderedPageBreak/>
              <w:t>организации обучения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b/>
              </w:rPr>
            </w:pPr>
            <w:r w:rsidRPr="007E28D6">
              <w:rPr>
                <w:b/>
              </w:rPr>
              <w:lastRenderedPageBreak/>
              <w:t xml:space="preserve">Форма </w:t>
            </w:r>
            <w:r w:rsidRPr="007E28D6">
              <w:rPr>
                <w:b/>
              </w:rPr>
              <w:lastRenderedPageBreak/>
              <w:t>контроля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b/>
              </w:rPr>
            </w:pPr>
            <w:r w:rsidRPr="007E28D6">
              <w:rPr>
                <w:b/>
              </w:rPr>
              <w:lastRenderedPageBreak/>
              <w:t>Обору</w:t>
            </w:r>
            <w:r w:rsidRPr="007E28D6">
              <w:rPr>
                <w:b/>
              </w:rPr>
              <w:lastRenderedPageBreak/>
              <w:t>дование</w:t>
            </w:r>
          </w:p>
        </w:tc>
        <w:tc>
          <w:tcPr>
            <w:tcW w:w="1065" w:type="dxa"/>
            <w:gridSpan w:val="2"/>
          </w:tcPr>
          <w:p w:rsidR="00846D52" w:rsidRPr="007E28D6" w:rsidRDefault="00846D52" w:rsidP="00846D52">
            <w:pPr>
              <w:rPr>
                <w:b/>
              </w:rPr>
            </w:pPr>
            <w:r w:rsidRPr="007E28D6">
              <w:rPr>
                <w:b/>
              </w:rPr>
              <w:lastRenderedPageBreak/>
              <w:t>Дома</w:t>
            </w:r>
            <w:r w:rsidRPr="007E28D6">
              <w:rPr>
                <w:b/>
              </w:rPr>
              <w:lastRenderedPageBreak/>
              <w:t>шнее задание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 w:rsidRPr="00B77FA9">
              <w:lastRenderedPageBreak/>
              <w:t>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Биология – наука о жизни. Методы исследования в биологии.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ind w:right="-5210"/>
              <w:rPr>
                <w:sz w:val="20"/>
              </w:rPr>
            </w:pPr>
            <w:r w:rsidRPr="007E28D6">
              <w:rPr>
                <w:sz w:val="20"/>
              </w:rPr>
              <w:t>Знакомство с методическим аппаратом учебника, правилами работы с ним.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Инструктаж по технике безопасности.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Использование дополнительного материала заданий занимательного характера.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______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Таблицы </w:t>
            </w:r>
          </w:p>
        </w:tc>
        <w:tc>
          <w:tcPr>
            <w:tcW w:w="1065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  <w:lang w:val="en-US"/>
              </w:rPr>
              <w:t>&amp;</w:t>
            </w:r>
            <w:r w:rsidRPr="007E28D6">
              <w:rPr>
                <w:sz w:val="20"/>
              </w:rPr>
              <w:t>1,2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 w:rsidRPr="00B77FA9">
              <w:t>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Сущность жизни и свойства живого.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работать с текстом, составлять схемы и таблицы.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Вводная беседа.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Работа с терминами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  <w:lang w:val="en-US"/>
              </w:rPr>
              <w:t>&amp;</w:t>
            </w:r>
            <w:r w:rsidRPr="007E28D6">
              <w:rPr>
                <w:sz w:val="20"/>
              </w:rPr>
              <w:t xml:space="preserve"> 3</w:t>
            </w:r>
          </w:p>
        </w:tc>
      </w:tr>
      <w:tr w:rsidR="00846D52" w:rsidRPr="00A6741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Молекулярный уровень: общая характеристика.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b/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Развитие образного мышления, самостоятельного поиска знаний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 с элементами беседы.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Наблюдение, Фронтальная беседа.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1.1</w:t>
            </w:r>
          </w:p>
          <w:p w:rsidR="00846D52" w:rsidRPr="00A67412" w:rsidRDefault="00846D52" w:rsidP="00846D52">
            <w:pPr>
              <w:rPr>
                <w:b/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Углеводы. Липиды.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сравнивать, развивать внимание, наблюдательность.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Лекция с элементами беседы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Проверка домашнего задания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&amp;1.2, 1.3</w:t>
            </w:r>
          </w:p>
          <w:p w:rsidR="00846D52" w:rsidRPr="00A67412" w:rsidRDefault="00846D52" w:rsidP="00846D52">
            <w:pPr>
              <w:rPr>
                <w:b/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5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Состав и строение белков.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b/>
                <w:sz w:val="20"/>
              </w:rPr>
            </w:pPr>
            <w:r w:rsidRPr="007E28D6">
              <w:rPr>
                <w:sz w:val="20"/>
              </w:rPr>
              <w:t>Комбинированный урок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Развитие мышления на основе сравнения, анализа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Самостоятельная работа с учебником, составление и заполнение таблицы, работа с понятиями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беседа.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Проверочная работа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b/>
                <w:sz w:val="20"/>
              </w:rPr>
            </w:pPr>
            <w:r w:rsidRPr="00A67412">
              <w:rPr>
                <w:sz w:val="20"/>
              </w:rPr>
              <w:t xml:space="preserve"> Таблица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1.4</w:t>
            </w:r>
          </w:p>
          <w:p w:rsidR="00846D52" w:rsidRPr="00A67412" w:rsidRDefault="00846D52" w:rsidP="00846D52">
            <w:pPr>
              <w:rPr>
                <w:b/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6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Функции белков.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Уметь составлять таблицы  и делать выводы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Частично-поисковый.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Беседа, рассказ.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1.5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Нуклеиновые кислоты.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</w:t>
            </w:r>
            <w:proofErr w:type="gramStart"/>
            <w:r w:rsidRPr="00A67412">
              <w:rPr>
                <w:sz w:val="20"/>
              </w:rPr>
              <w:t>планово</w:t>
            </w:r>
            <w:proofErr w:type="gramEnd"/>
            <w:r w:rsidRPr="00A67412">
              <w:rPr>
                <w:sz w:val="20"/>
              </w:rPr>
              <w:t xml:space="preserve"> изучать материал.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понятиями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беседа.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Индивидуальный опрос. 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&amp;1.6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Default="00846D52" w:rsidP="00846D52">
            <w:r>
              <w:t>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АТФ и другие органические соединения клетки.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Развивать умения самостоятельного поиска знаний и навыков работы с учебной литературой.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Самостоятельная работа с учебником, составление и заполнение таблицы, работа с понятиями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1.7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t>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Биологические катализаторы. Вирусы.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Развитие наблюдательности и внимания.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Применение специальной терминологии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 «Вирусы»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1.8,1.9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B77FA9" w:rsidRDefault="00846D52" w:rsidP="00846D52">
            <w:r>
              <w:lastRenderedPageBreak/>
              <w:t>10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Обобщающий урок по теме: «Молекулярный уровень организации живой природы»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</w:t>
            </w:r>
            <w:proofErr w:type="gramStart"/>
            <w:r w:rsidRPr="007E28D6">
              <w:rPr>
                <w:sz w:val="20"/>
              </w:rPr>
              <w:t>К(</w:t>
            </w:r>
            <w:proofErr w:type="gramEnd"/>
            <w:r w:rsidRPr="007E28D6">
              <w:rPr>
                <w:sz w:val="20"/>
              </w:rPr>
              <w:t>К)З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Уметь обобщать и систематизировать полученные знания.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Актуализация знаний.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Самостоятельная работа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t>Разноуровневые</w:t>
            </w:r>
            <w:proofErr w:type="spellEnd"/>
            <w:r w:rsidRPr="00A67412">
              <w:rPr>
                <w:sz w:val="20"/>
              </w:rPr>
              <w:t xml:space="preserve"> задания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Повторение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 w:rsidRPr="007630D2">
              <w:t>1</w:t>
            </w:r>
            <w:r>
              <w:t>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Основные положения клеточной теории. Общие сведения о клетках. Клеточная мембрана.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сравнивать, развивать внимание, наблюдательность, составлять таблицу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 с элементами беседы, составление таблицы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Портреты учёных, модель клеточной мембраны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2.1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Default="00846D52" w:rsidP="00846D52">
            <w:r>
              <w:t>1</w:t>
            </w:r>
          </w:p>
          <w:p w:rsidR="00846D52" w:rsidRPr="007630D2" w:rsidRDefault="00846D52" w:rsidP="00846D52">
            <w:r>
              <w:t>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Ядро. Эндоплазматическая сеть. Рибосомы. Комплекс </w:t>
            </w:r>
            <w:proofErr w:type="spellStart"/>
            <w:r w:rsidRPr="007E28D6">
              <w:rPr>
                <w:sz w:val="20"/>
              </w:rPr>
              <w:t>Гольджи</w:t>
            </w:r>
            <w:proofErr w:type="spellEnd"/>
            <w:r w:rsidRPr="007E28D6">
              <w:rPr>
                <w:sz w:val="20"/>
              </w:rPr>
              <w:t xml:space="preserve">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Развитие образного и абстрактного мышления.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Составление схем, работа с понятиями, составление таблицы.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и индивидуальный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Модель ядра, таблица.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2.3,2.4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Лизосомы. </w:t>
            </w:r>
            <w:proofErr w:type="spellStart"/>
            <w:r w:rsidRPr="007E28D6">
              <w:rPr>
                <w:sz w:val="20"/>
              </w:rPr>
              <w:t>МитохондрииПластиды</w:t>
            </w:r>
            <w:proofErr w:type="spellEnd"/>
            <w:r w:rsidRPr="007E28D6">
              <w:rPr>
                <w:sz w:val="20"/>
              </w:rPr>
              <w:t>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Учить сравнивать, развивать внимание, наблюдательность, составлять таблицу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учебником и другими источниками информации.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опрос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2.5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Клеточный центр. Органоиды движения. Клеточные включения.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Анализировать материал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учебником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Итоги фронтальной беседы.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2.6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15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Различия в строен</w:t>
            </w:r>
            <w:proofErr w:type="gramStart"/>
            <w:r w:rsidRPr="007E28D6">
              <w:rPr>
                <w:sz w:val="20"/>
              </w:rPr>
              <w:t>ии эу</w:t>
            </w:r>
            <w:proofErr w:type="gramEnd"/>
            <w:r w:rsidRPr="007E28D6">
              <w:rPr>
                <w:sz w:val="20"/>
              </w:rPr>
              <w:t>кариот и прокариот. Л/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Рассматривание клеток растений, животных под микроскопом.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Сравнивать вещества, делать выводы, выполнять лабораторную работу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Выполнение лабораторной работы.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Таблица, лабораторное оборудование, микроскоп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2.7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16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Ассимиляция и диссимиляция. Метаболизм. Л/ 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Расщепление </w:t>
            </w:r>
            <w:proofErr w:type="spellStart"/>
            <w:r w:rsidRPr="007E28D6">
              <w:rPr>
                <w:sz w:val="20"/>
              </w:rPr>
              <w:t>пероксида</w:t>
            </w:r>
            <w:proofErr w:type="spellEnd"/>
            <w:r w:rsidRPr="007E28D6">
              <w:rPr>
                <w:sz w:val="20"/>
              </w:rPr>
              <w:t xml:space="preserve"> водорода с помощью ферментов, содержащихся в живых </w:t>
            </w:r>
            <w:r w:rsidRPr="007E28D6">
              <w:rPr>
                <w:sz w:val="20"/>
              </w:rPr>
              <w:lastRenderedPageBreak/>
              <w:t xml:space="preserve">клетках».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Анализ, сравнение и обобщение материала, выполнять лабораторную работу.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Анализ информации, выделение главного, выполнение лабораторной работы.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Беседа.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 «Метаболизм», лабораторное оборудование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2.8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lastRenderedPageBreak/>
              <w:t>17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Энергетический обмен в клетке. Питание клетки.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Логика происходящих событий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Составлять алгоритм процессов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 «Схема энергетического обмена»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2.9, 2.10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Фотосинтез и Хемосинтез. Гетеротрофы. (1 час) 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</w:t>
            </w:r>
            <w:proofErr w:type="gramStart"/>
            <w:r w:rsidRPr="00A67412">
              <w:rPr>
                <w:sz w:val="20"/>
              </w:rPr>
              <w:t>планово</w:t>
            </w:r>
            <w:proofErr w:type="gramEnd"/>
            <w:r w:rsidRPr="00A67412">
              <w:rPr>
                <w:sz w:val="20"/>
              </w:rPr>
              <w:t xml:space="preserve"> изучать материал.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Сравнивать процессы.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Индивидуальная работа. Использование алгоритмов по отношению к другим процессам.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Тестовый контроль знаний.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2.11, 2.12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19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Синтез белков в клетке.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УФНЗ 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Сравнивать процессы, составлять схемы.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схемы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2. 13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20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Деление клетки. Митоз.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работать с таблицами.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Лекция с элементами беседы.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дифференцированный опрос.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 «Деление клетки»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2.14, повтор</w:t>
            </w:r>
            <w:proofErr w:type="gramStart"/>
            <w:r w:rsidRPr="00A67412">
              <w:rPr>
                <w:sz w:val="20"/>
              </w:rPr>
              <w:t>.</w:t>
            </w:r>
            <w:proofErr w:type="gramEnd"/>
            <w:r w:rsidRPr="00A67412">
              <w:rPr>
                <w:sz w:val="20"/>
              </w:rPr>
              <w:t xml:space="preserve"> </w:t>
            </w:r>
            <w:proofErr w:type="gramStart"/>
            <w:r w:rsidRPr="00A67412">
              <w:rPr>
                <w:sz w:val="20"/>
              </w:rPr>
              <w:t>т</w:t>
            </w:r>
            <w:proofErr w:type="gramEnd"/>
            <w:r w:rsidRPr="00A67412">
              <w:rPr>
                <w:sz w:val="20"/>
              </w:rPr>
              <w:t>емы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Обобщающий урок по теме: «Клеточный уровень организации живой природы»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</w:t>
            </w:r>
            <w:proofErr w:type="gramStart"/>
            <w:r w:rsidRPr="007E28D6">
              <w:rPr>
                <w:sz w:val="20"/>
              </w:rPr>
              <w:t>К(</w:t>
            </w:r>
            <w:proofErr w:type="gramEnd"/>
            <w:r w:rsidRPr="007E28D6">
              <w:rPr>
                <w:sz w:val="20"/>
              </w:rPr>
              <w:t>К)З</w:t>
            </w:r>
          </w:p>
          <w:p w:rsidR="00846D52" w:rsidRPr="007E28D6" w:rsidRDefault="00846D52" w:rsidP="00846D52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Уметь обобщать и систематизировать полученные знания.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Актуализация знаний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Контрольная работа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t>Разноуровневые</w:t>
            </w:r>
            <w:proofErr w:type="spellEnd"/>
            <w:r w:rsidRPr="00A67412">
              <w:rPr>
                <w:sz w:val="20"/>
              </w:rPr>
              <w:t xml:space="preserve"> задания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Повторение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Бесполое размножение организмов.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Учить систематизировать информацию, строить схемы, опр5еделять формы размножения.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 с элементами беседы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карточки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 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&amp;3.1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Default="00846D52" w:rsidP="00846D52">
            <w:r>
              <w:t>23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Половое размножение организмов. Оплодотворение.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Учить анализировать, выделять главное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учебником и дополнительной литературой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&amp;3.2, 3.3</w:t>
            </w:r>
          </w:p>
        </w:tc>
      </w:tr>
      <w:tr w:rsidR="00846D52" w:rsidRPr="00032233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Индивидуальное развитие организмов. Биогенетический закон. </w:t>
            </w:r>
          </w:p>
          <w:p w:rsidR="00846D52" w:rsidRPr="007630D2" w:rsidRDefault="00846D52" w:rsidP="000F3FB1">
            <w:pPr>
              <w:ind w:firstLine="142"/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t>Обобщать</w:t>
            </w:r>
            <w:proofErr w:type="gramStart"/>
            <w:r w:rsidRPr="00A67412">
              <w:rPr>
                <w:sz w:val="20"/>
              </w:rPr>
              <w:t>,с</w:t>
            </w:r>
            <w:proofErr w:type="gramEnd"/>
            <w:r w:rsidRPr="00A67412">
              <w:rPr>
                <w:sz w:val="20"/>
              </w:rPr>
              <w:t>истематизировать</w:t>
            </w:r>
            <w:proofErr w:type="spellEnd"/>
            <w:r w:rsidRPr="00A67412">
              <w:rPr>
                <w:sz w:val="20"/>
              </w:rPr>
              <w:t xml:space="preserve"> делать выводы.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 «Индивидуальное развитие хордовых»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3.4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25</w:t>
            </w:r>
          </w:p>
        </w:tc>
        <w:tc>
          <w:tcPr>
            <w:tcW w:w="1559" w:type="dxa"/>
          </w:tcPr>
          <w:p w:rsidR="00846D52" w:rsidRPr="007630D2" w:rsidRDefault="00846D52" w:rsidP="000F3FB1">
            <w:pPr>
              <w:ind w:firstLine="142"/>
            </w:pPr>
            <w:r w:rsidRPr="007E28D6">
              <w:rPr>
                <w:sz w:val="20"/>
              </w:rPr>
              <w:t xml:space="preserve">Закономерности наследования признаков, установленные Г. Менделем. Моногибридное скрещивание. </w:t>
            </w:r>
            <w:r w:rsidRPr="007E28D6">
              <w:rPr>
                <w:sz w:val="20"/>
              </w:rPr>
              <w:lastRenderedPageBreak/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использовать знания основных понятий генетики для объяснения законов, </w:t>
            </w:r>
            <w:r w:rsidRPr="00A67412">
              <w:rPr>
                <w:sz w:val="20"/>
              </w:rPr>
              <w:lastRenderedPageBreak/>
              <w:t>открытых Г. Менделем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>Рассказ с элементами беседы.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портрет учёного.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3.5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lastRenderedPageBreak/>
              <w:t>26</w:t>
            </w:r>
          </w:p>
        </w:tc>
        <w:tc>
          <w:tcPr>
            <w:tcW w:w="1559" w:type="dxa"/>
          </w:tcPr>
          <w:p w:rsidR="00846D52" w:rsidRPr="007630D2" w:rsidRDefault="00846D52" w:rsidP="000F3FB1">
            <w:pPr>
              <w:ind w:firstLine="142"/>
            </w:pPr>
            <w:r w:rsidRPr="007E28D6">
              <w:rPr>
                <w:sz w:val="20"/>
              </w:rPr>
              <w:t>Неполное доминирование. Генотип и фенотип. Анализирующее скрещивание.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Умение решать генетические задачи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 с элементами беседы.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&amp;3.6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proofErr w:type="spellStart"/>
            <w:r w:rsidRPr="007E28D6">
              <w:rPr>
                <w:sz w:val="20"/>
              </w:rPr>
              <w:t>Дигибридное</w:t>
            </w:r>
            <w:proofErr w:type="spellEnd"/>
            <w:r w:rsidRPr="007E28D6">
              <w:rPr>
                <w:sz w:val="20"/>
              </w:rPr>
              <w:t xml:space="preserve"> скрещивание. Закон независимого наследования признаков.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Учить использовать специальную систему записи результатов скрещивания при </w:t>
            </w:r>
            <w:proofErr w:type="spellStart"/>
            <w:r w:rsidRPr="00A67412">
              <w:rPr>
                <w:sz w:val="20"/>
              </w:rPr>
              <w:t>дигибридном</w:t>
            </w:r>
            <w:proofErr w:type="spellEnd"/>
            <w:r w:rsidRPr="00A67412">
              <w:rPr>
                <w:sz w:val="20"/>
              </w:rPr>
              <w:t xml:space="preserve"> скрещивании.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3.7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Сцепленное наследование признаков. Закон Т.Моргана. Перекрест. Взаимодействие генов.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Умение решать генетические задачи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3.8, 3.9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29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Генетика пола. Сцепленное с полом наследование.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Умение решать генетические задачи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Решение задач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3.10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30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Закономерен</w:t>
            </w:r>
            <w:proofErr w:type="gramStart"/>
            <w:r w:rsidRPr="007E28D6">
              <w:rPr>
                <w:sz w:val="20"/>
              </w:rPr>
              <w:t>.</w:t>
            </w:r>
            <w:proofErr w:type="gramEnd"/>
            <w:r w:rsidRPr="007E28D6">
              <w:rPr>
                <w:sz w:val="20"/>
              </w:rPr>
              <w:t xml:space="preserve"> </w:t>
            </w:r>
            <w:proofErr w:type="spellStart"/>
            <w:proofErr w:type="gramStart"/>
            <w:r w:rsidRPr="007E28D6">
              <w:rPr>
                <w:sz w:val="20"/>
              </w:rPr>
              <w:t>и</w:t>
            </w:r>
            <w:proofErr w:type="gramEnd"/>
            <w:r w:rsidRPr="007E28D6">
              <w:rPr>
                <w:sz w:val="20"/>
              </w:rPr>
              <w:t>зменчивоси</w:t>
            </w:r>
            <w:proofErr w:type="spellEnd"/>
            <w:r w:rsidRPr="007E28D6">
              <w:rPr>
                <w:sz w:val="20"/>
              </w:rPr>
              <w:t xml:space="preserve">: </w:t>
            </w:r>
            <w:proofErr w:type="spellStart"/>
            <w:r w:rsidRPr="007E28D6">
              <w:rPr>
                <w:sz w:val="20"/>
              </w:rPr>
              <w:t>модификационная</w:t>
            </w:r>
            <w:proofErr w:type="spellEnd"/>
            <w:r w:rsidRPr="007E28D6">
              <w:rPr>
                <w:sz w:val="20"/>
              </w:rPr>
              <w:t xml:space="preserve"> </w:t>
            </w:r>
            <w:proofErr w:type="spellStart"/>
            <w:r w:rsidRPr="007E28D6">
              <w:rPr>
                <w:sz w:val="20"/>
              </w:rPr>
              <w:t>изменчивостьНорма</w:t>
            </w:r>
            <w:proofErr w:type="spellEnd"/>
            <w:r w:rsidRPr="007E28D6">
              <w:rPr>
                <w:sz w:val="20"/>
              </w:rPr>
              <w:t xml:space="preserve"> реакции. Закон. измен: мутационная изменчивость Л/ </w:t>
            </w:r>
            <w:proofErr w:type="gramStart"/>
            <w:r w:rsidRPr="007E28D6">
              <w:rPr>
                <w:sz w:val="20"/>
              </w:rPr>
              <w:t>р</w:t>
            </w:r>
            <w:proofErr w:type="gramEnd"/>
            <w:r w:rsidRPr="007E28D6">
              <w:rPr>
                <w:sz w:val="20"/>
              </w:rPr>
              <w:t xml:space="preserve">: Выявление изменчивости организмов.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раздаточным материалом.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Рассказ с элементами </w:t>
            </w:r>
            <w:proofErr w:type="gramStart"/>
            <w:r w:rsidRPr="00A67412">
              <w:rPr>
                <w:sz w:val="20"/>
              </w:rPr>
              <w:t>поисковой</w:t>
            </w:r>
            <w:proofErr w:type="gramEnd"/>
            <w:r w:rsidRPr="00A67412">
              <w:rPr>
                <w:sz w:val="20"/>
              </w:rPr>
              <w:t xml:space="preserve"> </w:t>
            </w:r>
            <w:proofErr w:type="spellStart"/>
            <w:r w:rsidRPr="00A67412">
              <w:rPr>
                <w:sz w:val="20"/>
              </w:rPr>
              <w:t>деятеятельности</w:t>
            </w:r>
            <w:proofErr w:type="spellEnd"/>
            <w:r w:rsidRPr="00A67412">
              <w:rPr>
                <w:sz w:val="20"/>
              </w:rPr>
              <w:t>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Решение биологических задач 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(по вариантам) 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 xml:space="preserve">&amp; </w:t>
            </w:r>
            <w:r w:rsidRPr="00A67412">
              <w:rPr>
                <w:sz w:val="20"/>
              </w:rPr>
              <w:t xml:space="preserve">3.11, </w:t>
            </w:r>
            <w:r w:rsidRPr="00A67412">
              <w:rPr>
                <w:sz w:val="20"/>
                <w:lang w:val="en-US"/>
              </w:rPr>
              <w:t>3.12</w:t>
            </w:r>
            <w:r w:rsidRPr="00A67412">
              <w:rPr>
                <w:sz w:val="20"/>
              </w:rPr>
              <w:t>, работа с терминами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Основы селекции. Работы Н. И. Вавилова.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Обобщать и систематизировать материал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Объяснительно-иллюстративный метод с использованием  гербарных экземпляров, муляжей.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Гербарные экземпляры, муляжи гибридных полиплоидных растений, карта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 3.1</w:t>
            </w:r>
            <w:r w:rsidRPr="00A67412">
              <w:rPr>
                <w:sz w:val="20"/>
              </w:rPr>
              <w:t>3, сообщение о методах селекции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Основные методы селекции растений, </w:t>
            </w:r>
            <w:r w:rsidRPr="007E28D6">
              <w:rPr>
                <w:sz w:val="20"/>
              </w:rPr>
              <w:lastRenderedPageBreak/>
              <w:t xml:space="preserve">животных, микроорганизмов.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Умение формулировать свои мысли  и доступно </w:t>
            </w:r>
            <w:r w:rsidRPr="00A67412">
              <w:rPr>
                <w:sz w:val="20"/>
              </w:rPr>
              <w:lastRenderedPageBreak/>
              <w:t>излагать материал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>Выступление учащихся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контроль знаний.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tabs>
                <w:tab w:val="left" w:pos="270"/>
                <w:tab w:val="center" w:pos="342"/>
              </w:tabs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&amp;3.1</w:t>
            </w:r>
            <w:r w:rsidRPr="00A67412">
              <w:rPr>
                <w:sz w:val="20"/>
              </w:rPr>
              <w:t>4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lastRenderedPageBreak/>
              <w:t>33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Обобщающий урок по теме: «</w:t>
            </w:r>
            <w:proofErr w:type="spellStart"/>
            <w:r w:rsidRPr="007E28D6">
              <w:rPr>
                <w:sz w:val="20"/>
              </w:rPr>
              <w:t>Организменныйуровень</w:t>
            </w:r>
            <w:proofErr w:type="spellEnd"/>
            <w:r w:rsidRPr="007E28D6">
              <w:rPr>
                <w:sz w:val="20"/>
              </w:rPr>
              <w:t xml:space="preserve"> организации живой природы»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</w:t>
            </w:r>
            <w:proofErr w:type="gramStart"/>
            <w:r w:rsidRPr="007E28D6">
              <w:rPr>
                <w:sz w:val="20"/>
              </w:rPr>
              <w:t>К(</w:t>
            </w:r>
            <w:proofErr w:type="gramEnd"/>
            <w:r w:rsidRPr="007E28D6">
              <w:rPr>
                <w:sz w:val="20"/>
              </w:rPr>
              <w:t>К)З</w:t>
            </w:r>
          </w:p>
          <w:p w:rsidR="00846D52" w:rsidRPr="007E28D6" w:rsidRDefault="00846D52" w:rsidP="00846D52">
            <w:pPr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Уметь обобщать и систематизировать полученные знания.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Актуализация знаний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Контрольная работа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t>Разноуровневые</w:t>
            </w:r>
            <w:proofErr w:type="spellEnd"/>
            <w:r w:rsidRPr="00A67412">
              <w:rPr>
                <w:sz w:val="20"/>
              </w:rPr>
              <w:t xml:space="preserve"> задания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Повторение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Критерии вида. Л/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Изучение морфологического критерия вида.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Решение биологических задач.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Исследовательский метод. Лабораторная работа по инструктивной карточке.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Рассказ с элементами беседы. 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и фронтальный опрос.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гербарные образцы растений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4.1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35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Популяции. Биологическая классификация.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книгой, дополнительным материалом.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Объяснение с использованием таблиц, схем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Диктант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схемы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4.2, 4.3, работа с терминами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36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Сообщество, экосистема, биогеоценоз.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таблицами, схемой учебника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Объяснительно-иллюстративный метод.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контроль.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5.1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Состав и структура сообщества.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таблицами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 с использованием таблиц, рисунками учебника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Фронтальный и индивидуальный контроль знаний. 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5.2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Потоки вещества и энергии в экосистеме. Продуктивность сообщества.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Совершенствовать умение работать с коллекциями, таблицами, дополнительной литературой.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Рассказ, составление опорных схем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Тестовый контроль 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Карта географических зон Земли, схемы экологических пирамид, таблицы.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5.3, 5.4, работа с терминами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39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Экскурсия в биогеоценоз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УПЗУ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Развитие наблюдательности, умение применять полученные знания на практике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в группах по инструктивным карточкам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Инструктивные карточки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b/>
                <w:sz w:val="20"/>
              </w:rPr>
            </w:pPr>
            <w:r w:rsidRPr="00A67412">
              <w:rPr>
                <w:sz w:val="20"/>
              </w:rPr>
              <w:t>Оформление отчёта по экскурсии.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40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Саморазвитие экосистемы.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Развитие логического мышления путем решения проблемных вопросов. 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Рассказ, беседа.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Постановка проблемных вопросов.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Проверка выполнения домашнего задания 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5.5, решение биологических задач.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Обобщающий урок по </w:t>
            </w:r>
            <w:r w:rsidRPr="007E28D6">
              <w:rPr>
                <w:sz w:val="20"/>
              </w:rPr>
              <w:lastRenderedPageBreak/>
              <w:t>темам: «</w:t>
            </w:r>
            <w:proofErr w:type="spellStart"/>
            <w:r w:rsidRPr="007E28D6">
              <w:rPr>
                <w:sz w:val="20"/>
              </w:rPr>
              <w:t>Экосистемный</w:t>
            </w:r>
            <w:proofErr w:type="spellEnd"/>
            <w:r w:rsidRPr="007E28D6">
              <w:rPr>
                <w:sz w:val="20"/>
              </w:rPr>
              <w:t xml:space="preserve"> и популяционно-видовой уровни организации живой природы»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У</w:t>
            </w:r>
            <w:proofErr w:type="gramStart"/>
            <w:r w:rsidRPr="007E28D6">
              <w:rPr>
                <w:sz w:val="20"/>
              </w:rPr>
              <w:t>К(</w:t>
            </w:r>
            <w:proofErr w:type="gramEnd"/>
            <w:r w:rsidRPr="007E28D6">
              <w:rPr>
                <w:sz w:val="20"/>
              </w:rPr>
              <w:t>К)З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 xml:space="preserve">Уметь обобщать и </w:t>
            </w:r>
            <w:r w:rsidRPr="00A67412">
              <w:rPr>
                <w:sz w:val="20"/>
              </w:rPr>
              <w:lastRenderedPageBreak/>
              <w:t>систематизировать полученные знания.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 xml:space="preserve">Актуализация знаний.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 xml:space="preserve">Самостоятельная </w:t>
            </w:r>
            <w:r w:rsidRPr="00A67412">
              <w:rPr>
                <w:sz w:val="20"/>
              </w:rPr>
              <w:lastRenderedPageBreak/>
              <w:t>работа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lastRenderedPageBreak/>
              <w:t>Разноуровневые</w:t>
            </w:r>
            <w:proofErr w:type="spellEnd"/>
            <w:r w:rsidRPr="00A67412">
              <w:rPr>
                <w:sz w:val="20"/>
              </w:rPr>
              <w:t xml:space="preserve"> </w:t>
            </w:r>
            <w:r w:rsidRPr="00A67412">
              <w:rPr>
                <w:sz w:val="20"/>
              </w:rPr>
              <w:lastRenderedPageBreak/>
              <w:t>задания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>Повторение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lastRenderedPageBreak/>
              <w:t>42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Биосфера. Среды жизни.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сравнивать процессы, делать выводы, решать биологические задачи.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Рассказ, беседа.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Постановка проблемных вопросов. 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Индивидуальный контроль.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6.1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proofErr w:type="spellStart"/>
            <w:r w:rsidRPr="007E28D6">
              <w:rPr>
                <w:sz w:val="20"/>
              </w:rPr>
              <w:t>Средообразующая</w:t>
            </w:r>
            <w:proofErr w:type="spellEnd"/>
            <w:r w:rsidRPr="007E28D6">
              <w:rPr>
                <w:sz w:val="20"/>
              </w:rPr>
              <w:t xml:space="preserve"> деятельность организмов.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сравнивать, анализировать, делать выводы.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Фронтальная беседа.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Решение биологических задач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Таблицы с изображением водных и почвенных животных 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 xml:space="preserve">&amp; </w:t>
            </w:r>
            <w:r w:rsidRPr="00A67412">
              <w:rPr>
                <w:sz w:val="20"/>
              </w:rPr>
              <w:t>6.2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Круговорот веществ в биосфере.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устанавливать причинно-следственные связи, обобщать и систематизировать.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Актуализация знаний. Беседа с использованием таблиц, рисунками учебника.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Фронтальная беседа, индивидуальный контроль.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схемы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6.3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45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Развитие эволюционного учения Ч. Дарвина.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работать с дополнительной литературой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Актуализация знаний. Проблемное изложение.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Беседа с использованием таблиц, рисунков учебника.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Таблицы 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 7.1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46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Изменчивость организмов.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Учиться анализировать результаты, на их основе делать выводы.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Фронтальная беседа.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 xml:space="preserve">Фронтальный и индивидуальный контроль. 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Таблицы 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 xml:space="preserve">&amp; </w:t>
            </w:r>
            <w:r w:rsidRPr="00A67412">
              <w:rPr>
                <w:sz w:val="20"/>
              </w:rPr>
              <w:t>7.2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Генетическое равновесие в популяциях и его нарушения.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работать с формулой, решать биологические задачи.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Таблица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7.3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7630D2" w:rsidRDefault="00846D52" w:rsidP="00846D52">
            <w:r>
              <w:t>48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Борьба за существование и естественный отбор. Формы естественного отбора.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выделять главное, анализировать.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Беседа с решением проблемных вопросов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Таблицы.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&amp;7.4, 7.5</w:t>
            </w:r>
          </w:p>
        </w:tc>
      </w:tr>
      <w:tr w:rsidR="00846D52" w:rsidTr="000F3FB1">
        <w:trPr>
          <w:gridAfter w:val="2"/>
          <w:wAfter w:w="284" w:type="dxa"/>
        </w:trPr>
        <w:tc>
          <w:tcPr>
            <w:tcW w:w="1276" w:type="dxa"/>
          </w:tcPr>
          <w:p w:rsidR="00846D52" w:rsidRPr="003849A6" w:rsidRDefault="00846D52" w:rsidP="00846D52">
            <w:r>
              <w:t>49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Изолирующие механизмы.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Учить составлять опорные схемы, </w:t>
            </w:r>
            <w:r w:rsidRPr="007E28D6">
              <w:rPr>
                <w:sz w:val="20"/>
              </w:rPr>
              <w:lastRenderedPageBreak/>
              <w:t>работать над биологическими понятиями.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>Актуализация знаний.</w:t>
            </w:r>
          </w:p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Беседа, составление </w:t>
            </w:r>
            <w:r w:rsidRPr="00A67412">
              <w:rPr>
                <w:sz w:val="20"/>
              </w:rPr>
              <w:lastRenderedPageBreak/>
              <w:t xml:space="preserve">опорных схем.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lastRenderedPageBreak/>
              <w:t>Индивидуальный контроль.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Таблицы </w:t>
            </w:r>
          </w:p>
        </w:tc>
        <w:tc>
          <w:tcPr>
            <w:tcW w:w="1065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&amp;7.6</w:t>
            </w:r>
          </w:p>
        </w:tc>
      </w:tr>
      <w:tr w:rsidR="00846D52" w:rsidRPr="00FA69DE" w:rsidTr="000F3FB1">
        <w:tc>
          <w:tcPr>
            <w:tcW w:w="1276" w:type="dxa"/>
          </w:tcPr>
          <w:p w:rsidR="00846D52" w:rsidRPr="003849A6" w:rsidRDefault="00846D52" w:rsidP="00846D52">
            <w:r>
              <w:lastRenderedPageBreak/>
              <w:t>50</w:t>
            </w:r>
          </w:p>
        </w:tc>
        <w:tc>
          <w:tcPr>
            <w:tcW w:w="1559" w:type="dxa"/>
          </w:tcPr>
          <w:p w:rsidR="00846D52" w:rsidRPr="00FA69DE" w:rsidRDefault="00846D52" w:rsidP="000F3FB1">
            <w:pPr>
              <w:ind w:firstLine="142"/>
              <w:rPr>
                <w:sz w:val="20"/>
              </w:rPr>
            </w:pPr>
            <w:r w:rsidRPr="00FA69DE">
              <w:rPr>
                <w:sz w:val="20"/>
              </w:rPr>
              <w:t>Видообразование. Макроэволюция</w:t>
            </w:r>
          </w:p>
          <w:p w:rsidR="00846D52" w:rsidRPr="00FA69DE" w:rsidRDefault="00846D52" w:rsidP="000F3FB1">
            <w:pPr>
              <w:ind w:firstLine="142"/>
              <w:rPr>
                <w:sz w:val="20"/>
              </w:rPr>
            </w:pPr>
            <w:r w:rsidRPr="00FA69DE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FA69DE" w:rsidRDefault="00846D52" w:rsidP="00846D52">
            <w:pPr>
              <w:rPr>
                <w:sz w:val="20"/>
              </w:rPr>
            </w:pPr>
            <w:r w:rsidRPr="00FA69DE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память.</w:t>
            </w:r>
          </w:p>
        </w:tc>
        <w:tc>
          <w:tcPr>
            <w:tcW w:w="1831" w:type="dxa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Анализ, сравнение, выводы.</w:t>
            </w:r>
          </w:p>
        </w:tc>
        <w:tc>
          <w:tcPr>
            <w:tcW w:w="1429" w:type="dxa"/>
            <w:gridSpan w:val="3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</w:t>
            </w:r>
          </w:p>
        </w:tc>
        <w:tc>
          <w:tcPr>
            <w:tcW w:w="92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карта географическая</w:t>
            </w:r>
          </w:p>
        </w:tc>
        <w:tc>
          <w:tcPr>
            <w:tcW w:w="1275" w:type="dxa"/>
            <w:gridSpan w:val="3"/>
          </w:tcPr>
          <w:p w:rsidR="00846D52" w:rsidRPr="00FA69DE" w:rsidRDefault="00846D52" w:rsidP="00846D52">
            <w:pPr>
              <w:rPr>
                <w:sz w:val="20"/>
              </w:rPr>
            </w:pPr>
            <w:r w:rsidRPr="00FA69DE">
              <w:rPr>
                <w:sz w:val="20"/>
                <w:lang w:val="en-US"/>
              </w:rPr>
              <w:t xml:space="preserve">&amp; </w:t>
            </w:r>
            <w:r w:rsidRPr="00FA69DE">
              <w:rPr>
                <w:sz w:val="20"/>
              </w:rPr>
              <w:t>7.7,7.8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Экскурсия «Причины многообразия видов в природе»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УПЗУ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Развитие наблюдательности, умение применять полученные знания на практике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в группах по инструктивным карточкам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Инструктивные карточки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b/>
                <w:sz w:val="20"/>
              </w:rPr>
            </w:pPr>
            <w:r w:rsidRPr="00A67412">
              <w:rPr>
                <w:sz w:val="20"/>
              </w:rPr>
              <w:t>Оформление отчёта по экскурсии.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Основные закономерности эволюции.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сворачивать информацию, выделять главное, составлять факты  с изученным материалом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Лекция с элементами беседы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Проверка отчётов по экскурсии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&amp;7.9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Обобщающий урок по теме: «Основы учения об эволюции»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</w:t>
            </w:r>
            <w:proofErr w:type="gramStart"/>
            <w:r w:rsidRPr="007E28D6">
              <w:rPr>
                <w:sz w:val="20"/>
              </w:rPr>
              <w:t>К(</w:t>
            </w:r>
            <w:proofErr w:type="gramEnd"/>
            <w:r w:rsidRPr="007E28D6">
              <w:rPr>
                <w:sz w:val="20"/>
              </w:rPr>
              <w:t>К)З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Уметь обобщать и систематизировать полученные знания.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Актуализация знаний. 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Самостоятельная работа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proofErr w:type="spellStart"/>
            <w:r w:rsidRPr="00A67412">
              <w:rPr>
                <w:sz w:val="20"/>
              </w:rPr>
              <w:t>Разноуровневые</w:t>
            </w:r>
            <w:proofErr w:type="spellEnd"/>
            <w:r w:rsidRPr="00A67412">
              <w:rPr>
                <w:sz w:val="20"/>
              </w:rPr>
              <w:t xml:space="preserve"> задания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Повторение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54</w:t>
            </w:r>
          </w:p>
        </w:tc>
        <w:tc>
          <w:tcPr>
            <w:tcW w:w="1559" w:type="dxa"/>
          </w:tcPr>
          <w:p w:rsidR="00846D52" w:rsidRPr="006F1008" w:rsidRDefault="00846D52" w:rsidP="000F3FB1">
            <w:pPr>
              <w:ind w:firstLine="142"/>
              <w:rPr>
                <w:sz w:val="20"/>
              </w:rPr>
            </w:pPr>
            <w:r w:rsidRPr="006F1008">
              <w:rPr>
                <w:sz w:val="20"/>
              </w:rPr>
              <w:t xml:space="preserve">Гипотезы возникновения жизни.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6F1008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Учить сопоставлять и анализировать материал 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Рассказ, беседа.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Сообщения.</w:t>
            </w:r>
          </w:p>
          <w:p w:rsidR="00846D52" w:rsidRPr="00A67412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Таблицы, портреты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>8.1-8.3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55</w:t>
            </w:r>
          </w:p>
        </w:tc>
        <w:tc>
          <w:tcPr>
            <w:tcW w:w="1559" w:type="dxa"/>
          </w:tcPr>
          <w:p w:rsidR="00846D52" w:rsidRPr="00E83540" w:rsidRDefault="00846D52" w:rsidP="000F3FB1">
            <w:pPr>
              <w:ind w:firstLine="142"/>
              <w:rPr>
                <w:sz w:val="20"/>
              </w:rPr>
            </w:pPr>
            <w:r w:rsidRPr="00E83540">
              <w:rPr>
                <w:sz w:val="20"/>
              </w:rPr>
              <w:t xml:space="preserve">Основные этапы развития жизни на Земле.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E83540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систематизации знаний.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новыми понятиями, с учебником.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Тест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___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&amp;8.4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56</w:t>
            </w:r>
          </w:p>
        </w:tc>
        <w:tc>
          <w:tcPr>
            <w:tcW w:w="1559" w:type="dxa"/>
          </w:tcPr>
          <w:p w:rsidR="00846D52" w:rsidRPr="00EB0C52" w:rsidRDefault="00846D52" w:rsidP="000F3FB1">
            <w:pPr>
              <w:ind w:firstLine="142"/>
              <w:rPr>
                <w:sz w:val="20"/>
              </w:rPr>
            </w:pPr>
            <w:r w:rsidRPr="00EB0C52">
              <w:rPr>
                <w:sz w:val="20"/>
              </w:rPr>
              <w:t xml:space="preserve">Развитие жизни на Земле. Эра древней жизни. Развитие жизни в протерозое и палеозое. </w:t>
            </w:r>
          </w:p>
          <w:p w:rsidR="00846D52" w:rsidRPr="00EB0C52" w:rsidRDefault="00846D52" w:rsidP="000F3FB1">
            <w:pPr>
              <w:ind w:firstLine="142"/>
              <w:rPr>
                <w:sz w:val="20"/>
              </w:rPr>
            </w:pPr>
            <w:r w:rsidRPr="00EB0C52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EB0C52" w:rsidRDefault="00846D52" w:rsidP="00846D52">
            <w:pPr>
              <w:rPr>
                <w:sz w:val="20"/>
              </w:rPr>
            </w:pPr>
            <w:r w:rsidRPr="00EB0C52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составлять таблицу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Рассказ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Фронтальный опрос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 xml:space="preserve"> Таблицы, 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&amp;8.5, 8.6</w:t>
            </w:r>
          </w:p>
          <w:p w:rsidR="00846D52" w:rsidRPr="00A67412" w:rsidRDefault="00846D52" w:rsidP="00846D52">
            <w:pPr>
              <w:rPr>
                <w:sz w:val="20"/>
              </w:rPr>
            </w:pP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57</w:t>
            </w:r>
          </w:p>
        </w:tc>
        <w:tc>
          <w:tcPr>
            <w:tcW w:w="1559" w:type="dxa"/>
          </w:tcPr>
          <w:p w:rsidR="00846D52" w:rsidRPr="00A67412" w:rsidRDefault="00846D52" w:rsidP="000F3FB1">
            <w:pPr>
              <w:ind w:firstLine="142"/>
              <w:rPr>
                <w:color w:val="000000"/>
                <w:sz w:val="20"/>
              </w:rPr>
            </w:pPr>
            <w:r w:rsidRPr="00A67412">
              <w:rPr>
                <w:color w:val="000000"/>
                <w:sz w:val="20"/>
              </w:rPr>
              <w:t>Развитие жизни в мезозое, кайнозое.</w:t>
            </w:r>
          </w:p>
          <w:p w:rsidR="00846D52" w:rsidRPr="00A67412" w:rsidRDefault="00846D52" w:rsidP="000F3FB1">
            <w:pPr>
              <w:ind w:firstLine="142"/>
              <w:rPr>
                <w:color w:val="000000"/>
                <w:sz w:val="20"/>
              </w:rPr>
            </w:pPr>
            <w:r w:rsidRPr="00A67412">
              <w:rPr>
                <w:color w:val="000000"/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A67412" w:rsidRDefault="00846D52" w:rsidP="00846D52">
            <w:pPr>
              <w:rPr>
                <w:color w:val="000000"/>
                <w:sz w:val="20"/>
              </w:rPr>
            </w:pPr>
            <w:r w:rsidRPr="00A67412">
              <w:rPr>
                <w:color w:val="000000"/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сравнивать, анализировать, учить составлять таблицу.</w:t>
            </w:r>
          </w:p>
        </w:tc>
        <w:tc>
          <w:tcPr>
            <w:tcW w:w="1842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Работа с таблицей, беседа</w:t>
            </w:r>
          </w:p>
        </w:tc>
        <w:tc>
          <w:tcPr>
            <w:tcW w:w="1134" w:type="dxa"/>
          </w:tcPr>
          <w:p w:rsidR="00846D52" w:rsidRPr="00A67412" w:rsidRDefault="00846D52" w:rsidP="000F3FB1">
            <w:pPr>
              <w:ind w:firstLine="0"/>
              <w:rPr>
                <w:sz w:val="20"/>
              </w:rPr>
            </w:pPr>
            <w:r w:rsidRPr="00A67412">
              <w:rPr>
                <w:sz w:val="20"/>
              </w:rPr>
              <w:t>Самостоятельная работа.</w:t>
            </w:r>
          </w:p>
        </w:tc>
        <w:tc>
          <w:tcPr>
            <w:tcW w:w="1134" w:type="dxa"/>
            <w:gridSpan w:val="2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</w:rPr>
              <w:t>Таблицы</w:t>
            </w:r>
          </w:p>
        </w:tc>
        <w:tc>
          <w:tcPr>
            <w:tcW w:w="1276" w:type="dxa"/>
            <w:gridSpan w:val="3"/>
          </w:tcPr>
          <w:p w:rsidR="00846D52" w:rsidRPr="00A67412" w:rsidRDefault="00846D52" w:rsidP="00846D52">
            <w:pPr>
              <w:rPr>
                <w:sz w:val="20"/>
              </w:rPr>
            </w:pPr>
            <w:r w:rsidRPr="00A67412">
              <w:rPr>
                <w:sz w:val="20"/>
                <w:lang w:val="en-US"/>
              </w:rPr>
              <w:t>&amp;</w:t>
            </w:r>
            <w:r w:rsidRPr="00A67412">
              <w:rPr>
                <w:sz w:val="20"/>
              </w:rPr>
              <w:t xml:space="preserve"> 8.7,8.8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58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Доказательства эволюции.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Л/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Изучение палеонтологических доказательств эволюции.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Учить находить отличительные признаки 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Индивидуальный контроль.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Фронтальная беседа. 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Индивидуальный опрос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proofErr w:type="gramStart"/>
            <w:r w:rsidRPr="007E28D6">
              <w:rPr>
                <w:sz w:val="20"/>
              </w:rPr>
              <w:t>Рельефная</w:t>
            </w:r>
            <w:proofErr w:type="gramEnd"/>
            <w:r w:rsidRPr="007E28D6">
              <w:rPr>
                <w:sz w:val="20"/>
              </w:rPr>
              <w:t xml:space="preserve"> таблицы, раздаточный материал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Записи в тетради, сообщения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lastRenderedPageBreak/>
              <w:t>59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Экскурсия «История развития жизни на Земле»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УПЗУ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Развитие наблюдательности, умение применять полученные знания на практике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Работа в группах по инструктивным карточкам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Фронтальный опрос.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Инструктивные карточки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b/>
                <w:sz w:val="20"/>
              </w:rPr>
            </w:pPr>
            <w:r w:rsidRPr="007E28D6">
              <w:rPr>
                <w:sz w:val="20"/>
              </w:rPr>
              <w:t>Оформление отчёта по экскурсии.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60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Экологические факторы. Условия среды. Л/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Строение растений в связи с условиями жизни.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Умение устанавливать причинно-следственные связи.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Беседа, рассказ.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Систематизация знаний.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Индивидуальный опрос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Таблицы, гербарии, живые растения.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  <w:lang w:val="en-US"/>
              </w:rPr>
            </w:pPr>
            <w:r w:rsidRPr="007E28D6">
              <w:rPr>
                <w:sz w:val="20"/>
              </w:rPr>
              <w:t>&amp;</w:t>
            </w:r>
            <w:r w:rsidRPr="007E28D6">
              <w:rPr>
                <w:sz w:val="20"/>
                <w:lang w:val="en-US"/>
              </w:rPr>
              <w:t xml:space="preserve"> 9</w:t>
            </w:r>
            <w:r w:rsidRPr="007E28D6">
              <w:rPr>
                <w:sz w:val="20"/>
              </w:rPr>
              <w:t>.</w:t>
            </w:r>
            <w:r w:rsidRPr="007E28D6">
              <w:rPr>
                <w:sz w:val="20"/>
                <w:lang w:val="en-US"/>
              </w:rPr>
              <w:t>1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61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Общие закономерности влияния факторов на организм. Экологические ресурсы.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составлять схемы.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Составление схем.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Групповой метод проверки знаний по заданиям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 Таблицы 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&amp;9.2, 9.3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62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Адаптация организмов к различным условиям существования. Межвидовые отношения организмов. Л/ </w:t>
            </w:r>
            <w:proofErr w:type="spellStart"/>
            <w:proofErr w:type="gramStart"/>
            <w:r w:rsidRPr="007E28D6">
              <w:rPr>
                <w:sz w:val="20"/>
              </w:rPr>
              <w:t>р</w:t>
            </w:r>
            <w:proofErr w:type="spellEnd"/>
            <w:proofErr w:type="gramEnd"/>
            <w:r w:rsidRPr="007E28D6">
              <w:rPr>
                <w:sz w:val="20"/>
              </w:rPr>
              <w:t xml:space="preserve"> Выделение пищевых цепей в искусственной экосистеме (на примере аквариума)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наблюдать, сравнивать, устанавливать взаимосвязь.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Фронтальная беседа.</w:t>
            </w:r>
          </w:p>
          <w:p w:rsidR="00846D52" w:rsidRPr="007E28D6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Таблицы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&amp;9.4, 9,5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63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Колебания численности организмов. Экологическая регуляция.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давать характеристику происходящим явлениям.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Актуализация знаний.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 xml:space="preserve">Тестирование </w:t>
            </w:r>
          </w:p>
          <w:p w:rsidR="00846D52" w:rsidRPr="007E28D6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Таблица «Популяция»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&amp;9.6, сообщения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64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Эволюция биосферы.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работать с дополнительной литературой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Актуализация знаний.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Поисковая беседа.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Индивидуальный опрос.</w:t>
            </w:r>
          </w:p>
          <w:p w:rsidR="00846D52" w:rsidRPr="007E28D6" w:rsidRDefault="00846D52" w:rsidP="000F3FB1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____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  <w:lang w:val="en-US"/>
              </w:rPr>
            </w:pPr>
            <w:r w:rsidRPr="007E28D6">
              <w:rPr>
                <w:sz w:val="20"/>
              </w:rPr>
              <w:t>&amp; 10.1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65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Антропогенное воздействие на биосферу. 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Комбинированный урок.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анализировать, обобщать, делать выводы.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беседа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Тест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 xml:space="preserve">Статьи, фотографии из журналов и газет, иллюстрирующие хозяйственную </w:t>
            </w:r>
            <w:r w:rsidRPr="007E28D6">
              <w:rPr>
                <w:sz w:val="20"/>
              </w:rPr>
              <w:lastRenderedPageBreak/>
              <w:t>деятельность человека.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lastRenderedPageBreak/>
              <w:t>&amp; 10.2, сообщения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lastRenderedPageBreak/>
              <w:t>66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 xml:space="preserve">Основы рационального природопользования. 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Урок - конференция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УФНЗ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Уметь работать в группе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Актуализация знаний.</w:t>
            </w:r>
          </w:p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  <w:p w:rsidR="00846D52" w:rsidRPr="007E28D6" w:rsidRDefault="00846D52" w:rsidP="00846D52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 xml:space="preserve">Индивидуальный контроль. 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Таблицы, презентации.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  <w:lang w:val="en-US"/>
              </w:rPr>
              <w:t>&amp;</w:t>
            </w:r>
            <w:r w:rsidRPr="007E28D6">
              <w:rPr>
                <w:sz w:val="20"/>
              </w:rPr>
              <w:t>10.3</w:t>
            </w:r>
          </w:p>
        </w:tc>
      </w:tr>
      <w:tr w:rsidR="00846D52" w:rsidTr="000F3FB1">
        <w:trPr>
          <w:gridAfter w:val="1"/>
          <w:wAfter w:w="73" w:type="dxa"/>
        </w:trPr>
        <w:tc>
          <w:tcPr>
            <w:tcW w:w="1276" w:type="dxa"/>
          </w:tcPr>
          <w:p w:rsidR="00846D52" w:rsidRPr="003849A6" w:rsidRDefault="00846D52" w:rsidP="00846D52">
            <w:r>
              <w:t>67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Игра «</w:t>
            </w:r>
            <w:proofErr w:type="gramStart"/>
            <w:r w:rsidRPr="007E28D6">
              <w:rPr>
                <w:sz w:val="20"/>
              </w:rPr>
              <w:t>Экологический</w:t>
            </w:r>
            <w:proofErr w:type="gramEnd"/>
            <w:r w:rsidRPr="007E28D6">
              <w:rPr>
                <w:sz w:val="20"/>
              </w:rPr>
              <w:t xml:space="preserve"> </w:t>
            </w:r>
            <w:proofErr w:type="spellStart"/>
            <w:r w:rsidRPr="007E28D6">
              <w:rPr>
                <w:sz w:val="20"/>
              </w:rPr>
              <w:t>эрудицион</w:t>
            </w:r>
            <w:proofErr w:type="spellEnd"/>
            <w:r w:rsidRPr="007E28D6">
              <w:rPr>
                <w:sz w:val="20"/>
              </w:rPr>
              <w:t>»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УПЗУ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Учить анализировать, обобщать, делать выводы.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Игра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Беседа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Повторение</w:t>
            </w:r>
          </w:p>
        </w:tc>
      </w:tr>
      <w:tr w:rsidR="00846D52" w:rsidTr="000F3FB1">
        <w:trPr>
          <w:gridAfter w:val="1"/>
          <w:wAfter w:w="73" w:type="dxa"/>
          <w:trHeight w:val="90"/>
        </w:trPr>
        <w:tc>
          <w:tcPr>
            <w:tcW w:w="1276" w:type="dxa"/>
          </w:tcPr>
          <w:p w:rsidR="00846D52" w:rsidRPr="003849A6" w:rsidRDefault="00846D52" w:rsidP="00846D52">
            <w:r>
              <w:t>68</w:t>
            </w:r>
          </w:p>
        </w:tc>
        <w:tc>
          <w:tcPr>
            <w:tcW w:w="1559" w:type="dxa"/>
          </w:tcPr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Заключительный урок по курсу Введение в общую биологию и экологию Летние задания</w:t>
            </w:r>
          </w:p>
          <w:p w:rsidR="00846D52" w:rsidRPr="007E28D6" w:rsidRDefault="00846D52" w:rsidP="000F3FB1">
            <w:pPr>
              <w:ind w:firstLine="142"/>
              <w:rPr>
                <w:sz w:val="20"/>
              </w:rPr>
            </w:pPr>
            <w:r w:rsidRPr="007E28D6">
              <w:rPr>
                <w:sz w:val="20"/>
              </w:rPr>
              <w:t>(1 час)</w:t>
            </w:r>
          </w:p>
        </w:tc>
        <w:tc>
          <w:tcPr>
            <w:tcW w:w="1134" w:type="dxa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УПЗУ</w:t>
            </w:r>
          </w:p>
        </w:tc>
        <w:tc>
          <w:tcPr>
            <w:tcW w:w="1560" w:type="dxa"/>
          </w:tcPr>
          <w:p w:rsidR="00846D52" w:rsidRPr="007E28D6" w:rsidRDefault="00846D52" w:rsidP="00846D52">
            <w:pPr>
              <w:rPr>
                <w:b/>
                <w:sz w:val="20"/>
              </w:rPr>
            </w:pPr>
            <w:r w:rsidRPr="007E28D6">
              <w:rPr>
                <w:sz w:val="20"/>
              </w:rPr>
              <w:t>Формирование умения выбирать главные мысли, анализировать, делать выводы.</w:t>
            </w:r>
          </w:p>
        </w:tc>
        <w:tc>
          <w:tcPr>
            <w:tcW w:w="1842" w:type="dxa"/>
            <w:gridSpan w:val="2"/>
          </w:tcPr>
          <w:p w:rsidR="00846D52" w:rsidRPr="007E28D6" w:rsidRDefault="00846D52" w:rsidP="00846D52">
            <w:pPr>
              <w:rPr>
                <w:b/>
                <w:sz w:val="20"/>
              </w:rPr>
            </w:pPr>
            <w:r w:rsidRPr="007E28D6">
              <w:rPr>
                <w:sz w:val="20"/>
              </w:rPr>
              <w:t>Рассказ с элементами беседы.</w:t>
            </w:r>
          </w:p>
        </w:tc>
        <w:tc>
          <w:tcPr>
            <w:tcW w:w="1134" w:type="dxa"/>
          </w:tcPr>
          <w:p w:rsidR="00846D52" w:rsidRPr="007E28D6" w:rsidRDefault="00846D52" w:rsidP="000F3FB1">
            <w:pPr>
              <w:ind w:firstLine="0"/>
              <w:rPr>
                <w:sz w:val="20"/>
              </w:rPr>
            </w:pPr>
            <w:r w:rsidRPr="007E28D6">
              <w:rPr>
                <w:sz w:val="20"/>
              </w:rPr>
              <w:t>Фронтальная беседа</w:t>
            </w:r>
          </w:p>
        </w:tc>
        <w:tc>
          <w:tcPr>
            <w:tcW w:w="1134" w:type="dxa"/>
            <w:gridSpan w:val="2"/>
          </w:tcPr>
          <w:p w:rsidR="00846D52" w:rsidRPr="007E28D6" w:rsidRDefault="00846D52" w:rsidP="00846D52">
            <w:pPr>
              <w:rPr>
                <w:sz w:val="20"/>
              </w:rPr>
            </w:pPr>
            <w:r w:rsidRPr="007E28D6">
              <w:rPr>
                <w:sz w:val="20"/>
              </w:rPr>
              <w:t>-</w:t>
            </w:r>
          </w:p>
        </w:tc>
        <w:tc>
          <w:tcPr>
            <w:tcW w:w="1276" w:type="dxa"/>
            <w:gridSpan w:val="3"/>
          </w:tcPr>
          <w:p w:rsidR="00846D52" w:rsidRPr="007E28D6" w:rsidRDefault="00846D52" w:rsidP="00846D52">
            <w:pPr>
              <w:rPr>
                <w:b/>
              </w:rPr>
            </w:pPr>
            <w:r w:rsidRPr="007E28D6">
              <w:rPr>
                <w:b/>
              </w:rPr>
              <w:t>-</w:t>
            </w:r>
          </w:p>
        </w:tc>
      </w:tr>
    </w:tbl>
    <w:p w:rsidR="00846D52" w:rsidRDefault="00846D52" w:rsidP="00846D5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46D52" w:rsidRPr="004A4056" w:rsidRDefault="00846D52" w:rsidP="00846D5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6D52" w:rsidRPr="00E11E87" w:rsidRDefault="00846D52" w:rsidP="00846D52">
      <w:pPr>
        <w:rPr>
          <w:sz w:val="24"/>
          <w:szCs w:val="24"/>
        </w:rPr>
      </w:pPr>
    </w:p>
    <w:p w:rsidR="002007B4" w:rsidRPr="00AD79A5" w:rsidRDefault="002007B4">
      <w:pPr>
        <w:rPr>
          <w:rFonts w:ascii="Times New Roman" w:hAnsi="Times New Roman"/>
          <w:sz w:val="24"/>
          <w:szCs w:val="24"/>
        </w:rPr>
      </w:pPr>
    </w:p>
    <w:sectPr w:rsidR="002007B4" w:rsidRPr="00AD79A5" w:rsidSect="00846D5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079" w:rsidRDefault="00854079" w:rsidP="00AD79A5">
      <w:pPr>
        <w:spacing w:line="240" w:lineRule="auto"/>
      </w:pPr>
      <w:r>
        <w:separator/>
      </w:r>
    </w:p>
  </w:endnote>
  <w:endnote w:type="continuationSeparator" w:id="0">
    <w:p w:rsidR="00854079" w:rsidRDefault="00854079" w:rsidP="00AD7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52" w:rsidRDefault="00A00FA7">
    <w:pPr>
      <w:pStyle w:val="a6"/>
      <w:jc w:val="right"/>
    </w:pPr>
    <w:fldSimple w:instr=" PAGE   \* MERGEFORMAT ">
      <w:r w:rsidR="00C1422B">
        <w:rPr>
          <w:noProof/>
        </w:rPr>
        <w:t>8</w:t>
      </w:r>
    </w:fldSimple>
  </w:p>
  <w:p w:rsidR="00846D52" w:rsidRDefault="00846D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079" w:rsidRDefault="00854079" w:rsidP="00AD79A5">
      <w:pPr>
        <w:spacing w:line="240" w:lineRule="auto"/>
      </w:pPr>
      <w:r>
        <w:separator/>
      </w:r>
    </w:p>
  </w:footnote>
  <w:footnote w:type="continuationSeparator" w:id="0">
    <w:p w:rsidR="00854079" w:rsidRDefault="00854079" w:rsidP="00AD7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D1E2A"/>
    <w:multiLevelType w:val="hybridMultilevel"/>
    <w:tmpl w:val="AAA28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4D4B21"/>
    <w:multiLevelType w:val="hybridMultilevel"/>
    <w:tmpl w:val="49F228E4"/>
    <w:lvl w:ilvl="0" w:tplc="A3C441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1">
    <w:nsid w:val="2CE15DDF"/>
    <w:multiLevelType w:val="hybridMultilevel"/>
    <w:tmpl w:val="016CD09E"/>
    <w:lvl w:ilvl="0" w:tplc="A3C441F8">
      <w:start w:val="1"/>
      <w:numFmt w:val="decimal"/>
      <w:lvlText w:val="%1)"/>
      <w:lvlJc w:val="left"/>
      <w:pPr>
        <w:ind w:left="-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20016"/>
    <w:multiLevelType w:val="hybridMultilevel"/>
    <w:tmpl w:val="DD66417C"/>
    <w:lvl w:ilvl="0" w:tplc="A61AE1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72D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88E5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3BC8B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36BF3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EA82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587D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087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246F7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95E0A19"/>
    <w:multiLevelType w:val="singleLevel"/>
    <w:tmpl w:val="1166F13A"/>
    <w:lvl w:ilvl="0">
      <w:start w:val="1"/>
      <w:numFmt w:val="decimal"/>
      <w:lvlText w:val="2.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3CFC4B96"/>
    <w:multiLevelType w:val="hybridMultilevel"/>
    <w:tmpl w:val="BB8A2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375261"/>
    <w:multiLevelType w:val="hybridMultilevel"/>
    <w:tmpl w:val="212C192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10B77"/>
    <w:multiLevelType w:val="singleLevel"/>
    <w:tmpl w:val="15828770"/>
    <w:lvl w:ilvl="0">
      <w:start w:val="4"/>
      <w:numFmt w:val="decimal"/>
      <w:lvlText w:val="1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25984"/>
    <w:multiLevelType w:val="singleLevel"/>
    <w:tmpl w:val="CE0EA6B6"/>
    <w:lvl w:ilvl="0">
      <w:start w:val="1"/>
      <w:numFmt w:val="decimal"/>
      <w:lvlText w:val="1.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6"/>
  </w:num>
  <w:num w:numId="5">
    <w:abstractNumId w:val="8"/>
  </w:num>
  <w:num w:numId="6">
    <w:abstractNumId w:val="18"/>
  </w:num>
  <w:num w:numId="7">
    <w:abstractNumId w:val="20"/>
  </w:num>
  <w:num w:numId="8">
    <w:abstractNumId w:val="19"/>
  </w:num>
  <w:num w:numId="9">
    <w:abstractNumId w:val="13"/>
  </w:num>
  <w:num w:numId="10">
    <w:abstractNumId w:val="17"/>
  </w:num>
  <w:num w:numId="11">
    <w:abstractNumId w:val="15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5"/>
  </w:num>
  <w:num w:numId="17">
    <w:abstractNumId w:val="3"/>
  </w:num>
  <w:num w:numId="18">
    <w:abstractNumId w:val="4"/>
  </w:num>
  <w:num w:numId="19">
    <w:abstractNumId w:val="6"/>
  </w:num>
  <w:num w:numId="20">
    <w:abstractNumId w:val="9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7B4"/>
    <w:rsid w:val="000063FB"/>
    <w:rsid w:val="000400B7"/>
    <w:rsid w:val="000F3FB1"/>
    <w:rsid w:val="002007B4"/>
    <w:rsid w:val="00267E46"/>
    <w:rsid w:val="002B50B2"/>
    <w:rsid w:val="0050663C"/>
    <w:rsid w:val="005127E6"/>
    <w:rsid w:val="005A1E1E"/>
    <w:rsid w:val="005F63F4"/>
    <w:rsid w:val="006B0140"/>
    <w:rsid w:val="007C21B3"/>
    <w:rsid w:val="00846D52"/>
    <w:rsid w:val="00854079"/>
    <w:rsid w:val="00A00FA7"/>
    <w:rsid w:val="00A53B86"/>
    <w:rsid w:val="00A603C6"/>
    <w:rsid w:val="00AD79A5"/>
    <w:rsid w:val="00BE5C29"/>
    <w:rsid w:val="00C1422B"/>
    <w:rsid w:val="00D01FCA"/>
    <w:rsid w:val="00D45F23"/>
    <w:rsid w:val="00DE3566"/>
    <w:rsid w:val="00EA603F"/>
    <w:rsid w:val="00FE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6" type="connector" idref="#_x0000_s1026"/>
        <o:r id="V:Rule27" type="connector" idref="#_x0000_s1028"/>
        <o:r id="V:Rule28" type="connector" idref="#_x0000_s1027"/>
        <o:r id="V:Rule29" type="connector" idref="#_x0000_s1032"/>
        <o:r id="V:Rule30" type="connector" idref="#_x0000_s1043"/>
        <o:r id="V:Rule31" type="connector" idref="#_x0000_s1031"/>
        <o:r id="V:Rule32" type="connector" idref="#_x0000_s1044"/>
        <o:r id="V:Rule33" type="connector" idref="#_x0000_s1029"/>
        <o:r id="V:Rule34" type="connector" idref="#_x0000_s1030"/>
        <o:r id="V:Rule35" type="connector" idref="#_x0000_s1035"/>
        <o:r id="V:Rule36" type="connector" idref="#_x0000_s1046"/>
        <o:r id="V:Rule37" type="connector" idref="#_x0000_s1045"/>
        <o:r id="V:Rule38" type="connector" idref="#_x0000_s1036"/>
        <o:r id="V:Rule39" type="connector" idref="#_x0000_s1047"/>
        <o:r id="V:Rule40" type="connector" idref="#_x0000_s1038"/>
        <o:r id="V:Rule41" type="connector" idref="#_x0000_s1037"/>
        <o:r id="V:Rule42" type="connector" idref="#_x0000_s1048"/>
        <o:r id="V:Rule43" type="connector" idref="#_x0000_s1042"/>
        <o:r id="V:Rule44" type="connector" idref="#_x0000_s1033"/>
        <o:r id="V:Rule45" type="connector" idref="#_x0000_s1041"/>
        <o:r id="V:Rule46" type="connector" idref="#_x0000_s1034"/>
        <o:r id="V:Rule47" type="connector" idref="#_x0000_s1039"/>
        <o:r id="V:Rule48" type="connector" idref="#_x0000_s1050"/>
        <o:r id="V:Rule49" type="connector" idref="#_x0000_s1049"/>
        <o:r id="V:Rule5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7B4"/>
    <w:pPr>
      <w:overflowPunct w:val="0"/>
      <w:autoSpaceDE w:val="0"/>
      <w:autoSpaceDN w:val="0"/>
      <w:adjustRightInd w:val="0"/>
      <w:spacing w:line="240" w:lineRule="exact"/>
      <w:ind w:firstLine="284"/>
      <w:jc w:val="both"/>
      <w:textAlignment w:val="baseline"/>
    </w:pPr>
    <w:rPr>
      <w:rFonts w:ascii="SchoolBookAC" w:hAnsi="SchoolBookAC"/>
      <w:sz w:val="22"/>
    </w:rPr>
  </w:style>
  <w:style w:type="paragraph" w:styleId="2">
    <w:name w:val="heading 2"/>
    <w:basedOn w:val="a"/>
    <w:next w:val="a"/>
    <w:link w:val="20"/>
    <w:qFormat/>
    <w:rsid w:val="002007B4"/>
    <w:pPr>
      <w:keepNext/>
      <w:keepLines/>
      <w:spacing w:before="200" w:line="240" w:lineRule="auto"/>
      <w:ind w:firstLine="0"/>
      <w:jc w:val="left"/>
      <w:outlineLvl w:val="1"/>
    </w:pPr>
    <w:rPr>
      <w:rFonts w:ascii="Cambria" w:hAnsi="Cambria"/>
      <w:b/>
      <w:color w:val="80808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rsid w:val="002007B4"/>
    <w:rPr>
      <w:sz w:val="24"/>
      <w:lang w:bidi="ar-SA"/>
    </w:rPr>
  </w:style>
  <w:style w:type="paragraph" w:styleId="22">
    <w:name w:val="Body Text Indent 2"/>
    <w:basedOn w:val="a"/>
    <w:link w:val="21"/>
    <w:rsid w:val="002007B4"/>
    <w:pPr>
      <w:overflowPunct/>
      <w:autoSpaceDE/>
      <w:autoSpaceDN/>
      <w:adjustRightInd/>
      <w:spacing w:after="120" w:line="480" w:lineRule="auto"/>
      <w:ind w:left="283" w:firstLine="0"/>
      <w:jc w:val="left"/>
      <w:textAlignment w:val="auto"/>
    </w:pPr>
    <w:rPr>
      <w:rFonts w:ascii="Times New Roman" w:hAnsi="Times New Roman"/>
      <w:sz w:val="24"/>
    </w:rPr>
  </w:style>
  <w:style w:type="paragraph" w:customStyle="1" w:styleId="1">
    <w:name w:val="Абзац списка1"/>
    <w:basedOn w:val="a"/>
    <w:rsid w:val="002007B4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20">
    <w:name w:val="Заголовок 2 Знак"/>
    <w:link w:val="2"/>
    <w:rsid w:val="002007B4"/>
    <w:rPr>
      <w:rFonts w:ascii="Cambria" w:hAnsi="Cambria"/>
      <w:b/>
      <w:color w:val="808080"/>
      <w:sz w:val="26"/>
      <w:lang w:val="ru-RU" w:eastAsia="ru-RU" w:bidi="ar-SA"/>
    </w:rPr>
  </w:style>
  <w:style w:type="table" w:styleId="a3">
    <w:name w:val="Table Grid"/>
    <w:basedOn w:val="a1"/>
    <w:rsid w:val="007C2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AD7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AD79A5"/>
    <w:rPr>
      <w:rFonts w:ascii="SchoolBookAC" w:hAnsi="SchoolBookAC"/>
      <w:sz w:val="22"/>
    </w:rPr>
  </w:style>
  <w:style w:type="paragraph" w:styleId="a6">
    <w:name w:val="footer"/>
    <w:basedOn w:val="a"/>
    <w:link w:val="a7"/>
    <w:uiPriority w:val="99"/>
    <w:rsid w:val="00AD79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D79A5"/>
    <w:rPr>
      <w:rFonts w:ascii="SchoolBookAC" w:hAnsi="SchoolBookAC"/>
      <w:sz w:val="22"/>
    </w:rPr>
  </w:style>
  <w:style w:type="character" w:customStyle="1" w:styleId="dash041e0431044b0447043d044b0439char1">
    <w:name w:val="dash041e_0431_044b_0447_043d_044b_0439__char1"/>
    <w:rsid w:val="00846D5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46D52"/>
    <w:pPr>
      <w:suppressAutoHyphens/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List Paragraph"/>
    <w:basedOn w:val="a"/>
    <w:qFormat/>
    <w:rsid w:val="00846D5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9">
    <w:name w:val="No Spacing"/>
    <w:qFormat/>
    <w:rsid w:val="00846D5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">
    <w:name w:val="Основной текст2"/>
    <w:basedOn w:val="a0"/>
    <w:rsid w:val="00846D52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4"/>
    <w:rsid w:val="00846D52"/>
    <w:rPr>
      <w:shd w:val="clear" w:color="auto" w:fill="FFFFFF"/>
    </w:rPr>
  </w:style>
  <w:style w:type="paragraph" w:customStyle="1" w:styleId="4">
    <w:name w:val="Основной текст4"/>
    <w:basedOn w:val="a"/>
    <w:link w:val="aa"/>
    <w:rsid w:val="00846D52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firstLine="300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rsid w:val="00846D52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qFormat/>
    <w:rsid w:val="00846D52"/>
    <w:rPr>
      <w:i/>
      <w:iCs/>
    </w:rPr>
  </w:style>
  <w:style w:type="paragraph" w:styleId="ad">
    <w:name w:val="Body Text"/>
    <w:basedOn w:val="a"/>
    <w:link w:val="ae"/>
    <w:rsid w:val="00846D52"/>
    <w:pPr>
      <w:spacing w:after="120"/>
    </w:pPr>
  </w:style>
  <w:style w:type="character" w:customStyle="1" w:styleId="ae">
    <w:name w:val="Основной текст Знак"/>
    <w:basedOn w:val="a0"/>
    <w:link w:val="ad"/>
    <w:rsid w:val="00846D52"/>
    <w:rPr>
      <w:rFonts w:ascii="SchoolBookAC" w:hAnsi="SchoolBookAC"/>
      <w:sz w:val="22"/>
    </w:rPr>
  </w:style>
  <w:style w:type="character" w:customStyle="1" w:styleId="24">
    <w:name w:val="Основной текст (2)_"/>
    <w:link w:val="25"/>
    <w:rsid w:val="00846D52"/>
    <w:rPr>
      <w:rFonts w:ascii="Arial Narrow" w:eastAsia="Arial Unicode MS" w:hAnsi="Arial Narrow" w:cs="Arial Narrow"/>
      <w:spacing w:val="10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46D52"/>
    <w:pPr>
      <w:shd w:val="clear" w:color="auto" w:fill="FFFFFF"/>
      <w:overflowPunct/>
      <w:autoSpaceDE/>
      <w:autoSpaceDN/>
      <w:adjustRightInd/>
      <w:spacing w:line="418" w:lineRule="exact"/>
      <w:ind w:firstLine="0"/>
      <w:jc w:val="center"/>
      <w:textAlignment w:val="auto"/>
    </w:pPr>
    <w:rPr>
      <w:rFonts w:ascii="Arial Narrow" w:eastAsia="Arial Unicode MS" w:hAnsi="Arial Narrow" w:cs="Arial Narrow"/>
      <w:spacing w:val="10"/>
      <w:sz w:val="24"/>
      <w:szCs w:val="24"/>
    </w:rPr>
  </w:style>
  <w:style w:type="character" w:customStyle="1" w:styleId="26">
    <w:name w:val="Основной текст (2) + Полужирный"/>
    <w:aliases w:val="Интервал 0 pt"/>
    <w:rsid w:val="00846D52"/>
    <w:rPr>
      <w:rFonts w:ascii="Arial Narrow" w:eastAsia="Arial Unicode MS" w:hAnsi="Arial Narrow" w:cs="Arial Narrow"/>
      <w:b/>
      <w:bCs/>
      <w:spacing w:val="0"/>
      <w:w w:val="100"/>
      <w:sz w:val="24"/>
      <w:szCs w:val="24"/>
      <w:lang w:val="ru-RU" w:eastAsia="ru-RU" w:bidi="ar-SA"/>
    </w:rPr>
  </w:style>
  <w:style w:type="character" w:customStyle="1" w:styleId="10">
    <w:name w:val="Заголовок №1_"/>
    <w:link w:val="11"/>
    <w:rsid w:val="00846D52"/>
    <w:rPr>
      <w:rFonts w:ascii="Arial Narrow" w:eastAsia="Arial Unicode MS" w:hAnsi="Arial Narrow" w:cs="Arial Narrow"/>
      <w:b/>
      <w:bCs/>
      <w:sz w:val="24"/>
      <w:szCs w:val="24"/>
      <w:shd w:val="clear" w:color="auto" w:fill="FFFFFF"/>
    </w:rPr>
  </w:style>
  <w:style w:type="character" w:customStyle="1" w:styleId="12">
    <w:name w:val="Заголовок №1 + Не полужирный"/>
    <w:aliases w:val="Интервал 0 pt1"/>
    <w:rsid w:val="00846D52"/>
    <w:rPr>
      <w:rFonts w:ascii="Arial Narrow" w:eastAsia="Arial Unicode MS" w:hAnsi="Arial Narrow" w:cs="Arial Narrow"/>
      <w:b/>
      <w:bCs/>
      <w:spacing w:val="10"/>
      <w:sz w:val="24"/>
      <w:szCs w:val="24"/>
      <w:lang w:val="ru-RU" w:eastAsia="ru-RU" w:bidi="ar-SA"/>
    </w:rPr>
  </w:style>
  <w:style w:type="paragraph" w:customStyle="1" w:styleId="11">
    <w:name w:val="Заголовок №11"/>
    <w:basedOn w:val="a"/>
    <w:link w:val="10"/>
    <w:rsid w:val="00846D52"/>
    <w:pPr>
      <w:shd w:val="clear" w:color="auto" w:fill="FFFFFF"/>
      <w:overflowPunct/>
      <w:autoSpaceDE/>
      <w:autoSpaceDN/>
      <w:adjustRightInd/>
      <w:spacing w:line="278" w:lineRule="exact"/>
      <w:ind w:firstLine="0"/>
      <w:jc w:val="left"/>
      <w:textAlignment w:val="auto"/>
      <w:outlineLvl w:val="0"/>
    </w:pPr>
    <w:rPr>
      <w:rFonts w:ascii="Arial Narrow" w:eastAsia="Arial Unicode MS" w:hAnsi="Arial Narrow" w:cs="Arial Narrow"/>
      <w:b/>
      <w:bCs/>
      <w:sz w:val="24"/>
      <w:szCs w:val="24"/>
    </w:rPr>
  </w:style>
  <w:style w:type="character" w:customStyle="1" w:styleId="13">
    <w:name w:val="Заголовок №1"/>
    <w:rsid w:val="00846D52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110">
    <w:name w:val="Заголовок №1 + Не полужирный1"/>
    <w:rsid w:val="00846D52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10pt">
    <w:name w:val="Заголовок №1 + Интервал 0 pt"/>
    <w:rsid w:val="00846D52"/>
    <w:rPr>
      <w:rFonts w:ascii="Arial Narrow" w:eastAsia="Arial Unicode MS" w:hAnsi="Arial Narrow" w:cs="Arial Narrow"/>
      <w:b w:val="0"/>
      <w:bCs w:val="0"/>
      <w:spacing w:val="10"/>
      <w:w w:val="100"/>
      <w:sz w:val="24"/>
      <w:szCs w:val="24"/>
      <w:lang w:val="ru-RU" w:eastAsia="ru-RU" w:bidi="ar-SA"/>
    </w:rPr>
  </w:style>
  <w:style w:type="character" w:customStyle="1" w:styleId="130">
    <w:name w:val="Заголовок №13"/>
    <w:rsid w:val="00846D52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character" w:customStyle="1" w:styleId="9pt">
    <w:name w:val="Основной текст + 9 pt"/>
    <w:rsid w:val="00846D52"/>
    <w:rPr>
      <w:rFonts w:ascii="Sylfaen" w:eastAsia="Arial Unicode MS" w:hAnsi="Sylfaen" w:cs="Sylfaen"/>
      <w:spacing w:val="0"/>
      <w:sz w:val="18"/>
      <w:szCs w:val="18"/>
      <w:lang w:val="ru-RU" w:eastAsia="ru-RU" w:bidi="ar-SA"/>
    </w:rPr>
  </w:style>
  <w:style w:type="character" w:customStyle="1" w:styleId="120">
    <w:name w:val="Заголовок №12"/>
    <w:rsid w:val="00846D52"/>
    <w:rPr>
      <w:rFonts w:ascii="Arial Narrow" w:eastAsia="Arial Unicode MS" w:hAnsi="Arial Narrow" w:cs="Arial Narrow"/>
      <w:b w:val="0"/>
      <w:bCs w:val="0"/>
      <w:spacing w:val="0"/>
      <w:w w:val="100"/>
      <w:sz w:val="24"/>
      <w:szCs w:val="24"/>
      <w:lang w:val="ru-RU" w:eastAsia="ru-RU" w:bidi="ar-SA"/>
    </w:rPr>
  </w:style>
  <w:style w:type="paragraph" w:customStyle="1" w:styleId="27">
    <w:name w:val="Абзац списка2"/>
    <w:basedOn w:val="a"/>
    <w:rsid w:val="00846D52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hAnsi="Calibri"/>
      <w:szCs w:val="22"/>
      <w:lang w:eastAsia="en-US"/>
    </w:rPr>
  </w:style>
  <w:style w:type="character" w:customStyle="1" w:styleId="40">
    <w:name w:val="Основной текст (4)_"/>
    <w:link w:val="41"/>
    <w:rsid w:val="00846D52"/>
    <w:rPr>
      <w:rFonts w:ascii="Sylfaen" w:eastAsia="Arial Unicode MS" w:hAnsi="Sylfaen" w:cs="Sylfaen"/>
      <w:sz w:val="18"/>
      <w:szCs w:val="18"/>
      <w:shd w:val="clear" w:color="auto" w:fill="FFFFFF"/>
    </w:rPr>
  </w:style>
  <w:style w:type="character" w:customStyle="1" w:styleId="411pt">
    <w:name w:val="Основной текст (4) + 11 pt"/>
    <w:rsid w:val="00846D52"/>
    <w:rPr>
      <w:rFonts w:ascii="Sylfaen" w:eastAsia="Arial Unicode MS" w:hAnsi="Sylfaen" w:cs="Sylfaen"/>
      <w:sz w:val="22"/>
      <w:szCs w:val="22"/>
      <w:lang w:val="ru-RU" w:eastAsia="ru-RU" w:bidi="ar-SA"/>
    </w:rPr>
  </w:style>
  <w:style w:type="paragraph" w:customStyle="1" w:styleId="41">
    <w:name w:val="Основной текст (4)"/>
    <w:basedOn w:val="a"/>
    <w:link w:val="40"/>
    <w:rsid w:val="00846D52"/>
    <w:pPr>
      <w:shd w:val="clear" w:color="auto" w:fill="FFFFFF"/>
      <w:overflowPunct/>
      <w:autoSpaceDE/>
      <w:autoSpaceDN/>
      <w:adjustRightInd/>
      <w:spacing w:line="226" w:lineRule="exact"/>
      <w:ind w:firstLine="280"/>
      <w:textAlignment w:val="auto"/>
    </w:pPr>
    <w:rPr>
      <w:rFonts w:ascii="Sylfaen" w:eastAsia="Arial Unicode MS" w:hAnsi="Sylfaen" w:cs="Sylfaen"/>
      <w:sz w:val="18"/>
      <w:szCs w:val="18"/>
    </w:rPr>
  </w:style>
  <w:style w:type="character" w:customStyle="1" w:styleId="5">
    <w:name w:val="Основной текст (5)_"/>
    <w:link w:val="51"/>
    <w:rsid w:val="00846D52"/>
    <w:rPr>
      <w:rFonts w:ascii="Arial Narrow" w:eastAsia="Arial Unicode MS" w:hAnsi="Arial Narrow" w:cs="Arial Narrow"/>
      <w:b/>
      <w:bCs/>
      <w:sz w:val="19"/>
      <w:szCs w:val="19"/>
      <w:shd w:val="clear" w:color="auto" w:fill="FFFFFF"/>
    </w:rPr>
  </w:style>
  <w:style w:type="character" w:customStyle="1" w:styleId="50">
    <w:name w:val="Основной текст (5)"/>
    <w:basedOn w:val="5"/>
    <w:rsid w:val="00846D52"/>
  </w:style>
  <w:style w:type="character" w:customStyle="1" w:styleId="9pt1">
    <w:name w:val="Основной текст + 9 pt1"/>
    <w:rsid w:val="00846D52"/>
    <w:rPr>
      <w:rFonts w:ascii="Sylfaen" w:eastAsia="Arial Unicode MS" w:hAnsi="Sylfaen" w:cs="Sylfaen"/>
      <w:spacing w:val="0"/>
      <w:sz w:val="18"/>
      <w:szCs w:val="18"/>
      <w:lang w:val="uk-UA" w:eastAsia="uk-UA" w:bidi="ar-SA"/>
    </w:rPr>
  </w:style>
  <w:style w:type="paragraph" w:customStyle="1" w:styleId="51">
    <w:name w:val="Основной текст (5)1"/>
    <w:basedOn w:val="a"/>
    <w:link w:val="5"/>
    <w:rsid w:val="00846D52"/>
    <w:pPr>
      <w:shd w:val="clear" w:color="auto" w:fill="FFFFFF"/>
      <w:overflowPunct/>
      <w:autoSpaceDE/>
      <w:autoSpaceDN/>
      <w:adjustRightInd/>
      <w:spacing w:before="60" w:after="60" w:line="240" w:lineRule="atLeast"/>
      <w:ind w:firstLine="280"/>
      <w:textAlignment w:val="auto"/>
    </w:pPr>
    <w:rPr>
      <w:rFonts w:ascii="Arial Narrow" w:eastAsia="Arial Unicode MS" w:hAnsi="Arial Narrow" w:cs="Arial Narrow"/>
      <w:b/>
      <w:bCs/>
      <w:sz w:val="19"/>
      <w:szCs w:val="19"/>
    </w:rPr>
  </w:style>
  <w:style w:type="paragraph" w:styleId="HTML">
    <w:name w:val="HTML Preformatted"/>
    <w:basedOn w:val="a"/>
    <w:link w:val="HTML0"/>
    <w:rsid w:val="00846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46D52"/>
    <w:rPr>
      <w:rFonts w:ascii="Courier New" w:hAnsi="Courier New" w:cs="Courier New"/>
    </w:rPr>
  </w:style>
  <w:style w:type="character" w:styleId="af">
    <w:name w:val="page number"/>
    <w:basedOn w:val="a0"/>
    <w:rsid w:val="00846D52"/>
  </w:style>
  <w:style w:type="paragraph" w:customStyle="1" w:styleId="Default">
    <w:name w:val="Default"/>
    <w:rsid w:val="00846D5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75</Pages>
  <Words>17558</Words>
  <Characters>100085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биологии в 5 классе (ФГОС)</vt:lpstr>
    </vt:vector>
  </TitlesOfParts>
  <Company>MoBIL GROUP</Company>
  <LinksUpToDate>false</LinksUpToDate>
  <CharactersWithSpaces>117409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биологии в 5 классе (ФГОС)</dc:title>
  <dc:creator>Admin</dc:creator>
  <cp:lastModifiedBy>1</cp:lastModifiedBy>
  <cp:revision>3</cp:revision>
  <cp:lastPrinted>2015-09-17T13:40:00Z</cp:lastPrinted>
  <dcterms:created xsi:type="dcterms:W3CDTF">2021-02-16T16:56:00Z</dcterms:created>
  <dcterms:modified xsi:type="dcterms:W3CDTF">2021-02-28T13:44:00Z</dcterms:modified>
</cp:coreProperties>
</file>