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E4615">
        <w:rPr>
          <w:rFonts w:ascii="Times New Roman" w:hAnsi="Times New Roman"/>
          <w:b/>
          <w:bCs/>
          <w:color w:val="auto"/>
          <w:sz w:val="26"/>
          <w:szCs w:val="26"/>
        </w:rPr>
        <w:t>Муниципальное общеобразовательное учреждение</w:t>
      </w: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E4615">
        <w:rPr>
          <w:rFonts w:ascii="Times New Roman" w:hAnsi="Times New Roman"/>
          <w:b/>
          <w:bCs/>
          <w:color w:val="auto"/>
          <w:sz w:val="26"/>
          <w:szCs w:val="26"/>
        </w:rPr>
        <w:t>Иркутского районного муниципального образования</w:t>
      </w: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E4615">
        <w:rPr>
          <w:rFonts w:ascii="Times New Roman" w:hAnsi="Times New Roman"/>
          <w:b/>
          <w:bCs/>
          <w:color w:val="auto"/>
          <w:sz w:val="26"/>
          <w:szCs w:val="26"/>
        </w:rPr>
        <w:t>«</w:t>
      </w:r>
      <w:proofErr w:type="spellStart"/>
      <w:r w:rsidRPr="00BE4615">
        <w:rPr>
          <w:rFonts w:ascii="Times New Roman" w:hAnsi="Times New Roman"/>
          <w:b/>
          <w:bCs/>
          <w:color w:val="auto"/>
          <w:sz w:val="26"/>
          <w:szCs w:val="26"/>
        </w:rPr>
        <w:t>Листвянская</w:t>
      </w:r>
      <w:proofErr w:type="spellEnd"/>
      <w:r w:rsidRPr="00BE4615">
        <w:rPr>
          <w:rFonts w:ascii="Times New Roman" w:hAnsi="Times New Roman"/>
          <w:b/>
          <w:bCs/>
          <w:color w:val="auto"/>
          <w:sz w:val="26"/>
          <w:szCs w:val="26"/>
        </w:rPr>
        <w:t xml:space="preserve"> средняя общеобразовательная школа»</w:t>
      </w: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E4615">
        <w:rPr>
          <w:rFonts w:ascii="Times New Roman" w:hAnsi="Times New Roman"/>
          <w:b/>
          <w:bCs/>
          <w:color w:val="auto"/>
          <w:sz w:val="26"/>
          <w:szCs w:val="26"/>
        </w:rPr>
        <w:t>МОУ ИРМО «</w:t>
      </w:r>
      <w:proofErr w:type="spellStart"/>
      <w:r w:rsidRPr="00BE4615">
        <w:rPr>
          <w:rFonts w:ascii="Times New Roman" w:hAnsi="Times New Roman"/>
          <w:b/>
          <w:bCs/>
          <w:color w:val="auto"/>
          <w:sz w:val="26"/>
          <w:szCs w:val="26"/>
        </w:rPr>
        <w:t>Листвянская</w:t>
      </w:r>
      <w:proofErr w:type="spellEnd"/>
      <w:r w:rsidRPr="00BE4615">
        <w:rPr>
          <w:rFonts w:ascii="Times New Roman" w:hAnsi="Times New Roman"/>
          <w:b/>
          <w:bCs/>
          <w:color w:val="auto"/>
          <w:sz w:val="26"/>
          <w:szCs w:val="26"/>
        </w:rPr>
        <w:t xml:space="preserve"> СОШ»</w:t>
      </w: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tbl>
      <w:tblPr>
        <w:tblStyle w:val="a5"/>
        <w:tblpPr w:leftFromText="180" w:rightFromText="180" w:vertAnchor="text" w:horzAnchor="page" w:tblpX="1525" w:tblpY="31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3"/>
        <w:gridCol w:w="134"/>
        <w:gridCol w:w="4634"/>
        <w:gridCol w:w="283"/>
      </w:tblGrid>
      <w:tr w:rsidR="007617E7" w:rsidRPr="00BE4615" w:rsidTr="00E62957">
        <w:trPr>
          <w:gridAfter w:val="1"/>
          <w:wAfter w:w="283" w:type="dxa"/>
        </w:trPr>
        <w:tc>
          <w:tcPr>
            <w:tcW w:w="4803" w:type="dxa"/>
          </w:tcPr>
          <w:p w:rsidR="007617E7" w:rsidRPr="00BE4615" w:rsidRDefault="007617E7" w:rsidP="004D224F">
            <w:pPr>
              <w:pStyle w:val="a3"/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4768" w:type="dxa"/>
            <w:gridSpan w:val="2"/>
          </w:tcPr>
          <w:p w:rsidR="007617E7" w:rsidRPr="00BE4615" w:rsidRDefault="007617E7" w:rsidP="004D224F">
            <w:pPr>
              <w:pStyle w:val="a3"/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</w:p>
        </w:tc>
      </w:tr>
      <w:tr w:rsidR="00E62957" w:rsidRPr="00BE4615" w:rsidTr="00E62957">
        <w:tc>
          <w:tcPr>
            <w:tcW w:w="4937" w:type="dxa"/>
            <w:gridSpan w:val="2"/>
          </w:tcPr>
          <w:p w:rsidR="00E62957" w:rsidRPr="00BE4615" w:rsidRDefault="00E62957" w:rsidP="002B6A94">
            <w:pPr>
              <w:pStyle w:val="a3"/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proofErr w:type="gramStart"/>
            <w:r w:rsidRPr="00BE461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Принята</w:t>
            </w:r>
            <w:proofErr w:type="gramEnd"/>
            <w:r w:rsidRPr="00BE461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на педагогическом совете</w:t>
            </w:r>
          </w:p>
          <w:p w:rsidR="00E62957" w:rsidRPr="00BE4615" w:rsidRDefault="00E62957" w:rsidP="002B6A94">
            <w:pPr>
              <w:pStyle w:val="a3"/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BE461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Протокол №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  <w:r w:rsidRPr="00BE461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от «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27</w:t>
            </w:r>
            <w:r w:rsidRPr="00BE461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августа</w:t>
            </w:r>
            <w:r w:rsidRPr="00BE461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20</w:t>
            </w:r>
            <w:r w:rsidRPr="00BE461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917" w:type="dxa"/>
            <w:gridSpan w:val="2"/>
          </w:tcPr>
          <w:p w:rsidR="00E62957" w:rsidRPr="00BE4615" w:rsidRDefault="00E62957" w:rsidP="002B6A94">
            <w:pPr>
              <w:pStyle w:val="a3"/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BE461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Утверждено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:</w:t>
            </w:r>
          </w:p>
          <w:p w:rsidR="00E62957" w:rsidRPr="003E1D85" w:rsidRDefault="00E62957" w:rsidP="002B6A94">
            <w:pPr>
              <w:pStyle w:val="a3"/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3E1D8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Приказ №1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14</w:t>
            </w:r>
            <w:r w:rsidRPr="003E1D8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8</w:t>
            </w:r>
            <w:r w:rsidRPr="003E1D8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от «3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  <w:r w:rsidRPr="003E1D8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» августа 20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20</w:t>
            </w:r>
            <w:r w:rsidRPr="003E1D8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г.</w:t>
            </w:r>
          </w:p>
          <w:p w:rsidR="00E62957" w:rsidRPr="00BE4615" w:rsidRDefault="00E62957" w:rsidP="002B6A94">
            <w:pPr>
              <w:pStyle w:val="a3"/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</w:p>
        </w:tc>
      </w:tr>
    </w:tbl>
    <w:p w:rsidR="007617E7" w:rsidRPr="00BE4615" w:rsidRDefault="007617E7" w:rsidP="007617E7">
      <w:pPr>
        <w:pStyle w:val="a3"/>
        <w:spacing w:line="276" w:lineRule="auto"/>
        <w:ind w:firstLine="0"/>
        <w:rPr>
          <w:rFonts w:ascii="Times New Roman" w:hAnsi="Times New Roman"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454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7617E7" w:rsidRDefault="007617E7" w:rsidP="007617E7">
      <w:pPr>
        <w:pStyle w:val="a3"/>
        <w:spacing w:line="276" w:lineRule="auto"/>
        <w:ind w:firstLine="454"/>
        <w:jc w:val="center"/>
        <w:rPr>
          <w:rFonts w:ascii="Times New Roman" w:hAnsi="Times New Roman"/>
          <w:color w:val="auto"/>
          <w:sz w:val="44"/>
          <w:szCs w:val="26"/>
        </w:rPr>
      </w:pPr>
      <w:r>
        <w:rPr>
          <w:rFonts w:ascii="Times New Roman" w:hAnsi="Times New Roman"/>
          <w:color w:val="auto"/>
          <w:sz w:val="44"/>
          <w:szCs w:val="26"/>
        </w:rPr>
        <w:t>Адаптированная о</w:t>
      </w:r>
      <w:r w:rsidRPr="00BE4615">
        <w:rPr>
          <w:rFonts w:ascii="Times New Roman" w:hAnsi="Times New Roman"/>
          <w:color w:val="auto"/>
          <w:sz w:val="44"/>
          <w:szCs w:val="26"/>
        </w:rPr>
        <w:t xml:space="preserve">сновная </w:t>
      </w:r>
      <w:r w:rsidR="00AC0AB9">
        <w:rPr>
          <w:rFonts w:ascii="Times New Roman" w:hAnsi="Times New Roman"/>
          <w:color w:val="auto"/>
          <w:sz w:val="44"/>
          <w:szCs w:val="26"/>
        </w:rPr>
        <w:t>обще</w:t>
      </w:r>
      <w:r w:rsidRPr="00BE4615">
        <w:rPr>
          <w:rFonts w:ascii="Times New Roman" w:hAnsi="Times New Roman"/>
          <w:color w:val="auto"/>
          <w:sz w:val="44"/>
          <w:szCs w:val="26"/>
        </w:rPr>
        <w:t xml:space="preserve">образовательная программа </w:t>
      </w:r>
      <w:proofErr w:type="gramStart"/>
      <w:r w:rsidRPr="00BE4615">
        <w:rPr>
          <w:rFonts w:ascii="Times New Roman" w:hAnsi="Times New Roman"/>
          <w:color w:val="auto"/>
          <w:sz w:val="44"/>
          <w:szCs w:val="26"/>
        </w:rPr>
        <w:t>начального</w:t>
      </w:r>
      <w:proofErr w:type="gramEnd"/>
      <w:r w:rsidRPr="00BE4615">
        <w:rPr>
          <w:rFonts w:ascii="Times New Roman" w:hAnsi="Times New Roman"/>
          <w:color w:val="auto"/>
          <w:sz w:val="44"/>
          <w:szCs w:val="26"/>
        </w:rPr>
        <w:t xml:space="preserve"> общего образования</w:t>
      </w:r>
    </w:p>
    <w:p w:rsidR="007617E7" w:rsidRPr="00BE4615" w:rsidRDefault="007617E7" w:rsidP="007617E7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color w:val="auto"/>
          <w:sz w:val="44"/>
          <w:szCs w:val="26"/>
        </w:rPr>
      </w:pPr>
      <w:r>
        <w:rPr>
          <w:rFonts w:ascii="Times New Roman" w:hAnsi="Times New Roman"/>
          <w:color w:val="auto"/>
          <w:sz w:val="44"/>
          <w:szCs w:val="26"/>
        </w:rPr>
        <w:t>обучающихся с задержкой психического развития (вариант 7.</w:t>
      </w:r>
      <w:r w:rsidR="002B6A94">
        <w:rPr>
          <w:rFonts w:ascii="Times New Roman" w:hAnsi="Times New Roman"/>
          <w:color w:val="auto"/>
          <w:sz w:val="44"/>
          <w:szCs w:val="26"/>
        </w:rPr>
        <w:t>2</w:t>
      </w:r>
      <w:r>
        <w:rPr>
          <w:rFonts w:ascii="Times New Roman" w:hAnsi="Times New Roman"/>
          <w:color w:val="auto"/>
          <w:sz w:val="44"/>
          <w:szCs w:val="26"/>
        </w:rPr>
        <w:t>.)</w:t>
      </w:r>
    </w:p>
    <w:p w:rsidR="007617E7" w:rsidRPr="00BE4615" w:rsidRDefault="007617E7" w:rsidP="007617E7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BE4615">
        <w:rPr>
          <w:rFonts w:ascii="Times New Roman" w:hAnsi="Times New Roman"/>
          <w:bCs/>
          <w:color w:val="auto"/>
          <w:sz w:val="26"/>
          <w:szCs w:val="26"/>
        </w:rPr>
        <w:t xml:space="preserve">срок реализации – </w:t>
      </w:r>
      <w:r w:rsidR="002B6A94">
        <w:rPr>
          <w:rFonts w:ascii="Times New Roman" w:hAnsi="Times New Roman"/>
          <w:bCs/>
          <w:color w:val="auto"/>
          <w:sz w:val="26"/>
          <w:szCs w:val="26"/>
        </w:rPr>
        <w:t>5 лет</w:t>
      </w:r>
    </w:p>
    <w:p w:rsidR="007617E7" w:rsidRPr="00BE4615" w:rsidRDefault="007617E7" w:rsidP="007617E7">
      <w:pPr>
        <w:pStyle w:val="a3"/>
        <w:spacing w:line="276" w:lineRule="auto"/>
        <w:ind w:firstLine="454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454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auto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146050</wp:posOffset>
            </wp:positionH>
            <wp:positionV relativeFrom="margin">
              <wp:posOffset>4728210</wp:posOffset>
            </wp:positionV>
            <wp:extent cx="1840230" cy="1729740"/>
            <wp:effectExtent l="19050" t="0" r="7620" b="0"/>
            <wp:wrapSquare wrapText="bothSides"/>
            <wp:docPr id="10" name="Рисунок 1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          </w:t>
      </w:r>
      <w:r w:rsidRPr="00BE4615">
        <w:rPr>
          <w:rFonts w:ascii="Times New Roman" w:hAnsi="Times New Roman"/>
          <w:b/>
          <w:bCs/>
          <w:color w:val="auto"/>
          <w:sz w:val="26"/>
          <w:szCs w:val="26"/>
        </w:rPr>
        <w:t>Авторы-разработчики программы:</w:t>
      </w:r>
    </w:p>
    <w:p w:rsidR="007617E7" w:rsidRPr="00BE4615" w:rsidRDefault="007617E7" w:rsidP="007617E7">
      <w:pPr>
        <w:pStyle w:val="a3"/>
        <w:spacing w:line="276" w:lineRule="auto"/>
        <w:ind w:left="4395" w:firstLine="0"/>
        <w:rPr>
          <w:rFonts w:ascii="Times New Roman" w:hAnsi="Times New Roman"/>
          <w:bCs/>
          <w:color w:val="auto"/>
          <w:sz w:val="26"/>
          <w:szCs w:val="26"/>
        </w:rPr>
      </w:pPr>
      <w:r w:rsidRPr="00BE4615">
        <w:rPr>
          <w:rFonts w:ascii="Times New Roman" w:hAnsi="Times New Roman"/>
          <w:bCs/>
          <w:color w:val="auto"/>
          <w:sz w:val="26"/>
          <w:szCs w:val="26"/>
        </w:rPr>
        <w:t>Евстафьева А.В., директор</w:t>
      </w:r>
    </w:p>
    <w:p w:rsidR="007617E7" w:rsidRPr="00BE4615" w:rsidRDefault="007617E7" w:rsidP="007617E7">
      <w:pPr>
        <w:pStyle w:val="a3"/>
        <w:spacing w:line="276" w:lineRule="auto"/>
        <w:ind w:left="4395" w:firstLine="0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BE4615">
        <w:rPr>
          <w:rFonts w:ascii="Times New Roman" w:hAnsi="Times New Roman"/>
          <w:bCs/>
          <w:color w:val="auto"/>
          <w:sz w:val="26"/>
          <w:szCs w:val="26"/>
        </w:rPr>
        <w:t>Пляскина</w:t>
      </w:r>
      <w:proofErr w:type="spellEnd"/>
      <w:r w:rsidRPr="00BE4615">
        <w:rPr>
          <w:rFonts w:ascii="Times New Roman" w:hAnsi="Times New Roman"/>
          <w:bCs/>
          <w:color w:val="auto"/>
          <w:sz w:val="26"/>
          <w:szCs w:val="26"/>
        </w:rPr>
        <w:t xml:space="preserve"> Т.В., заместитель директора по УВР</w:t>
      </w:r>
    </w:p>
    <w:p w:rsidR="007617E7" w:rsidRPr="00BE4615" w:rsidRDefault="007617E7" w:rsidP="007617E7">
      <w:pPr>
        <w:pStyle w:val="a3"/>
        <w:spacing w:line="276" w:lineRule="auto"/>
        <w:ind w:left="4395" w:firstLine="0"/>
        <w:rPr>
          <w:rFonts w:ascii="Times New Roman" w:hAnsi="Times New Roman"/>
          <w:bCs/>
          <w:color w:val="auto"/>
          <w:sz w:val="26"/>
          <w:szCs w:val="26"/>
        </w:rPr>
      </w:pPr>
      <w:r w:rsidRPr="00BE4615">
        <w:rPr>
          <w:rFonts w:ascii="Times New Roman" w:hAnsi="Times New Roman"/>
          <w:bCs/>
          <w:color w:val="auto"/>
          <w:sz w:val="26"/>
          <w:szCs w:val="26"/>
        </w:rPr>
        <w:t>Евдокимова Ю.В., учитель начальных классов</w:t>
      </w:r>
    </w:p>
    <w:p w:rsidR="007617E7" w:rsidRPr="00BE4615" w:rsidRDefault="007617E7" w:rsidP="007617E7">
      <w:pPr>
        <w:pStyle w:val="a3"/>
        <w:spacing w:line="276" w:lineRule="auto"/>
        <w:ind w:left="4395" w:firstLine="0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BE4615">
        <w:rPr>
          <w:rFonts w:ascii="Times New Roman" w:hAnsi="Times New Roman"/>
          <w:bCs/>
          <w:color w:val="auto"/>
          <w:sz w:val="26"/>
          <w:szCs w:val="26"/>
        </w:rPr>
        <w:t>Мамуркова</w:t>
      </w:r>
      <w:proofErr w:type="spellEnd"/>
      <w:r w:rsidRPr="00BE4615">
        <w:rPr>
          <w:rFonts w:ascii="Times New Roman" w:hAnsi="Times New Roman"/>
          <w:bCs/>
          <w:color w:val="auto"/>
          <w:sz w:val="26"/>
          <w:szCs w:val="26"/>
        </w:rPr>
        <w:t xml:space="preserve"> С.В., руководитель МО</w:t>
      </w:r>
    </w:p>
    <w:p w:rsidR="007617E7" w:rsidRPr="00BE4615" w:rsidRDefault="007617E7" w:rsidP="007617E7">
      <w:pPr>
        <w:pStyle w:val="a3"/>
        <w:spacing w:line="276" w:lineRule="auto"/>
        <w:ind w:left="4395" w:firstLine="0"/>
        <w:rPr>
          <w:rFonts w:ascii="Times New Roman" w:hAnsi="Times New Roman"/>
          <w:bCs/>
          <w:color w:val="auto"/>
          <w:sz w:val="26"/>
          <w:szCs w:val="26"/>
        </w:rPr>
      </w:pPr>
      <w:r w:rsidRPr="00BE4615">
        <w:rPr>
          <w:rFonts w:ascii="Times New Roman" w:hAnsi="Times New Roman"/>
          <w:bCs/>
          <w:color w:val="auto"/>
          <w:sz w:val="26"/>
          <w:szCs w:val="26"/>
        </w:rPr>
        <w:t>Привалова Е.В., учитель начальных классов</w:t>
      </w:r>
    </w:p>
    <w:p w:rsidR="007617E7" w:rsidRPr="00BE4615" w:rsidRDefault="007617E7" w:rsidP="007617E7">
      <w:pPr>
        <w:pStyle w:val="a3"/>
        <w:spacing w:line="276" w:lineRule="auto"/>
        <w:ind w:left="4395" w:firstLine="0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BE4615">
        <w:rPr>
          <w:rFonts w:ascii="Times New Roman" w:hAnsi="Times New Roman"/>
          <w:bCs/>
          <w:color w:val="auto"/>
          <w:sz w:val="26"/>
          <w:szCs w:val="26"/>
        </w:rPr>
        <w:t>Сельникова</w:t>
      </w:r>
      <w:proofErr w:type="spellEnd"/>
      <w:r w:rsidRPr="00BE4615">
        <w:rPr>
          <w:rFonts w:ascii="Times New Roman" w:hAnsi="Times New Roman"/>
          <w:bCs/>
          <w:color w:val="auto"/>
          <w:sz w:val="26"/>
          <w:szCs w:val="26"/>
        </w:rPr>
        <w:t xml:space="preserve"> В.Я., руководитель </w:t>
      </w:r>
      <w:proofErr w:type="spellStart"/>
      <w:r w:rsidRPr="00BE4615">
        <w:rPr>
          <w:rFonts w:ascii="Times New Roman" w:hAnsi="Times New Roman"/>
          <w:bCs/>
          <w:color w:val="auto"/>
          <w:sz w:val="26"/>
          <w:szCs w:val="26"/>
        </w:rPr>
        <w:t>методсовета</w:t>
      </w:r>
      <w:proofErr w:type="spellEnd"/>
    </w:p>
    <w:p w:rsidR="007617E7" w:rsidRPr="00BE4615" w:rsidRDefault="007617E7" w:rsidP="007617E7">
      <w:pPr>
        <w:pStyle w:val="a3"/>
        <w:spacing w:line="276" w:lineRule="auto"/>
        <w:ind w:firstLine="4678"/>
        <w:rPr>
          <w:rFonts w:ascii="Times New Roman" w:hAnsi="Times New Roman"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:rsidR="007617E7" w:rsidRPr="00BE4615" w:rsidRDefault="007617E7" w:rsidP="007617E7">
      <w:pPr>
        <w:pStyle w:val="a3"/>
        <w:spacing w:line="276" w:lineRule="auto"/>
        <w:ind w:firstLine="0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BE4615">
        <w:rPr>
          <w:rFonts w:ascii="Times New Roman" w:hAnsi="Times New Roman"/>
          <w:bCs/>
          <w:color w:val="auto"/>
          <w:sz w:val="26"/>
          <w:szCs w:val="26"/>
        </w:rPr>
        <w:t>р.п</w:t>
      </w:r>
      <w:proofErr w:type="gramStart"/>
      <w:r w:rsidRPr="00BE4615">
        <w:rPr>
          <w:rFonts w:ascii="Times New Roman" w:hAnsi="Times New Roman"/>
          <w:bCs/>
          <w:color w:val="auto"/>
          <w:sz w:val="26"/>
          <w:szCs w:val="26"/>
        </w:rPr>
        <w:t>.Л</w:t>
      </w:r>
      <w:proofErr w:type="gramEnd"/>
      <w:r w:rsidRPr="00BE4615">
        <w:rPr>
          <w:rFonts w:ascii="Times New Roman" w:hAnsi="Times New Roman"/>
          <w:bCs/>
          <w:color w:val="auto"/>
          <w:sz w:val="26"/>
          <w:szCs w:val="26"/>
        </w:rPr>
        <w:t>иствянка, 20</w:t>
      </w:r>
      <w:r w:rsidR="00E62957">
        <w:rPr>
          <w:rFonts w:ascii="Times New Roman" w:hAnsi="Times New Roman"/>
          <w:bCs/>
          <w:color w:val="auto"/>
          <w:sz w:val="26"/>
          <w:szCs w:val="26"/>
        </w:rPr>
        <w:t>20</w:t>
      </w:r>
    </w:p>
    <w:p w:rsidR="007617E7" w:rsidRDefault="007617E7" w:rsidP="007617E7">
      <w:pPr>
        <w:pStyle w:val="11"/>
      </w:pPr>
      <w:r w:rsidRPr="007617E7">
        <w:lastRenderedPageBreak/>
        <w:t>ОГЛАВЛЕНИЕ</w:t>
      </w:r>
    </w:p>
    <w:p w:rsidR="007617E7" w:rsidRDefault="007617E7" w:rsidP="007617E7"/>
    <w:tbl>
      <w:tblPr>
        <w:tblStyle w:val="a5"/>
        <w:tblW w:w="0" w:type="auto"/>
        <w:tblLook w:val="04A0"/>
      </w:tblPr>
      <w:tblGrid>
        <w:gridCol w:w="8613"/>
        <w:gridCol w:w="958"/>
      </w:tblGrid>
      <w:tr w:rsidR="007617E7" w:rsidTr="007617E7">
        <w:tc>
          <w:tcPr>
            <w:tcW w:w="8613" w:type="dxa"/>
          </w:tcPr>
          <w:p w:rsidR="007617E7" w:rsidRDefault="007617E7" w:rsidP="007617E7">
            <w:r>
              <w:t>1.Общие положения</w:t>
            </w:r>
          </w:p>
        </w:tc>
        <w:tc>
          <w:tcPr>
            <w:tcW w:w="958" w:type="dxa"/>
          </w:tcPr>
          <w:p w:rsidR="007617E7" w:rsidRDefault="0034021D" w:rsidP="007617E7">
            <w:r>
              <w:t>С.3</w:t>
            </w:r>
          </w:p>
        </w:tc>
      </w:tr>
      <w:tr w:rsidR="007617E7" w:rsidTr="007617E7">
        <w:tc>
          <w:tcPr>
            <w:tcW w:w="8613" w:type="dxa"/>
          </w:tcPr>
          <w:p w:rsidR="007617E7" w:rsidRDefault="007617E7" w:rsidP="007617E7">
            <w:r>
              <w:t>2.Целевой раздел</w:t>
            </w:r>
          </w:p>
        </w:tc>
        <w:tc>
          <w:tcPr>
            <w:tcW w:w="958" w:type="dxa"/>
          </w:tcPr>
          <w:p w:rsidR="007617E7" w:rsidRDefault="0034021D" w:rsidP="007617E7">
            <w:r>
              <w:t>С.4</w:t>
            </w:r>
          </w:p>
        </w:tc>
      </w:tr>
      <w:tr w:rsidR="007617E7" w:rsidTr="007617E7">
        <w:tc>
          <w:tcPr>
            <w:tcW w:w="8613" w:type="dxa"/>
          </w:tcPr>
          <w:p w:rsidR="007617E7" w:rsidRDefault="007617E7" w:rsidP="007617E7">
            <w:r>
              <w:t>2.1.Пояснительная записка</w:t>
            </w:r>
          </w:p>
        </w:tc>
        <w:tc>
          <w:tcPr>
            <w:tcW w:w="958" w:type="dxa"/>
          </w:tcPr>
          <w:p w:rsidR="007617E7" w:rsidRDefault="0034021D" w:rsidP="007617E7">
            <w:r>
              <w:t>С.4</w:t>
            </w:r>
          </w:p>
        </w:tc>
      </w:tr>
      <w:tr w:rsidR="007617E7" w:rsidTr="007617E7">
        <w:tc>
          <w:tcPr>
            <w:tcW w:w="8613" w:type="dxa"/>
          </w:tcPr>
          <w:p w:rsidR="007617E7" w:rsidRDefault="007617E7" w:rsidP="007617E7">
            <w:r>
              <w:t xml:space="preserve">2.2.Планируемые 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с задержкой психического развития адаптированной основной общеобразовательной программы начального общего образования</w:t>
            </w:r>
          </w:p>
        </w:tc>
        <w:tc>
          <w:tcPr>
            <w:tcW w:w="958" w:type="dxa"/>
          </w:tcPr>
          <w:p w:rsidR="007617E7" w:rsidRDefault="0034021D" w:rsidP="007617E7">
            <w:r>
              <w:t>С.7</w:t>
            </w:r>
          </w:p>
        </w:tc>
      </w:tr>
      <w:tr w:rsidR="007617E7" w:rsidTr="007617E7">
        <w:tc>
          <w:tcPr>
            <w:tcW w:w="8613" w:type="dxa"/>
          </w:tcPr>
          <w:p w:rsidR="007617E7" w:rsidRDefault="007617E7" w:rsidP="007617E7">
            <w:r>
              <w:t xml:space="preserve">2.3.Система оценки достижения обучающимися с задержкой психического </w:t>
            </w:r>
            <w:proofErr w:type="gramStart"/>
            <w:r>
              <w:t>развития результатов освоения адаптированной основной общеобразовательной программы начального общего образования</w:t>
            </w:r>
            <w:proofErr w:type="gramEnd"/>
          </w:p>
        </w:tc>
        <w:tc>
          <w:tcPr>
            <w:tcW w:w="958" w:type="dxa"/>
          </w:tcPr>
          <w:p w:rsidR="007617E7" w:rsidRDefault="0034021D" w:rsidP="007617E7">
            <w:r>
              <w:t>С.</w:t>
            </w:r>
            <w:r w:rsidR="00D922C0">
              <w:t>13</w:t>
            </w:r>
          </w:p>
        </w:tc>
      </w:tr>
      <w:tr w:rsidR="007617E7" w:rsidTr="007617E7">
        <w:tc>
          <w:tcPr>
            <w:tcW w:w="8613" w:type="dxa"/>
          </w:tcPr>
          <w:p w:rsidR="007617E7" w:rsidRDefault="007617E7" w:rsidP="007617E7">
            <w:r>
              <w:t>3.Содержательный раздел</w:t>
            </w:r>
          </w:p>
        </w:tc>
        <w:tc>
          <w:tcPr>
            <w:tcW w:w="958" w:type="dxa"/>
          </w:tcPr>
          <w:p w:rsidR="007617E7" w:rsidRDefault="0034021D" w:rsidP="007617E7">
            <w:r>
              <w:t>С.11</w:t>
            </w:r>
          </w:p>
        </w:tc>
      </w:tr>
      <w:tr w:rsidR="002B6A94" w:rsidTr="007617E7">
        <w:tc>
          <w:tcPr>
            <w:tcW w:w="8613" w:type="dxa"/>
          </w:tcPr>
          <w:p w:rsidR="002B6A94" w:rsidRDefault="002B6A94" w:rsidP="007617E7">
            <w:r>
              <w:t>3.1.Программа формирования универсальных учебных действий</w:t>
            </w:r>
          </w:p>
        </w:tc>
        <w:tc>
          <w:tcPr>
            <w:tcW w:w="958" w:type="dxa"/>
          </w:tcPr>
          <w:p w:rsidR="002B6A94" w:rsidRDefault="00D922C0" w:rsidP="007617E7">
            <w:r>
              <w:t>С.11</w:t>
            </w:r>
          </w:p>
        </w:tc>
      </w:tr>
      <w:tr w:rsidR="002B6A94" w:rsidTr="007617E7">
        <w:tc>
          <w:tcPr>
            <w:tcW w:w="8613" w:type="dxa"/>
          </w:tcPr>
          <w:p w:rsidR="002B6A94" w:rsidRDefault="002B6A94" w:rsidP="007617E7">
            <w:r>
              <w:t>3.2.Программы учебных предметов, курсов коррекционно-развивающей области</w:t>
            </w:r>
          </w:p>
        </w:tc>
        <w:tc>
          <w:tcPr>
            <w:tcW w:w="958" w:type="dxa"/>
          </w:tcPr>
          <w:p w:rsidR="002B6A94" w:rsidRDefault="00D922C0" w:rsidP="007617E7">
            <w:r>
              <w:t>С.19</w:t>
            </w:r>
          </w:p>
        </w:tc>
      </w:tr>
      <w:tr w:rsidR="002B6A94" w:rsidTr="007617E7">
        <w:tc>
          <w:tcPr>
            <w:tcW w:w="8613" w:type="dxa"/>
          </w:tcPr>
          <w:p w:rsidR="002B6A94" w:rsidRDefault="002B6A94" w:rsidP="007617E7">
            <w:r>
              <w:t>3.3.Программа духовно-нравственного развития, воспитания</w:t>
            </w:r>
          </w:p>
        </w:tc>
        <w:tc>
          <w:tcPr>
            <w:tcW w:w="958" w:type="dxa"/>
          </w:tcPr>
          <w:p w:rsidR="002B6A94" w:rsidRDefault="00D922C0" w:rsidP="007617E7">
            <w:r>
              <w:t>С.42</w:t>
            </w:r>
          </w:p>
        </w:tc>
      </w:tr>
      <w:tr w:rsidR="002B6A94" w:rsidTr="007617E7">
        <w:tc>
          <w:tcPr>
            <w:tcW w:w="8613" w:type="dxa"/>
          </w:tcPr>
          <w:p w:rsidR="002B6A94" w:rsidRDefault="002B6A94" w:rsidP="007617E7">
            <w:r>
              <w:t>3.4.Программа формирования экологической культуры, здорового и безопасного образа жизни</w:t>
            </w:r>
          </w:p>
        </w:tc>
        <w:tc>
          <w:tcPr>
            <w:tcW w:w="958" w:type="dxa"/>
          </w:tcPr>
          <w:p w:rsidR="002B6A94" w:rsidRDefault="00D922C0" w:rsidP="007617E7">
            <w:r>
              <w:t>С.46</w:t>
            </w:r>
          </w:p>
        </w:tc>
      </w:tr>
      <w:tr w:rsidR="002B6A94" w:rsidTr="007617E7">
        <w:tc>
          <w:tcPr>
            <w:tcW w:w="8613" w:type="dxa"/>
          </w:tcPr>
          <w:p w:rsidR="002B6A94" w:rsidRDefault="002B6A94" w:rsidP="007617E7">
            <w:r>
              <w:t>3.5.Программа коррекционной работы, внеурочной деятельности</w:t>
            </w:r>
          </w:p>
        </w:tc>
        <w:tc>
          <w:tcPr>
            <w:tcW w:w="958" w:type="dxa"/>
          </w:tcPr>
          <w:p w:rsidR="002B6A94" w:rsidRDefault="00D922C0" w:rsidP="007617E7">
            <w:r>
              <w:t>С.49</w:t>
            </w:r>
          </w:p>
        </w:tc>
      </w:tr>
      <w:tr w:rsidR="007617E7" w:rsidTr="007617E7">
        <w:tc>
          <w:tcPr>
            <w:tcW w:w="8613" w:type="dxa"/>
          </w:tcPr>
          <w:p w:rsidR="007617E7" w:rsidRDefault="007617E7" w:rsidP="007617E7">
            <w:r>
              <w:t>4.Организационный раздел</w:t>
            </w:r>
          </w:p>
        </w:tc>
        <w:tc>
          <w:tcPr>
            <w:tcW w:w="958" w:type="dxa"/>
          </w:tcPr>
          <w:p w:rsidR="007617E7" w:rsidRDefault="0034021D" w:rsidP="007617E7">
            <w:r>
              <w:t>С.</w:t>
            </w:r>
            <w:r w:rsidR="00D922C0">
              <w:t>54</w:t>
            </w:r>
          </w:p>
        </w:tc>
      </w:tr>
      <w:tr w:rsidR="007617E7" w:rsidTr="007617E7">
        <w:tc>
          <w:tcPr>
            <w:tcW w:w="8613" w:type="dxa"/>
          </w:tcPr>
          <w:p w:rsidR="007617E7" w:rsidRDefault="007617E7" w:rsidP="007617E7">
            <w:r>
              <w:t>4.1.Учебный план</w:t>
            </w:r>
          </w:p>
        </w:tc>
        <w:tc>
          <w:tcPr>
            <w:tcW w:w="958" w:type="dxa"/>
          </w:tcPr>
          <w:p w:rsidR="007617E7" w:rsidRDefault="0034021D" w:rsidP="007617E7">
            <w:r>
              <w:t>С.</w:t>
            </w:r>
            <w:r w:rsidR="00D922C0">
              <w:t>54</w:t>
            </w:r>
          </w:p>
        </w:tc>
      </w:tr>
      <w:tr w:rsidR="007617E7" w:rsidTr="007617E7">
        <w:tc>
          <w:tcPr>
            <w:tcW w:w="8613" w:type="dxa"/>
          </w:tcPr>
          <w:p w:rsidR="007617E7" w:rsidRDefault="007617E7" w:rsidP="007617E7">
            <w:r>
              <w:t>4.2.Система условий реализации адаптированной основной общеобразовательной программы начального общего образования</w:t>
            </w:r>
          </w:p>
        </w:tc>
        <w:tc>
          <w:tcPr>
            <w:tcW w:w="958" w:type="dxa"/>
          </w:tcPr>
          <w:p w:rsidR="007617E7" w:rsidRDefault="0034021D" w:rsidP="007617E7">
            <w:r>
              <w:t>С.</w:t>
            </w:r>
            <w:r w:rsidR="00D922C0">
              <w:t>56</w:t>
            </w:r>
          </w:p>
        </w:tc>
      </w:tr>
      <w:tr w:rsidR="00D922C0" w:rsidTr="007617E7">
        <w:tc>
          <w:tcPr>
            <w:tcW w:w="8613" w:type="dxa"/>
          </w:tcPr>
          <w:p w:rsidR="00D922C0" w:rsidRDefault="00D922C0" w:rsidP="007617E7">
            <w:r>
              <w:t>Приложение 1</w:t>
            </w:r>
          </w:p>
        </w:tc>
        <w:tc>
          <w:tcPr>
            <w:tcW w:w="958" w:type="dxa"/>
          </w:tcPr>
          <w:p w:rsidR="00D922C0" w:rsidRDefault="00D922C0" w:rsidP="007617E7">
            <w:r>
              <w:t>С.63</w:t>
            </w:r>
          </w:p>
        </w:tc>
      </w:tr>
    </w:tbl>
    <w:p w:rsidR="007617E7" w:rsidRPr="007617E7" w:rsidRDefault="007617E7" w:rsidP="007617E7"/>
    <w:p w:rsidR="00775DF8" w:rsidRDefault="00775DF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/>
    <w:p w:rsidR="007172A8" w:rsidRDefault="007172A8">
      <w:pPr>
        <w:rPr>
          <w:b/>
        </w:rPr>
      </w:pPr>
      <w:r>
        <w:rPr>
          <w:b/>
        </w:rPr>
        <w:t>1.ОБЩИЕ ПОЛОЖЕНИЯ</w:t>
      </w:r>
    </w:p>
    <w:p w:rsidR="007172A8" w:rsidRDefault="007172A8" w:rsidP="007172A8">
      <w:pPr>
        <w:pStyle w:val="a6"/>
        <w:spacing w:line="240" w:lineRule="auto"/>
        <w:ind w:firstLine="567"/>
        <w:rPr>
          <w:sz w:val="24"/>
          <w:szCs w:val="24"/>
        </w:rPr>
      </w:pPr>
      <w:r w:rsidRPr="007172A8">
        <w:rPr>
          <w:sz w:val="24"/>
          <w:szCs w:val="24"/>
        </w:rPr>
        <w:t>А</w:t>
      </w:r>
      <w:r w:rsidRPr="007172A8">
        <w:rPr>
          <w:caps w:val="0"/>
          <w:sz w:val="24"/>
          <w:szCs w:val="24"/>
        </w:rPr>
        <w:t xml:space="preserve">даптированная </w:t>
      </w:r>
      <w:r w:rsidRPr="007172A8">
        <w:rPr>
          <w:caps w:val="0"/>
          <w:color w:val="auto"/>
          <w:sz w:val="24"/>
          <w:szCs w:val="24"/>
        </w:rPr>
        <w:t>основная общеобразовательная</w:t>
      </w:r>
      <w:r w:rsidRPr="007172A8">
        <w:rPr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(</w:t>
      </w:r>
      <w:r w:rsidRPr="007172A8">
        <w:rPr>
          <w:caps w:val="0"/>
          <w:color w:val="auto"/>
          <w:sz w:val="24"/>
          <w:szCs w:val="24"/>
        </w:rPr>
        <w:t xml:space="preserve">далее </w:t>
      </w:r>
      <w:r w:rsidRPr="007172A8">
        <w:rPr>
          <w:sz w:val="24"/>
          <w:szCs w:val="24"/>
        </w:rPr>
        <w:t>–</w:t>
      </w:r>
      <w:r w:rsidRPr="007172A8">
        <w:rPr>
          <w:color w:val="auto"/>
          <w:sz w:val="24"/>
          <w:szCs w:val="24"/>
        </w:rPr>
        <w:t xml:space="preserve"> </w:t>
      </w:r>
      <w:r w:rsidRPr="007172A8">
        <w:rPr>
          <w:caps w:val="0"/>
          <w:color w:val="auto"/>
          <w:sz w:val="24"/>
          <w:szCs w:val="24"/>
        </w:rPr>
        <w:t xml:space="preserve">АООП НОО обучающихся с </w:t>
      </w:r>
      <w:r w:rsidRPr="007172A8">
        <w:rPr>
          <w:caps w:val="0"/>
          <w:sz w:val="24"/>
          <w:szCs w:val="24"/>
        </w:rPr>
        <w:t xml:space="preserve">ЗПР) </w:t>
      </w:r>
      <w:r w:rsidRPr="007172A8">
        <w:rPr>
          <w:sz w:val="24"/>
          <w:szCs w:val="24"/>
        </w:rPr>
        <w:t xml:space="preserve">– </w:t>
      </w:r>
      <w:r w:rsidRPr="007172A8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7172A8">
        <w:rPr>
          <w:sz w:val="24"/>
          <w:szCs w:val="24"/>
        </w:rPr>
        <w:t xml:space="preserve"> </w:t>
      </w:r>
      <w:r w:rsidRPr="007172A8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7172A8">
        <w:rPr>
          <w:sz w:val="24"/>
          <w:szCs w:val="24"/>
        </w:rPr>
        <w:t>,</w:t>
      </w:r>
      <w:r w:rsidRPr="007172A8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7172A8">
        <w:rPr>
          <w:sz w:val="24"/>
          <w:szCs w:val="24"/>
        </w:rPr>
        <w:t>.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 xml:space="preserve">Структура АООП НОО </w:t>
      </w:r>
      <w:proofErr w:type="gramStart"/>
      <w:r w:rsidRPr="007172A8">
        <w:rPr>
          <w:caps w:val="0"/>
          <w:color w:val="auto"/>
          <w:sz w:val="24"/>
          <w:szCs w:val="24"/>
        </w:rPr>
        <w:t>обучающихся</w:t>
      </w:r>
      <w:proofErr w:type="gramEnd"/>
      <w:r w:rsidRPr="007172A8">
        <w:rPr>
          <w:caps w:val="0"/>
          <w:color w:val="auto"/>
          <w:sz w:val="24"/>
          <w:szCs w:val="24"/>
        </w:rPr>
        <w:t xml:space="preserve"> с ЗПР включает целевой, содержательный и организационный разделы.</w:t>
      </w:r>
    </w:p>
    <w:p w:rsidR="007172A8" w:rsidRPr="007172A8" w:rsidRDefault="007172A8" w:rsidP="007172A8">
      <w:pPr>
        <w:pStyle w:val="a8"/>
        <w:spacing w:after="0" w:line="240" w:lineRule="auto"/>
        <w:ind w:firstLine="567"/>
        <w:jc w:val="both"/>
        <w:rPr>
          <w:rStyle w:val="a7"/>
          <w:caps w:val="0"/>
          <w:color w:val="auto"/>
          <w:sz w:val="24"/>
          <w:szCs w:val="24"/>
        </w:rPr>
      </w:pPr>
      <w:r w:rsidRPr="007172A8">
        <w:rPr>
          <w:rFonts w:ascii="Times New Roman" w:hAnsi="Times New Roman"/>
          <w:color w:val="auto"/>
          <w:sz w:val="24"/>
          <w:szCs w:val="24"/>
        </w:rPr>
        <w:t xml:space="preserve">Целевой </w:t>
      </w:r>
      <w:r>
        <w:rPr>
          <w:rFonts w:ascii="Times New Roman" w:hAnsi="Times New Roman"/>
          <w:color w:val="auto"/>
          <w:sz w:val="24"/>
          <w:szCs w:val="24"/>
        </w:rPr>
        <w:t xml:space="preserve">раздел определяет общее назначение, цели, задачи и планируемые результаты реализации АООП НОО обучающихся с ЗПР </w:t>
      </w:r>
      <w:r w:rsidRPr="007172A8">
        <w:rPr>
          <w:rFonts w:ascii="Times New Roman" w:hAnsi="Times New Roman"/>
          <w:sz w:val="24"/>
          <w:szCs w:val="24"/>
          <w:lang w:eastAsia="ru-RU"/>
        </w:rPr>
        <w:t xml:space="preserve">образовательной </w:t>
      </w:r>
      <w:proofErr w:type="gramStart"/>
      <w:r w:rsidRPr="007172A8">
        <w:rPr>
          <w:rFonts w:ascii="Times New Roman" w:hAnsi="Times New Roman"/>
          <w:sz w:val="24"/>
          <w:szCs w:val="24"/>
          <w:lang w:eastAsia="ru-RU"/>
        </w:rPr>
        <w:t>организацией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 также способы их достижения.</w:t>
      </w:r>
      <w:r>
        <w:rPr>
          <w:rStyle w:val="a7"/>
          <w:color w:val="auto"/>
          <w:sz w:val="24"/>
          <w:szCs w:val="24"/>
        </w:rPr>
        <w:t xml:space="preserve"> 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>Целевой раздел включает: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>• пояснительную записку;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 xml:space="preserve">• планируемые результаты освоения </w:t>
      </w:r>
      <w:proofErr w:type="gramStart"/>
      <w:r w:rsidRPr="007172A8">
        <w:rPr>
          <w:caps w:val="0"/>
          <w:color w:val="auto"/>
          <w:sz w:val="24"/>
          <w:szCs w:val="24"/>
        </w:rPr>
        <w:t>обучающимися</w:t>
      </w:r>
      <w:proofErr w:type="gramEnd"/>
      <w:r w:rsidRPr="007172A8">
        <w:rPr>
          <w:caps w:val="0"/>
          <w:color w:val="auto"/>
          <w:sz w:val="24"/>
          <w:szCs w:val="24"/>
        </w:rPr>
        <w:t xml:space="preserve"> с ЗПР АООП НОО;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>• систему оценки достижения планируемых результатов освоения</w:t>
      </w:r>
      <w:r w:rsidRPr="007172A8">
        <w:rPr>
          <w:color w:val="auto"/>
          <w:sz w:val="24"/>
          <w:szCs w:val="24"/>
        </w:rPr>
        <w:t xml:space="preserve"> </w:t>
      </w:r>
      <w:r w:rsidRPr="007172A8">
        <w:rPr>
          <w:caps w:val="0"/>
          <w:color w:val="auto"/>
          <w:sz w:val="24"/>
          <w:szCs w:val="24"/>
        </w:rPr>
        <w:t>АООП НОО.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7172A8">
        <w:rPr>
          <w:caps w:val="0"/>
          <w:color w:val="auto"/>
          <w:sz w:val="24"/>
          <w:szCs w:val="24"/>
        </w:rPr>
        <w:t>метапредметных</w:t>
      </w:r>
      <w:proofErr w:type="spellEnd"/>
      <w:r w:rsidRPr="007172A8">
        <w:rPr>
          <w:caps w:val="0"/>
          <w:color w:val="auto"/>
          <w:sz w:val="24"/>
          <w:szCs w:val="24"/>
        </w:rPr>
        <w:t xml:space="preserve"> и предметных результатов</w:t>
      </w:r>
      <w:r w:rsidRPr="007172A8">
        <w:rPr>
          <w:color w:val="auto"/>
          <w:sz w:val="24"/>
          <w:szCs w:val="24"/>
        </w:rPr>
        <w:t>: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 xml:space="preserve">• программу формирования универсальных учебных действий </w:t>
      </w:r>
      <w:proofErr w:type="gramStart"/>
      <w:r w:rsidRPr="007172A8">
        <w:rPr>
          <w:caps w:val="0"/>
          <w:color w:val="auto"/>
          <w:sz w:val="24"/>
          <w:szCs w:val="24"/>
        </w:rPr>
        <w:t>у</w:t>
      </w:r>
      <w:proofErr w:type="gramEnd"/>
      <w:r w:rsidRPr="007172A8">
        <w:rPr>
          <w:caps w:val="0"/>
          <w:color w:val="auto"/>
          <w:sz w:val="24"/>
          <w:szCs w:val="24"/>
        </w:rPr>
        <w:t xml:space="preserve"> обучающихся с ЗПР</w:t>
      </w:r>
      <w:r w:rsidRPr="007172A8">
        <w:rPr>
          <w:color w:val="auto"/>
          <w:sz w:val="24"/>
          <w:szCs w:val="24"/>
        </w:rPr>
        <w:t>;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>• программы отдельных учебных предметов, курсов коррекционно-развивающей области;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 xml:space="preserve">• программу духовно-нравственного развития, воспитания </w:t>
      </w:r>
      <w:proofErr w:type="gramStart"/>
      <w:r w:rsidRPr="007172A8">
        <w:rPr>
          <w:caps w:val="0"/>
          <w:color w:val="auto"/>
          <w:sz w:val="24"/>
          <w:szCs w:val="24"/>
        </w:rPr>
        <w:t>обучающихся</w:t>
      </w:r>
      <w:proofErr w:type="gramEnd"/>
      <w:r w:rsidRPr="007172A8">
        <w:rPr>
          <w:caps w:val="0"/>
          <w:color w:val="auto"/>
          <w:sz w:val="24"/>
          <w:szCs w:val="24"/>
        </w:rPr>
        <w:t xml:space="preserve"> с ЗПР;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>• программу формирования экологической культуры здорового и безопасного образа жизни;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>• программу коррекционной работы;</w:t>
      </w:r>
    </w:p>
    <w:p w:rsidR="007172A8" w:rsidRPr="007172A8" w:rsidRDefault="007172A8" w:rsidP="007172A8">
      <w:pPr>
        <w:ind w:firstLine="567"/>
        <w:jc w:val="both"/>
      </w:pPr>
      <w:r w:rsidRPr="007172A8">
        <w:rPr>
          <w:caps/>
        </w:rPr>
        <w:t>• </w:t>
      </w:r>
      <w:r w:rsidRPr="007172A8">
        <w:t>программу внеурочной деятельности.</w:t>
      </w:r>
    </w:p>
    <w:p w:rsidR="007172A8" w:rsidRPr="007172A8" w:rsidRDefault="007172A8" w:rsidP="007172A8">
      <w:pPr>
        <w:pStyle w:val="a8"/>
        <w:spacing w:after="0" w:line="240" w:lineRule="auto"/>
        <w:ind w:firstLine="567"/>
        <w:jc w:val="both"/>
        <w:rPr>
          <w:rStyle w:val="a7"/>
          <w:caps w:val="0"/>
          <w:color w:val="auto"/>
          <w:sz w:val="24"/>
          <w:szCs w:val="24"/>
        </w:rPr>
      </w:pPr>
      <w:r w:rsidRPr="007172A8">
        <w:rPr>
          <w:rFonts w:ascii="Times New Roman" w:hAnsi="Times New Roman"/>
          <w:color w:val="auto"/>
          <w:sz w:val="24"/>
          <w:szCs w:val="24"/>
        </w:rPr>
        <w:t>Организационный</w:t>
      </w:r>
      <w:r>
        <w:rPr>
          <w:rFonts w:ascii="Times New Roman" w:hAnsi="Times New Roman"/>
          <w:color w:val="auto"/>
          <w:sz w:val="24"/>
          <w:szCs w:val="24"/>
        </w:rPr>
        <w:t xml:space="preserve"> раздел определяет общие рамки организации образовательного процесса, а также механизмы реализации компонентов АООП НОО.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>Организационный раздел включает: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>• учебный план начального общего образования;</w:t>
      </w:r>
    </w:p>
    <w:p w:rsidR="007172A8" w:rsidRPr="007172A8" w:rsidRDefault="007172A8" w:rsidP="007172A8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7172A8">
        <w:rPr>
          <w:caps w:val="0"/>
          <w:color w:val="auto"/>
          <w:sz w:val="24"/>
          <w:szCs w:val="24"/>
        </w:rPr>
        <w:t>• систему специальных условий реализации АООП НОО в соответствии с требованиями Стандарта.</w:t>
      </w:r>
    </w:p>
    <w:p w:rsidR="00E246A3" w:rsidRDefault="00E246A3" w:rsidP="00E246A3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В основу разра</w:t>
      </w:r>
      <w:r>
        <w:rPr>
          <w:rFonts w:ascii="Times New Roman" w:hAnsi="Times New Roman" w:cs="Times New Roman"/>
          <w:sz w:val="24"/>
        </w:rPr>
        <w:t>ботки Программы</w:t>
      </w:r>
      <w:r w:rsidRPr="009060DF">
        <w:rPr>
          <w:rFonts w:ascii="Times New Roman" w:hAnsi="Times New Roman" w:cs="Times New Roman"/>
          <w:sz w:val="24"/>
        </w:rPr>
        <w:t xml:space="preserve"> для </w:t>
      </w:r>
      <w:proofErr w:type="gramStart"/>
      <w:r w:rsidRPr="009060DF">
        <w:rPr>
          <w:rFonts w:ascii="Times New Roman" w:hAnsi="Times New Roman" w:cs="Times New Roman"/>
          <w:sz w:val="24"/>
        </w:rPr>
        <w:t>обучающихся</w:t>
      </w:r>
      <w:proofErr w:type="gramEnd"/>
      <w:r w:rsidRPr="009060DF">
        <w:rPr>
          <w:rFonts w:ascii="Times New Roman" w:hAnsi="Times New Roman" w:cs="Times New Roman"/>
          <w:sz w:val="24"/>
        </w:rPr>
        <w:t xml:space="preserve"> с ЗПР заложены дифференцированный и </w:t>
      </w:r>
      <w:proofErr w:type="spellStart"/>
      <w:r w:rsidRPr="009060DF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9060DF">
        <w:rPr>
          <w:rFonts w:ascii="Times New Roman" w:hAnsi="Times New Roman" w:cs="Times New Roman"/>
          <w:sz w:val="24"/>
        </w:rPr>
        <w:t xml:space="preserve"> подходы.</w:t>
      </w:r>
    </w:p>
    <w:p w:rsidR="00E246A3" w:rsidRDefault="00E246A3" w:rsidP="00E246A3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B421AD">
        <w:rPr>
          <w:rFonts w:ascii="Times New Roman" w:hAnsi="Times New Roman" w:cs="Times New Roman"/>
          <w:b/>
          <w:sz w:val="24"/>
        </w:rPr>
        <w:t>Дифференцированный подход</w:t>
      </w:r>
      <w:r>
        <w:rPr>
          <w:rFonts w:ascii="Times New Roman" w:hAnsi="Times New Roman" w:cs="Times New Roman"/>
          <w:sz w:val="24"/>
        </w:rPr>
        <w:t xml:space="preserve"> к построению Программы</w:t>
      </w:r>
      <w:r w:rsidRPr="009060DF">
        <w:rPr>
          <w:rFonts w:ascii="Times New Roman" w:hAnsi="Times New Roman" w:cs="Times New Roman"/>
          <w:sz w:val="24"/>
        </w:rPr>
        <w:t xml:space="preserve"> для обучающихся с ЗПР предполагает учет их особых образовательных потребностей, которые проявляются в неоднородности возможностей освоения содержания образования. 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9060DF">
        <w:rPr>
          <w:rFonts w:ascii="Times New Roman" w:hAnsi="Times New Roman" w:cs="Times New Roman"/>
          <w:sz w:val="24"/>
        </w:rPr>
        <w:t>обучающимся</w:t>
      </w:r>
      <w:proofErr w:type="gramEnd"/>
      <w:r w:rsidRPr="009060DF">
        <w:rPr>
          <w:rFonts w:ascii="Times New Roman" w:hAnsi="Times New Roman" w:cs="Times New Roman"/>
          <w:sz w:val="24"/>
        </w:rPr>
        <w:t xml:space="preserve"> с ЗПР возможность реализовать индивидуальный потенциал развития. </w:t>
      </w:r>
    </w:p>
    <w:p w:rsidR="00E246A3" w:rsidRDefault="00E246A3" w:rsidP="00E246A3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proofErr w:type="spellStart"/>
      <w:r w:rsidRPr="00B421AD">
        <w:rPr>
          <w:rFonts w:ascii="Times New Roman" w:hAnsi="Times New Roman" w:cs="Times New Roman"/>
          <w:b/>
          <w:sz w:val="24"/>
        </w:rPr>
        <w:t>Деятельностный</w:t>
      </w:r>
      <w:proofErr w:type="spellEnd"/>
      <w:r w:rsidRPr="00B421AD">
        <w:rPr>
          <w:rFonts w:ascii="Times New Roman" w:hAnsi="Times New Roman" w:cs="Times New Roman"/>
          <w:b/>
          <w:sz w:val="24"/>
        </w:rPr>
        <w:t xml:space="preserve"> подход</w:t>
      </w:r>
      <w:r w:rsidRPr="009060DF">
        <w:rPr>
          <w:rFonts w:ascii="Times New Roman" w:hAnsi="Times New Roman" w:cs="Times New Roman"/>
          <w:sz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9060DF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9060DF">
        <w:rPr>
          <w:rFonts w:ascii="Times New Roman" w:hAnsi="Times New Roman" w:cs="Times New Roman"/>
          <w:sz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9060DF">
        <w:rPr>
          <w:rFonts w:ascii="Times New Roman" w:hAnsi="Times New Roman" w:cs="Times New Roman"/>
          <w:sz w:val="24"/>
        </w:rPr>
        <w:t>обучающихся</w:t>
      </w:r>
      <w:proofErr w:type="gramEnd"/>
      <w:r w:rsidRPr="009060DF">
        <w:rPr>
          <w:rFonts w:ascii="Times New Roman" w:hAnsi="Times New Roman" w:cs="Times New Roman"/>
          <w:sz w:val="24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9060DF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9060DF">
        <w:rPr>
          <w:rFonts w:ascii="Times New Roman" w:hAnsi="Times New Roman" w:cs="Times New Roman"/>
          <w:sz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9060DF">
        <w:rPr>
          <w:rFonts w:ascii="Times New Roman" w:hAnsi="Times New Roman" w:cs="Times New Roman"/>
          <w:sz w:val="24"/>
        </w:rPr>
        <w:t>обучающихся</w:t>
      </w:r>
      <w:proofErr w:type="gramEnd"/>
      <w:r w:rsidRPr="009060DF">
        <w:rPr>
          <w:rFonts w:ascii="Times New Roman" w:hAnsi="Times New Roman" w:cs="Times New Roman"/>
          <w:sz w:val="24"/>
        </w:rPr>
        <w:t>, обеспечивающий овладение ими содержанием образования.</w:t>
      </w:r>
    </w:p>
    <w:p w:rsidR="00E246A3" w:rsidRDefault="00E246A3" w:rsidP="00E246A3">
      <w:pPr>
        <w:pStyle w:val="31"/>
        <w:shd w:val="clear" w:color="auto" w:fill="auto"/>
        <w:spacing w:before="0" w:line="240" w:lineRule="auto"/>
        <w:ind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lastRenderedPageBreak/>
        <w:t xml:space="preserve"> </w:t>
      </w:r>
      <w:r w:rsidRPr="000D5630">
        <w:rPr>
          <w:rFonts w:ascii="Times New Roman" w:hAnsi="Times New Roman" w:cs="Times New Roman"/>
          <w:b/>
          <w:sz w:val="24"/>
        </w:rPr>
        <w:t xml:space="preserve">В контексте разработки Программы образования для </w:t>
      </w:r>
      <w:proofErr w:type="gramStart"/>
      <w:r w:rsidRPr="000D5630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0D5630">
        <w:rPr>
          <w:rFonts w:ascii="Times New Roman" w:hAnsi="Times New Roman" w:cs="Times New Roman"/>
          <w:b/>
          <w:sz w:val="24"/>
        </w:rPr>
        <w:t xml:space="preserve"> с ЗПР реализация </w:t>
      </w:r>
      <w:proofErr w:type="spellStart"/>
      <w:r w:rsidRPr="000D5630">
        <w:rPr>
          <w:rFonts w:ascii="Times New Roman" w:hAnsi="Times New Roman" w:cs="Times New Roman"/>
          <w:b/>
          <w:sz w:val="24"/>
        </w:rPr>
        <w:t>деятельн</w:t>
      </w:r>
      <w:r w:rsidRPr="00261868">
        <w:rPr>
          <w:rFonts w:ascii="Times New Roman" w:hAnsi="Times New Roman" w:cs="Times New Roman"/>
          <w:b/>
          <w:sz w:val="24"/>
        </w:rPr>
        <w:t>остного</w:t>
      </w:r>
      <w:proofErr w:type="spellEnd"/>
      <w:r w:rsidRPr="00261868">
        <w:rPr>
          <w:rFonts w:ascii="Times New Roman" w:hAnsi="Times New Roman" w:cs="Times New Roman"/>
          <w:b/>
          <w:sz w:val="24"/>
        </w:rPr>
        <w:t xml:space="preserve"> подхода обеспечивает:</w:t>
      </w:r>
      <w:r w:rsidRPr="009060DF">
        <w:rPr>
          <w:rFonts w:ascii="Times New Roman" w:hAnsi="Times New Roman" w:cs="Times New Roman"/>
          <w:sz w:val="24"/>
        </w:rPr>
        <w:t xml:space="preserve"> </w:t>
      </w:r>
    </w:p>
    <w:p w:rsidR="00E246A3" w:rsidRDefault="00E246A3" w:rsidP="00E72BD5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0"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придание результатам образования социально и личностно значимого характера;</w:t>
      </w:r>
    </w:p>
    <w:p w:rsidR="00E246A3" w:rsidRDefault="00E246A3" w:rsidP="00E72BD5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0"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прочное усвоение </w:t>
      </w:r>
      <w:proofErr w:type="gramStart"/>
      <w:r w:rsidRPr="009060DF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060DF">
        <w:rPr>
          <w:rFonts w:ascii="Times New Roman" w:hAnsi="Times New Roman" w:cs="Times New Roman"/>
          <w:sz w:val="24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E246A3" w:rsidRDefault="00E246A3" w:rsidP="00E72BD5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0"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246A3" w:rsidRDefault="00E246A3" w:rsidP="00E72BD5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0"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 </w:t>
      </w:r>
    </w:p>
    <w:p w:rsidR="00E246A3" w:rsidRPr="00261868" w:rsidRDefault="00E246A3" w:rsidP="00E246A3">
      <w:pPr>
        <w:pStyle w:val="31"/>
        <w:shd w:val="clear" w:color="auto" w:fill="auto"/>
        <w:spacing w:before="0" w:line="240" w:lineRule="auto"/>
        <w:ind w:right="-11" w:firstLine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 основу формирования Программы</w:t>
      </w:r>
      <w:r w:rsidRPr="0026186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261868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261868">
        <w:rPr>
          <w:rFonts w:ascii="Times New Roman" w:hAnsi="Times New Roman" w:cs="Times New Roman"/>
          <w:b/>
          <w:sz w:val="24"/>
        </w:rPr>
        <w:t xml:space="preserve"> с ЗПР положены следующие принципы: </w:t>
      </w:r>
    </w:p>
    <w:p w:rsidR="00E246A3" w:rsidRDefault="00E246A3" w:rsidP="00E246A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0"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E246A3" w:rsidRDefault="00E246A3" w:rsidP="00E246A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0"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принцип учета типологических и индивидуальных образовательных потребностей обучающихся; принцип коррекционной направленности образовательного процесса;</w:t>
      </w:r>
    </w:p>
    <w:p w:rsidR="00E246A3" w:rsidRDefault="00E246A3" w:rsidP="00E246A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0"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E246A3" w:rsidRDefault="00E246A3" w:rsidP="00E246A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0"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онтогенетический принцип;</w:t>
      </w:r>
    </w:p>
    <w:p w:rsidR="00E246A3" w:rsidRDefault="00E246A3" w:rsidP="00E246A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0" w:right="-11" w:firstLine="0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9060DF">
        <w:rPr>
          <w:rFonts w:ascii="Times New Roman" w:hAnsi="Times New Roman" w:cs="Times New Roman"/>
          <w:sz w:val="24"/>
        </w:rPr>
        <w:t>обучающихся</w:t>
      </w:r>
      <w:proofErr w:type="gramEnd"/>
      <w:r w:rsidRPr="009060DF">
        <w:rPr>
          <w:rFonts w:ascii="Times New Roman" w:hAnsi="Times New Roman" w:cs="Times New Roman"/>
          <w:sz w:val="24"/>
        </w:rPr>
        <w:t xml:space="preserve"> с задержкой психического развития; </w:t>
      </w:r>
    </w:p>
    <w:p w:rsidR="00E246A3" w:rsidRPr="00E246A3" w:rsidRDefault="00E246A3" w:rsidP="00E246A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0" w:right="-11" w:firstLine="567"/>
        <w:contextualSpacing/>
        <w:rPr>
          <w:rFonts w:ascii="Times New Roman" w:hAnsi="Times New Roman" w:cs="Times New Roman"/>
          <w:sz w:val="24"/>
        </w:rPr>
      </w:pPr>
      <w:r w:rsidRPr="00E246A3">
        <w:rPr>
          <w:rFonts w:ascii="Times New Roman" w:hAnsi="Times New Roman" w:cs="Times New Roman"/>
          <w:sz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E246A3" w:rsidRDefault="00E246A3" w:rsidP="00E246A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0"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246A3" w:rsidRDefault="00E246A3" w:rsidP="00E246A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0"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246A3" w:rsidRDefault="00E246A3" w:rsidP="00E246A3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0"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принцип сотрудничества с семьей. </w:t>
      </w:r>
    </w:p>
    <w:p w:rsidR="00376510" w:rsidRDefault="00376510" w:rsidP="00505932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</w:p>
    <w:p w:rsidR="007172A8" w:rsidRDefault="00376510" w:rsidP="007172A8">
      <w:pPr>
        <w:pStyle w:val="a6"/>
        <w:spacing w:line="240" w:lineRule="auto"/>
        <w:ind w:firstLine="567"/>
        <w:rPr>
          <w:b/>
          <w:caps w:val="0"/>
          <w:sz w:val="24"/>
          <w:szCs w:val="24"/>
        </w:rPr>
      </w:pPr>
      <w:r>
        <w:rPr>
          <w:b/>
          <w:caps w:val="0"/>
          <w:sz w:val="24"/>
          <w:szCs w:val="24"/>
        </w:rPr>
        <w:t>2.ЦЕЛЕВОЙ РАЗДЕЛ</w:t>
      </w:r>
    </w:p>
    <w:p w:rsidR="00376510" w:rsidRPr="00376510" w:rsidRDefault="00376510" w:rsidP="007172A8">
      <w:pPr>
        <w:pStyle w:val="a6"/>
        <w:spacing w:line="240" w:lineRule="auto"/>
        <w:ind w:firstLine="567"/>
        <w:rPr>
          <w:b/>
          <w:caps w:val="0"/>
          <w:sz w:val="24"/>
          <w:szCs w:val="24"/>
        </w:rPr>
      </w:pPr>
      <w:r>
        <w:rPr>
          <w:b/>
          <w:caps w:val="0"/>
          <w:sz w:val="24"/>
          <w:szCs w:val="24"/>
        </w:rPr>
        <w:t>2.1.ПОЯСНИТЕЛЬНАЯ ЗАПИСКА</w:t>
      </w:r>
    </w:p>
    <w:p w:rsidR="007172A8" w:rsidRDefault="007172A8"/>
    <w:p w:rsidR="002B6A94" w:rsidRPr="00F244B3" w:rsidRDefault="002B6A94" w:rsidP="00437128">
      <w:pPr>
        <w:pStyle w:val="14TexstOSNOVA1012"/>
        <w:spacing w:line="240" w:lineRule="auto"/>
        <w:ind w:firstLine="567"/>
        <w:rPr>
          <w:rStyle w:val="a7"/>
          <w:caps w:val="0"/>
          <w:color w:val="auto"/>
          <w:sz w:val="24"/>
        </w:rPr>
      </w:pPr>
      <w:r w:rsidRPr="00F244B3">
        <w:rPr>
          <w:rFonts w:ascii="Times New Roman" w:hAnsi="Times New Roman"/>
          <w:b/>
          <w:color w:val="auto"/>
          <w:sz w:val="24"/>
          <w:szCs w:val="28"/>
        </w:rPr>
        <w:t xml:space="preserve">Цель </w:t>
      </w:r>
      <w:r w:rsidRPr="00F244B3">
        <w:rPr>
          <w:rFonts w:ascii="Times New Roman" w:hAnsi="Times New Roman"/>
          <w:color w:val="auto"/>
          <w:sz w:val="24"/>
          <w:szCs w:val="28"/>
        </w:rPr>
        <w:t xml:space="preserve">реализации АООП НОО обучающихся с </w:t>
      </w:r>
      <w:r>
        <w:rPr>
          <w:rFonts w:ascii="Times New Roman" w:hAnsi="Times New Roman"/>
          <w:color w:val="auto"/>
          <w:sz w:val="24"/>
          <w:szCs w:val="28"/>
        </w:rPr>
        <w:t>задержкой психического развития – обеспечение выполнения требований</w:t>
      </w:r>
      <w:r w:rsidRPr="00F244B3">
        <w:rPr>
          <w:rStyle w:val="a7"/>
          <w:color w:val="auto"/>
          <w:sz w:val="24"/>
        </w:rPr>
        <w:t xml:space="preserve"> </w:t>
      </w:r>
      <w:r w:rsidRPr="00F244B3">
        <w:rPr>
          <w:rFonts w:ascii="Times New Roman" w:hAnsi="Times New Roman" w:cs="Times New Roman"/>
          <w:color w:val="auto"/>
          <w:sz w:val="24"/>
          <w:szCs w:val="28"/>
        </w:rPr>
        <w:t xml:space="preserve">ФГОС НОО обучающихся с </w:t>
      </w:r>
      <w:r>
        <w:rPr>
          <w:rFonts w:ascii="Times New Roman" w:hAnsi="Times New Roman" w:cs="Times New Roman"/>
          <w:color w:val="auto"/>
          <w:sz w:val="24"/>
          <w:szCs w:val="28"/>
        </w:rPr>
        <w:t>ограниченными возможностями здоровья посредством создания условий для ма</w:t>
      </w:r>
      <w:r w:rsidRPr="00F244B3">
        <w:rPr>
          <w:rFonts w:ascii="Times New Roman" w:hAnsi="Times New Roman" w:cs="Times New Roman"/>
          <w:iCs/>
          <w:color w:val="auto"/>
          <w:kern w:val="1"/>
          <w:sz w:val="24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F244B3">
        <w:rPr>
          <w:rStyle w:val="a7"/>
          <w:color w:val="auto"/>
          <w:sz w:val="24"/>
        </w:rPr>
        <w:t>.</w:t>
      </w:r>
    </w:p>
    <w:p w:rsidR="002B6A94" w:rsidRPr="00F244B3" w:rsidRDefault="002B6A94" w:rsidP="00437128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244B3">
        <w:rPr>
          <w:rFonts w:ascii="Times New Roman" w:hAnsi="Times New Roman"/>
          <w:sz w:val="24"/>
          <w:szCs w:val="28"/>
        </w:rPr>
        <w:t>Достижение поставленной цели</w:t>
      </w:r>
      <w:r w:rsidR="00437128">
        <w:rPr>
          <w:rFonts w:ascii="Times New Roman" w:hAnsi="Times New Roman"/>
          <w:sz w:val="24"/>
          <w:szCs w:val="28"/>
        </w:rPr>
        <w:t xml:space="preserve"> при разработке и реализации организацией АООП НОО</w:t>
      </w:r>
      <w:r w:rsidRPr="00F244B3">
        <w:rPr>
          <w:rFonts w:ascii="Times New Roman" w:hAnsi="Times New Roman"/>
          <w:sz w:val="24"/>
          <w:szCs w:val="28"/>
        </w:rPr>
        <w:t xml:space="preserve"> обучающихся с ЗПР предусматривает решение следующих основных задач:</w:t>
      </w:r>
    </w:p>
    <w:p w:rsidR="002B6A94" w:rsidRPr="00F244B3" w:rsidRDefault="002B6A94" w:rsidP="00437128">
      <w:pPr>
        <w:pStyle w:val="a6"/>
        <w:spacing w:line="240" w:lineRule="auto"/>
        <w:ind w:firstLine="567"/>
        <w:rPr>
          <w:caps w:val="0"/>
          <w:color w:val="auto"/>
          <w:sz w:val="24"/>
        </w:rPr>
      </w:pPr>
      <w:r w:rsidRPr="00F244B3">
        <w:rPr>
          <w:color w:val="auto"/>
          <w:sz w:val="24"/>
        </w:rPr>
        <w:lastRenderedPageBreak/>
        <w:t>• </w:t>
      </w:r>
      <w:r w:rsidRPr="00F244B3">
        <w:rPr>
          <w:caps w:val="0"/>
          <w:color w:val="auto"/>
          <w:sz w:val="24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F244B3">
        <w:rPr>
          <w:caps w:val="0"/>
          <w:color w:val="auto"/>
          <w:sz w:val="24"/>
        </w:rPr>
        <w:t>обучающихся</w:t>
      </w:r>
      <w:proofErr w:type="gramEnd"/>
      <w:r w:rsidRPr="00F244B3">
        <w:rPr>
          <w:caps w:val="0"/>
          <w:color w:val="auto"/>
          <w:sz w:val="24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Pr="00F244B3">
        <w:rPr>
          <w:caps w:val="0"/>
          <w:color w:val="auto"/>
          <w:sz w:val="24"/>
        </w:rPr>
        <w:t>социокультурными</w:t>
      </w:r>
      <w:proofErr w:type="spellEnd"/>
      <w:r w:rsidRPr="00F244B3">
        <w:rPr>
          <w:caps w:val="0"/>
          <w:color w:val="auto"/>
          <w:sz w:val="24"/>
        </w:rPr>
        <w:t xml:space="preserve"> ценностями; овладение учебной деятельностью сохранение и укрепление здоровья обучающихся;</w:t>
      </w:r>
    </w:p>
    <w:p w:rsidR="002B6A94" w:rsidRPr="00F244B3" w:rsidRDefault="002B6A94" w:rsidP="00437128">
      <w:pPr>
        <w:pStyle w:val="a6"/>
        <w:spacing w:line="240" w:lineRule="auto"/>
        <w:ind w:firstLine="567"/>
        <w:rPr>
          <w:sz w:val="24"/>
        </w:rPr>
      </w:pPr>
      <w:r w:rsidRPr="00F244B3">
        <w:rPr>
          <w:sz w:val="24"/>
        </w:rPr>
        <w:t>• </w:t>
      </w:r>
      <w:r w:rsidRPr="00F244B3">
        <w:rPr>
          <w:caps w:val="0"/>
          <w:sz w:val="24"/>
        </w:rPr>
        <w:t xml:space="preserve">достижение планируемых результатов освоения АООП НОО </w:t>
      </w:r>
      <w:proofErr w:type="gramStart"/>
      <w:r w:rsidRPr="00F244B3">
        <w:rPr>
          <w:caps w:val="0"/>
          <w:sz w:val="24"/>
        </w:rPr>
        <w:t>обучающимися</w:t>
      </w:r>
      <w:proofErr w:type="gramEnd"/>
      <w:r w:rsidRPr="00F244B3">
        <w:rPr>
          <w:caps w:val="0"/>
          <w:sz w:val="24"/>
        </w:rPr>
        <w:t xml:space="preserve"> с ЗПР</w:t>
      </w:r>
      <w:r w:rsidRPr="00F244B3">
        <w:rPr>
          <w:caps w:val="0"/>
          <w:color w:val="auto"/>
          <w:sz w:val="24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F244B3">
        <w:rPr>
          <w:sz w:val="24"/>
        </w:rPr>
        <w:t>;</w:t>
      </w:r>
    </w:p>
    <w:p w:rsidR="002B6A94" w:rsidRPr="00F244B3" w:rsidRDefault="002B6A94" w:rsidP="00437128">
      <w:pPr>
        <w:pStyle w:val="a6"/>
        <w:spacing w:line="240" w:lineRule="auto"/>
        <w:ind w:firstLine="567"/>
        <w:rPr>
          <w:color w:val="auto"/>
          <w:sz w:val="24"/>
          <w:u w:color="000000"/>
        </w:rPr>
      </w:pPr>
      <w:r w:rsidRPr="00F244B3">
        <w:rPr>
          <w:color w:val="auto"/>
          <w:sz w:val="24"/>
        </w:rPr>
        <w:t>• </w:t>
      </w:r>
      <w:r w:rsidRPr="00F244B3">
        <w:rPr>
          <w:caps w:val="0"/>
          <w:color w:val="auto"/>
          <w:sz w:val="24"/>
        </w:rPr>
        <w:t>со</w:t>
      </w:r>
      <w:r w:rsidRPr="00F244B3">
        <w:rPr>
          <w:caps w:val="0"/>
          <w:color w:val="auto"/>
          <w:sz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244B3">
        <w:rPr>
          <w:color w:val="auto"/>
          <w:sz w:val="24"/>
          <w:u w:color="000000"/>
        </w:rPr>
        <w:t>;</w:t>
      </w:r>
    </w:p>
    <w:p w:rsidR="002B6A94" w:rsidRPr="00F244B3" w:rsidRDefault="002B6A94" w:rsidP="00437128">
      <w:pPr>
        <w:pStyle w:val="a6"/>
        <w:spacing w:line="240" w:lineRule="auto"/>
        <w:ind w:firstLine="567"/>
        <w:rPr>
          <w:caps w:val="0"/>
          <w:color w:val="auto"/>
          <w:sz w:val="24"/>
        </w:rPr>
      </w:pPr>
      <w:r w:rsidRPr="00F244B3">
        <w:rPr>
          <w:color w:val="auto"/>
          <w:sz w:val="24"/>
        </w:rPr>
        <w:t>• </w:t>
      </w:r>
      <w:r w:rsidRPr="00F244B3">
        <w:rPr>
          <w:caps w:val="0"/>
          <w:sz w:val="24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2B6A94" w:rsidRPr="00F244B3" w:rsidRDefault="002B6A94" w:rsidP="00437128">
      <w:pPr>
        <w:pStyle w:val="a6"/>
        <w:spacing w:line="240" w:lineRule="auto"/>
        <w:ind w:firstLine="567"/>
        <w:rPr>
          <w:sz w:val="24"/>
        </w:rPr>
      </w:pPr>
      <w:r w:rsidRPr="00F244B3">
        <w:rPr>
          <w:sz w:val="24"/>
        </w:rPr>
        <w:t>• </w:t>
      </w:r>
      <w:r w:rsidRPr="00F244B3">
        <w:rPr>
          <w:caps w:val="0"/>
          <w:sz w:val="24"/>
        </w:rPr>
        <w:t>обеспечение доступности получения начального общего образования</w:t>
      </w:r>
      <w:r w:rsidRPr="00F244B3">
        <w:rPr>
          <w:sz w:val="24"/>
        </w:rPr>
        <w:t>;</w:t>
      </w:r>
    </w:p>
    <w:p w:rsidR="002B6A94" w:rsidRPr="00F244B3" w:rsidRDefault="002B6A94" w:rsidP="00437128">
      <w:pPr>
        <w:pStyle w:val="a6"/>
        <w:spacing w:line="240" w:lineRule="auto"/>
        <w:ind w:firstLine="567"/>
        <w:rPr>
          <w:sz w:val="24"/>
        </w:rPr>
      </w:pPr>
      <w:r w:rsidRPr="00F244B3">
        <w:rPr>
          <w:sz w:val="24"/>
        </w:rPr>
        <w:t>• </w:t>
      </w:r>
      <w:r w:rsidRPr="00F244B3">
        <w:rPr>
          <w:caps w:val="0"/>
          <w:sz w:val="24"/>
        </w:rPr>
        <w:t>обеспечение преемственности начального общего и основного общего образования</w:t>
      </w:r>
      <w:r w:rsidRPr="00F244B3">
        <w:rPr>
          <w:sz w:val="24"/>
        </w:rPr>
        <w:t>;</w:t>
      </w:r>
    </w:p>
    <w:p w:rsidR="002B6A94" w:rsidRPr="00F244B3" w:rsidRDefault="002B6A94" w:rsidP="00437128">
      <w:pPr>
        <w:pStyle w:val="a6"/>
        <w:spacing w:line="240" w:lineRule="auto"/>
        <w:ind w:firstLine="567"/>
        <w:rPr>
          <w:sz w:val="24"/>
        </w:rPr>
      </w:pPr>
      <w:r w:rsidRPr="00F244B3">
        <w:rPr>
          <w:sz w:val="24"/>
        </w:rPr>
        <w:t>• </w:t>
      </w:r>
      <w:r w:rsidRPr="00F244B3">
        <w:rPr>
          <w:caps w:val="0"/>
          <w:sz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F244B3">
        <w:rPr>
          <w:caps w:val="0"/>
          <w:sz w:val="24"/>
        </w:rPr>
        <w:t>деятельностного</w:t>
      </w:r>
      <w:proofErr w:type="spellEnd"/>
      <w:r w:rsidRPr="00F244B3">
        <w:rPr>
          <w:caps w:val="0"/>
          <w:sz w:val="24"/>
        </w:rPr>
        <w:t xml:space="preserve"> типа</w:t>
      </w:r>
      <w:r w:rsidRPr="00F244B3">
        <w:rPr>
          <w:sz w:val="24"/>
        </w:rPr>
        <w:t>;</w:t>
      </w:r>
    </w:p>
    <w:p w:rsidR="002B6A94" w:rsidRPr="00F244B3" w:rsidRDefault="002B6A94" w:rsidP="00437128">
      <w:pPr>
        <w:pStyle w:val="a6"/>
        <w:spacing w:line="240" w:lineRule="auto"/>
        <w:ind w:firstLine="567"/>
        <w:rPr>
          <w:caps w:val="0"/>
          <w:color w:val="auto"/>
          <w:sz w:val="24"/>
        </w:rPr>
      </w:pPr>
      <w:r w:rsidRPr="00F244B3">
        <w:rPr>
          <w:sz w:val="24"/>
        </w:rPr>
        <w:t>• </w:t>
      </w:r>
      <w:r w:rsidRPr="00F244B3">
        <w:rPr>
          <w:caps w:val="0"/>
          <w:color w:val="auto"/>
          <w:sz w:val="24"/>
        </w:rPr>
        <w:t xml:space="preserve">выявление и развитие возможностей и </w:t>
      </w:r>
      <w:proofErr w:type="gramStart"/>
      <w:r w:rsidRPr="00F244B3">
        <w:rPr>
          <w:caps w:val="0"/>
          <w:color w:val="auto"/>
          <w:sz w:val="24"/>
        </w:rPr>
        <w:t>способностей</w:t>
      </w:r>
      <w:proofErr w:type="gramEnd"/>
      <w:r w:rsidRPr="00F244B3">
        <w:rPr>
          <w:caps w:val="0"/>
          <w:color w:val="auto"/>
          <w:sz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B6A94" w:rsidRPr="00F244B3" w:rsidRDefault="002B6A94" w:rsidP="00437128">
      <w:pPr>
        <w:pStyle w:val="a6"/>
        <w:spacing w:line="240" w:lineRule="auto"/>
        <w:ind w:firstLine="567"/>
        <w:rPr>
          <w:sz w:val="24"/>
        </w:rPr>
      </w:pPr>
      <w:r w:rsidRPr="00F244B3">
        <w:rPr>
          <w:sz w:val="24"/>
        </w:rPr>
        <w:t>• </w:t>
      </w:r>
      <w:r w:rsidRPr="00F244B3">
        <w:rPr>
          <w:caps w:val="0"/>
          <w:sz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F244B3">
        <w:rPr>
          <w:caps w:val="0"/>
          <w:sz w:val="24"/>
        </w:rPr>
        <w:t>внутришкольной</w:t>
      </w:r>
      <w:proofErr w:type="spellEnd"/>
      <w:r w:rsidRPr="00F244B3">
        <w:rPr>
          <w:caps w:val="0"/>
          <w:sz w:val="24"/>
        </w:rPr>
        <w:t xml:space="preserve"> социальной среды</w:t>
      </w:r>
      <w:r w:rsidRPr="00F244B3">
        <w:rPr>
          <w:sz w:val="24"/>
        </w:rPr>
        <w:t>.</w:t>
      </w:r>
    </w:p>
    <w:p w:rsidR="00376510" w:rsidRDefault="00376510" w:rsidP="00376510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b/>
          <w:sz w:val="24"/>
        </w:rPr>
      </w:pPr>
      <w:r w:rsidRPr="00B421AD">
        <w:rPr>
          <w:rFonts w:ascii="Times New Roman" w:hAnsi="Times New Roman" w:cs="Times New Roman"/>
          <w:b/>
          <w:sz w:val="24"/>
        </w:rPr>
        <w:t xml:space="preserve">Психолого-педагогическая характеристика </w:t>
      </w:r>
      <w:proofErr w:type="gramStart"/>
      <w:r w:rsidRPr="00B421AD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B421AD">
        <w:rPr>
          <w:rFonts w:ascii="Times New Roman" w:hAnsi="Times New Roman" w:cs="Times New Roman"/>
          <w:b/>
          <w:sz w:val="24"/>
        </w:rPr>
        <w:t xml:space="preserve"> с ЗПР</w:t>
      </w:r>
    </w:p>
    <w:p w:rsidR="00376510" w:rsidRDefault="00376510" w:rsidP="00376510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B421AD">
        <w:rPr>
          <w:rFonts w:ascii="Times New Roman" w:hAnsi="Times New Roman" w:cs="Times New Roman"/>
          <w:b/>
          <w:sz w:val="24"/>
        </w:rPr>
        <w:t>Обучающиеся с ЗПР</w:t>
      </w:r>
      <w:r w:rsidRPr="009060DF">
        <w:rPr>
          <w:rFonts w:ascii="Times New Roman" w:hAnsi="Times New Roman" w:cs="Times New Roman"/>
          <w:sz w:val="24"/>
        </w:rPr>
        <w:t xml:space="preserve">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9060DF">
        <w:rPr>
          <w:rFonts w:ascii="Times New Roman" w:hAnsi="Times New Roman" w:cs="Times New Roman"/>
          <w:sz w:val="24"/>
        </w:rPr>
        <w:t>депривация</w:t>
      </w:r>
      <w:proofErr w:type="spellEnd"/>
      <w:r w:rsidRPr="009060DF">
        <w:rPr>
          <w:rFonts w:ascii="Times New Roman" w:hAnsi="Times New Roman" w:cs="Times New Roman"/>
          <w:sz w:val="24"/>
        </w:rPr>
        <w:t xml:space="preserve"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9060DF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9060DF">
        <w:rPr>
          <w:rFonts w:ascii="Times New Roman" w:hAnsi="Times New Roman" w:cs="Times New Roman"/>
          <w:sz w:val="24"/>
        </w:rPr>
        <w:t xml:space="preserve">. Достаточно часто у </w:t>
      </w:r>
      <w:proofErr w:type="gramStart"/>
      <w:r w:rsidRPr="009060DF">
        <w:rPr>
          <w:rFonts w:ascii="Times New Roman" w:hAnsi="Times New Roman" w:cs="Times New Roman"/>
          <w:sz w:val="24"/>
        </w:rPr>
        <w:t>обучающихся</w:t>
      </w:r>
      <w:proofErr w:type="gramEnd"/>
      <w:r w:rsidRPr="009060DF">
        <w:rPr>
          <w:rFonts w:ascii="Times New Roman" w:hAnsi="Times New Roman" w:cs="Times New Roman"/>
          <w:sz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437128" w:rsidRPr="0026186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b/>
          <w:sz w:val="24"/>
        </w:rPr>
      </w:pPr>
      <w:r w:rsidRPr="00261868">
        <w:rPr>
          <w:rFonts w:ascii="Times New Roman" w:hAnsi="Times New Roman" w:cs="Times New Roman"/>
          <w:b/>
          <w:sz w:val="24"/>
        </w:rPr>
        <w:t xml:space="preserve">Для обучающихся с ЗПР, осваивающих АООП НОО (вариант 7.2.),характерны следующие специфические образовательные потребности: 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lastRenderedPageBreak/>
        <w:t>- 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 - обеспечение особой пространственной и временной организации образовательной среды с учетом функционального состояния центральной нервной системы (</w:t>
      </w:r>
      <w:r>
        <w:rPr>
          <w:rFonts w:ascii="Times New Roman" w:hAnsi="Times New Roman" w:cs="Times New Roman"/>
          <w:sz w:val="24"/>
        </w:rPr>
        <w:t xml:space="preserve">далее </w:t>
      </w:r>
      <w:r w:rsidRPr="009060DF">
        <w:rPr>
          <w:rFonts w:ascii="Times New Roman" w:hAnsi="Times New Roman" w:cs="Times New Roman"/>
          <w:sz w:val="24"/>
        </w:rPr>
        <w:t xml:space="preserve">ЦНС) и </w:t>
      </w:r>
      <w:proofErr w:type="spellStart"/>
      <w:r w:rsidRPr="009060DF">
        <w:rPr>
          <w:rFonts w:ascii="Times New Roman" w:hAnsi="Times New Roman" w:cs="Times New Roman"/>
          <w:sz w:val="24"/>
        </w:rPr>
        <w:t>нейродинамики</w:t>
      </w:r>
      <w:proofErr w:type="spellEnd"/>
      <w:r w:rsidRPr="009060DF">
        <w:rPr>
          <w:rFonts w:ascii="Times New Roman" w:hAnsi="Times New Roman" w:cs="Times New Roman"/>
          <w:sz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- ув</w:t>
      </w:r>
      <w:r>
        <w:rPr>
          <w:rFonts w:ascii="Times New Roman" w:hAnsi="Times New Roman" w:cs="Times New Roman"/>
          <w:sz w:val="24"/>
        </w:rPr>
        <w:t>еличение сроков освоения Программы</w:t>
      </w:r>
      <w:r w:rsidRPr="009060DF">
        <w:rPr>
          <w:rFonts w:ascii="Times New Roman" w:hAnsi="Times New Roman" w:cs="Times New Roman"/>
          <w:sz w:val="24"/>
        </w:rPr>
        <w:t xml:space="preserve"> до 5 лет;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 -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 - упрощение системы учебно-познавательных задач, решаемых в процессе образования;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060DF">
        <w:rPr>
          <w:rFonts w:ascii="Times New Roman" w:hAnsi="Times New Roman" w:cs="Times New Roman"/>
          <w:sz w:val="24"/>
        </w:rPr>
        <w:t>- организация процесса обучения с учетом специфики усвоения знаний, умений</w:t>
      </w:r>
      <w:r>
        <w:rPr>
          <w:rFonts w:ascii="Times New Roman" w:hAnsi="Times New Roman" w:cs="Times New Roman"/>
          <w:sz w:val="24"/>
        </w:rPr>
        <w:t xml:space="preserve"> и навыков обучающимися с ЗПР («</w:t>
      </w:r>
      <w:r w:rsidRPr="009060DF">
        <w:rPr>
          <w:rFonts w:ascii="Times New Roman" w:hAnsi="Times New Roman" w:cs="Times New Roman"/>
          <w:sz w:val="24"/>
        </w:rPr>
        <w:t xml:space="preserve"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  <w:proofErr w:type="gramEnd"/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- наглядно-действенный характер содержания образования; 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- развитие познавательной деятельности обучающихся с ЗПР как основы компенсации, коррекции и профилактики нарушений; 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- обеспечение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9060DF">
        <w:rPr>
          <w:rFonts w:ascii="Times New Roman" w:hAnsi="Times New Roman" w:cs="Times New Roman"/>
          <w:sz w:val="24"/>
        </w:rPr>
        <w:t>непрерывног</w:t>
      </w:r>
      <w:r>
        <w:rPr>
          <w:rFonts w:ascii="Times New Roman" w:hAnsi="Times New Roman" w:cs="Times New Roman"/>
          <w:sz w:val="24"/>
        </w:rPr>
        <w:t xml:space="preserve">о </w:t>
      </w:r>
      <w:proofErr w:type="gramStart"/>
      <w:r w:rsidRPr="009060DF">
        <w:rPr>
          <w:rFonts w:ascii="Times New Roman" w:hAnsi="Times New Roman" w:cs="Times New Roman"/>
          <w:sz w:val="24"/>
        </w:rPr>
        <w:t>контроля</w:t>
      </w:r>
      <w:r>
        <w:rPr>
          <w:rFonts w:ascii="Times New Roman" w:hAnsi="Times New Roman" w:cs="Times New Roman"/>
          <w:sz w:val="24"/>
        </w:rPr>
        <w:t xml:space="preserve"> </w:t>
      </w:r>
      <w:r w:rsidRPr="009060DF"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9060DF">
        <w:rPr>
          <w:rFonts w:ascii="Times New Roman" w:hAnsi="Times New Roman" w:cs="Times New Roman"/>
          <w:sz w:val="24"/>
        </w:rPr>
        <w:t>становлением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9060DF">
        <w:rPr>
          <w:rFonts w:ascii="Times New Roman" w:hAnsi="Times New Roman" w:cs="Times New Roman"/>
          <w:sz w:val="24"/>
        </w:rPr>
        <w:t>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 - 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 - специальное обучение «переносу» сформированных знаний и умений в новые ситуации взаимодействия с действительностью; 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- необходимость постоянной актуализации знаний, умений и одобряемых обществом норм поведения; 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- 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- использование преимущественно позитивных сре</w:t>
      </w:r>
      <w:proofErr w:type="gramStart"/>
      <w:r w:rsidRPr="009060DF">
        <w:rPr>
          <w:rFonts w:ascii="Times New Roman" w:hAnsi="Times New Roman" w:cs="Times New Roman"/>
          <w:sz w:val="24"/>
        </w:rPr>
        <w:t>дств ст</w:t>
      </w:r>
      <w:proofErr w:type="gramEnd"/>
      <w:r w:rsidRPr="009060DF">
        <w:rPr>
          <w:rFonts w:ascii="Times New Roman" w:hAnsi="Times New Roman" w:cs="Times New Roman"/>
          <w:sz w:val="24"/>
        </w:rPr>
        <w:t xml:space="preserve">имуляции деятельности и поведения; 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-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9060DF">
        <w:rPr>
          <w:rFonts w:ascii="Times New Roman" w:hAnsi="Times New Roman" w:cs="Times New Roman"/>
          <w:sz w:val="24"/>
        </w:rPr>
        <w:t>психокоррекционная</w:t>
      </w:r>
      <w:proofErr w:type="spellEnd"/>
      <w:r w:rsidRPr="009060DF">
        <w:rPr>
          <w:rFonts w:ascii="Times New Roman" w:hAnsi="Times New Roman" w:cs="Times New Roman"/>
          <w:sz w:val="24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9060DF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9060DF">
        <w:rPr>
          <w:rFonts w:ascii="Times New Roman" w:hAnsi="Times New Roman" w:cs="Times New Roman"/>
          <w:sz w:val="24"/>
        </w:rPr>
        <w:t xml:space="preserve"> познавательной деятельности и поведения;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 - специальная </w:t>
      </w:r>
      <w:proofErr w:type="spellStart"/>
      <w:r w:rsidRPr="009060DF">
        <w:rPr>
          <w:rFonts w:ascii="Times New Roman" w:hAnsi="Times New Roman" w:cs="Times New Roman"/>
          <w:sz w:val="24"/>
        </w:rPr>
        <w:t>психокоррекционная</w:t>
      </w:r>
      <w:proofErr w:type="spellEnd"/>
      <w:r w:rsidRPr="009060DF">
        <w:rPr>
          <w:rFonts w:ascii="Times New Roman" w:hAnsi="Times New Roman" w:cs="Times New Roman"/>
          <w:sz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 xml:space="preserve"> -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 </w:t>
      </w:r>
    </w:p>
    <w:p w:rsidR="00437128" w:rsidRDefault="00437128" w:rsidP="00437128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  <w:r w:rsidRPr="009060DF">
        <w:rPr>
          <w:rFonts w:ascii="Times New Roman" w:hAnsi="Times New Roman" w:cs="Times New Roman"/>
          <w:sz w:val="24"/>
        </w:rPr>
        <w:t>- обеспече</w:t>
      </w:r>
      <w:r>
        <w:rPr>
          <w:rFonts w:ascii="Times New Roman" w:hAnsi="Times New Roman" w:cs="Times New Roman"/>
          <w:sz w:val="24"/>
        </w:rPr>
        <w:t xml:space="preserve">ние взаимодействия семьи и школы </w:t>
      </w:r>
      <w:r w:rsidRPr="009060DF">
        <w:rPr>
          <w:rFonts w:ascii="Times New Roman" w:hAnsi="Times New Roman" w:cs="Times New Roman"/>
          <w:sz w:val="24"/>
        </w:rPr>
        <w:t xml:space="preserve">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37128" w:rsidRPr="00437128" w:rsidRDefault="00437128" w:rsidP="00437128">
      <w:pPr>
        <w:ind w:firstLine="567"/>
        <w:jc w:val="both"/>
        <w:rPr>
          <w:caps/>
          <w:szCs w:val="28"/>
        </w:rPr>
      </w:pPr>
      <w:r w:rsidRPr="00437128">
        <w:rPr>
          <w:szCs w:val="28"/>
        </w:rPr>
        <w:t>Вариант 7</w:t>
      </w:r>
      <w:r w:rsidRPr="00437128">
        <w:rPr>
          <w:caps/>
          <w:szCs w:val="28"/>
        </w:rPr>
        <w:t xml:space="preserve">.2 </w:t>
      </w:r>
      <w:r w:rsidRPr="00437128">
        <w:rPr>
          <w:szCs w:val="28"/>
        </w:rPr>
        <w:t>предполагает, что обучающийся с</w:t>
      </w:r>
      <w:r w:rsidRPr="00437128">
        <w:rPr>
          <w:caps/>
          <w:szCs w:val="28"/>
        </w:rPr>
        <w:t xml:space="preserve"> ЗПР </w:t>
      </w:r>
      <w:r w:rsidRPr="00437128">
        <w:rPr>
          <w:szCs w:val="28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  <w:r w:rsidRPr="00437128">
        <w:rPr>
          <w:sz w:val="18"/>
          <w:szCs w:val="20"/>
        </w:rPr>
        <w:t xml:space="preserve"> </w:t>
      </w:r>
      <w:r w:rsidRPr="00437128">
        <w:rPr>
          <w:szCs w:val="28"/>
        </w:rPr>
        <w:t xml:space="preserve">АООП НОО представляет собой образовательную программу, </w:t>
      </w:r>
      <w:r w:rsidRPr="00437128">
        <w:rPr>
          <w:szCs w:val="28"/>
        </w:rPr>
        <w:lastRenderedPageBreak/>
        <w:t>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437128" w:rsidRPr="00437128" w:rsidRDefault="00437128" w:rsidP="00437128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8"/>
        </w:rPr>
      </w:pPr>
      <w:r w:rsidRPr="00437128">
        <w:rPr>
          <w:rFonts w:ascii="Times New Roman" w:eastAsia="Arial Unicode MS" w:hAnsi="Times New Roman" w:cs="Times New Roman"/>
          <w:color w:val="auto"/>
          <w:kern w:val="1"/>
          <w:sz w:val="24"/>
          <w:szCs w:val="28"/>
          <w:lang w:eastAsia="en-US"/>
        </w:rPr>
        <w:t xml:space="preserve">АООП НОО обучающихся с ЗПР предполагает </w:t>
      </w:r>
      <w:r w:rsidRPr="00437128">
        <w:rPr>
          <w:rFonts w:ascii="Times New Roman" w:hAnsi="Times New Roman" w:cs="Times New Roman"/>
          <w:color w:val="auto"/>
          <w:sz w:val="24"/>
          <w:szCs w:val="28"/>
        </w:rPr>
        <w:t xml:space="preserve">обеспечение </w:t>
      </w:r>
      <w:r w:rsidRPr="00437128">
        <w:rPr>
          <w:rFonts w:ascii="Times New Roman" w:eastAsia="Arial Unicode MS" w:hAnsi="Times New Roman" w:cs="Times New Roman"/>
          <w:color w:val="auto"/>
          <w:kern w:val="1"/>
          <w:sz w:val="24"/>
          <w:szCs w:val="28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437128">
        <w:rPr>
          <w:rFonts w:ascii="Times New Roman" w:hAnsi="Times New Roman" w:cs="Times New Roman"/>
          <w:color w:val="auto"/>
          <w:sz w:val="24"/>
          <w:szCs w:val="28"/>
        </w:rPr>
        <w:t xml:space="preserve"> пролонгированные сроки обучения, </w:t>
      </w:r>
      <w:r w:rsidRPr="00437128">
        <w:rPr>
          <w:rFonts w:ascii="Times New Roman" w:hAnsi="Times New Roman" w:cs="Times New Roman"/>
          <w:sz w:val="24"/>
          <w:szCs w:val="28"/>
        </w:rPr>
        <w:t xml:space="preserve">проведение индивидуальных и групповых коррекционных занятий, </w:t>
      </w:r>
      <w:r w:rsidRPr="00437128">
        <w:rPr>
          <w:rFonts w:ascii="Times New Roman" w:hAnsi="Times New Roman" w:cs="Times New Roman"/>
          <w:color w:val="auto"/>
          <w:sz w:val="24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437128" w:rsidRPr="00437128" w:rsidRDefault="00437128" w:rsidP="00437128">
      <w:pPr>
        <w:ind w:firstLine="567"/>
        <w:jc w:val="both"/>
        <w:rPr>
          <w:kern w:val="2"/>
          <w:szCs w:val="28"/>
        </w:rPr>
      </w:pPr>
      <w:r w:rsidRPr="00437128">
        <w:rPr>
          <w:szCs w:val="28"/>
        </w:rPr>
        <w:t xml:space="preserve">Сроки получения начального общего образования </w:t>
      </w:r>
      <w:proofErr w:type="gramStart"/>
      <w:r w:rsidRPr="00437128">
        <w:rPr>
          <w:szCs w:val="28"/>
        </w:rPr>
        <w:t>обучающимися</w:t>
      </w:r>
      <w:proofErr w:type="gramEnd"/>
      <w:r w:rsidRPr="00437128">
        <w:rPr>
          <w:szCs w:val="28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437128">
        <w:rPr>
          <w:kern w:val="2"/>
          <w:szCs w:val="28"/>
        </w:rPr>
        <w:t xml:space="preserve">составляют 5 лет (с обязательным введением первого дополнительного класса). </w:t>
      </w:r>
    </w:p>
    <w:p w:rsidR="00437128" w:rsidRDefault="00437128" w:rsidP="00437128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437128">
        <w:rPr>
          <w:rFonts w:ascii="Times New Roman" w:hAnsi="Times New Roman" w:cs="Times New Roman"/>
          <w:sz w:val="24"/>
          <w:szCs w:val="28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437128" w:rsidRDefault="00437128" w:rsidP="00437128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МОУ ИРМО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Листвянская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СОШ» обучается 1 ребенок с ЗПР (вариант 7.2) в условиях инклюзии в общеобразовательном классе.</w:t>
      </w:r>
    </w:p>
    <w:p w:rsidR="00C94560" w:rsidRPr="00C94560" w:rsidRDefault="00C94560" w:rsidP="00C94560">
      <w:pPr>
        <w:ind w:firstLine="567"/>
        <w:jc w:val="both"/>
        <w:rPr>
          <w:szCs w:val="28"/>
        </w:rPr>
      </w:pPr>
      <w:r w:rsidRPr="00C94560">
        <w:rPr>
          <w:bCs/>
          <w:szCs w:val="28"/>
        </w:rPr>
        <w:t>Общий подход к оценке знаний и умений, составляющих</w:t>
      </w:r>
      <w:r w:rsidRPr="00C94560">
        <w:rPr>
          <w:bCs/>
          <w:i/>
          <w:szCs w:val="28"/>
        </w:rPr>
        <w:t xml:space="preserve"> </w:t>
      </w:r>
      <w:r w:rsidRPr="00C94560">
        <w:rPr>
          <w:bCs/>
          <w:szCs w:val="28"/>
        </w:rPr>
        <w:t xml:space="preserve">предметные результаты освоения АООП НОО (вариант 7.2), предлагается в целом сохранить в его традиционном виде. </w:t>
      </w:r>
      <w:r w:rsidRPr="00C94560">
        <w:rPr>
          <w:szCs w:val="28"/>
        </w:rPr>
        <w:t>При этом</w:t>
      </w:r>
      <w:proofErr w:type="gramStart"/>
      <w:r w:rsidRPr="00C94560">
        <w:rPr>
          <w:szCs w:val="28"/>
        </w:rPr>
        <w:t>,</w:t>
      </w:r>
      <w:proofErr w:type="gramEnd"/>
      <w:r w:rsidRPr="00C94560">
        <w:rPr>
          <w:szCs w:val="28"/>
        </w:rPr>
        <w:t xml:space="preserve">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94560" w:rsidRPr="00C94560" w:rsidRDefault="00C94560" w:rsidP="00C94560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C94560">
        <w:rPr>
          <w:rFonts w:ascii="Times New Roman" w:hAnsi="Times New Roman" w:cs="Times New Roman"/>
          <w:sz w:val="24"/>
          <w:szCs w:val="28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C94560">
        <w:rPr>
          <w:rFonts w:ascii="Times New Roman" w:hAnsi="Times New Roman" w:cs="Times New Roman"/>
          <w:sz w:val="24"/>
          <w:szCs w:val="28"/>
        </w:rPr>
        <w:t>обучение по</w:t>
      </w:r>
      <w:proofErr w:type="gramEnd"/>
      <w:r w:rsidRPr="00C94560">
        <w:rPr>
          <w:rFonts w:ascii="Times New Roman" w:hAnsi="Times New Roman" w:cs="Times New Roman"/>
          <w:sz w:val="24"/>
          <w:szCs w:val="28"/>
        </w:rPr>
        <w:t xml:space="preserve"> другому варианту АООП НОО в соответствии с рекомендациями ПМПК, либо на обучение по индивидуальному учебному плану.</w:t>
      </w:r>
    </w:p>
    <w:p w:rsidR="00C94560" w:rsidRPr="00437128" w:rsidRDefault="00C94560" w:rsidP="00437128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376510" w:rsidRDefault="00376510" w:rsidP="00376510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</w:p>
    <w:p w:rsidR="00376510" w:rsidRPr="00376510" w:rsidRDefault="00376510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2.2.ПЛАНИРУЕМЫЕ РЕЗУЛЬТАТЫ ОСВОЕНИЯ </w:t>
      </w:r>
      <w:proofErr w:type="gramStart"/>
      <w:r>
        <w:rPr>
          <w:b/>
          <w:szCs w:val="28"/>
        </w:rPr>
        <w:t>ОБУЧАЮЩИМИСЯ</w:t>
      </w:r>
      <w:proofErr w:type="gramEnd"/>
      <w:r>
        <w:rPr>
          <w:b/>
          <w:szCs w:val="28"/>
        </w:rPr>
        <w:t xml:space="preserve"> С ЗАДЕРЖКОЙ ПСИХИЧЕСКОГО РАЗВИТИЯ АДАПТИРОВАННОЙ ОСНОВНОЙ ОБЩЕОБРАЗОВАТЕЛЬНОЙ ПРОГРАММЫ НАЧАЛЬНОГО ОБЩЕГО ОБРАЗОВАНИЯ</w:t>
      </w:r>
    </w:p>
    <w:p w:rsidR="00376510" w:rsidRDefault="00376510" w:rsidP="00376510">
      <w:pPr>
        <w:pStyle w:val="31"/>
        <w:shd w:val="clear" w:color="auto" w:fill="auto"/>
        <w:spacing w:before="0" w:line="240" w:lineRule="auto"/>
        <w:ind w:right="-11" w:firstLine="567"/>
        <w:contextualSpacing/>
        <w:rPr>
          <w:rFonts w:ascii="Times New Roman" w:hAnsi="Times New Roman" w:cs="Times New Roman"/>
          <w:sz w:val="24"/>
        </w:rPr>
      </w:pPr>
    </w:p>
    <w:p w:rsidR="00556A8D" w:rsidRPr="00556A8D" w:rsidRDefault="00556A8D" w:rsidP="00556A8D">
      <w:pPr>
        <w:pStyle w:val="a6"/>
        <w:spacing w:line="240" w:lineRule="auto"/>
        <w:ind w:firstLine="567"/>
        <w:rPr>
          <w:b/>
          <w:sz w:val="24"/>
          <w:szCs w:val="24"/>
        </w:rPr>
      </w:pPr>
      <w:r w:rsidRPr="00556A8D">
        <w:rPr>
          <w:b/>
          <w:caps w:val="0"/>
          <w:sz w:val="24"/>
          <w:szCs w:val="24"/>
        </w:rPr>
        <w:t>Планируемые результаты:</w:t>
      </w:r>
    </w:p>
    <w:p w:rsidR="00556A8D" w:rsidRPr="00556A8D" w:rsidRDefault="00556A8D" w:rsidP="00556A8D">
      <w:pPr>
        <w:pStyle w:val="a6"/>
        <w:spacing w:line="240" w:lineRule="auto"/>
        <w:ind w:firstLine="567"/>
        <w:rPr>
          <w:caps w:val="0"/>
          <w:sz w:val="24"/>
          <w:szCs w:val="24"/>
        </w:rPr>
      </w:pPr>
      <w:r w:rsidRPr="00556A8D">
        <w:rPr>
          <w:sz w:val="24"/>
          <w:szCs w:val="24"/>
        </w:rPr>
        <w:t>• </w:t>
      </w:r>
      <w:r w:rsidRPr="00556A8D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556A8D" w:rsidRPr="00556A8D" w:rsidRDefault="00556A8D" w:rsidP="00556A8D">
      <w:pPr>
        <w:pStyle w:val="a6"/>
        <w:spacing w:line="240" w:lineRule="auto"/>
        <w:ind w:firstLine="567"/>
        <w:rPr>
          <w:sz w:val="24"/>
          <w:szCs w:val="24"/>
        </w:rPr>
      </w:pPr>
      <w:r w:rsidRPr="00556A8D">
        <w:rPr>
          <w:sz w:val="24"/>
          <w:szCs w:val="24"/>
        </w:rPr>
        <w:t>• </w:t>
      </w:r>
      <w:r w:rsidRPr="00556A8D">
        <w:rPr>
          <w:caps w:val="0"/>
          <w:sz w:val="24"/>
          <w:szCs w:val="24"/>
        </w:rPr>
        <w:t>являться основой для разработки АООП НОО Организациями</w:t>
      </w:r>
      <w:r w:rsidRPr="00556A8D">
        <w:rPr>
          <w:sz w:val="24"/>
          <w:szCs w:val="24"/>
        </w:rPr>
        <w:t>;</w:t>
      </w:r>
    </w:p>
    <w:p w:rsidR="00556A8D" w:rsidRPr="00556A8D" w:rsidRDefault="00556A8D" w:rsidP="00556A8D">
      <w:pPr>
        <w:pStyle w:val="a6"/>
        <w:spacing w:line="240" w:lineRule="auto"/>
        <w:ind w:firstLine="567"/>
        <w:rPr>
          <w:sz w:val="24"/>
          <w:szCs w:val="24"/>
        </w:rPr>
      </w:pPr>
      <w:r w:rsidRPr="00556A8D">
        <w:rPr>
          <w:sz w:val="24"/>
          <w:szCs w:val="24"/>
        </w:rPr>
        <w:lastRenderedPageBreak/>
        <w:t>• </w:t>
      </w:r>
      <w:r w:rsidRPr="00556A8D">
        <w:rPr>
          <w:caps w:val="0"/>
          <w:sz w:val="24"/>
          <w:szCs w:val="24"/>
        </w:rPr>
        <w:t xml:space="preserve">являются содержательной и </w:t>
      </w:r>
      <w:proofErr w:type="spellStart"/>
      <w:r w:rsidRPr="00556A8D">
        <w:rPr>
          <w:caps w:val="0"/>
          <w:sz w:val="24"/>
          <w:szCs w:val="24"/>
        </w:rPr>
        <w:t>критериальной</w:t>
      </w:r>
      <w:proofErr w:type="spellEnd"/>
      <w:r w:rsidRPr="00556A8D">
        <w:rPr>
          <w:caps w:val="0"/>
          <w:sz w:val="24"/>
          <w:szCs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556A8D" w:rsidRPr="00556A8D" w:rsidRDefault="00556A8D" w:rsidP="00556A8D">
      <w:pPr>
        <w:pStyle w:val="a6"/>
        <w:spacing w:line="240" w:lineRule="auto"/>
        <w:ind w:firstLine="567"/>
        <w:rPr>
          <w:sz w:val="24"/>
          <w:szCs w:val="24"/>
        </w:rPr>
      </w:pPr>
      <w:proofErr w:type="gramStart"/>
      <w:r w:rsidRPr="00556A8D">
        <w:rPr>
          <w:caps w:val="0"/>
          <w:sz w:val="24"/>
          <w:szCs w:val="24"/>
        </w:rPr>
        <w:t xml:space="preserve">В соответствии с </w:t>
      </w:r>
      <w:r w:rsidRPr="00556A8D">
        <w:rPr>
          <w:caps w:val="0"/>
          <w:color w:val="auto"/>
          <w:kern w:val="28"/>
          <w:sz w:val="24"/>
          <w:szCs w:val="24"/>
        </w:rPr>
        <w:t xml:space="preserve">дифференцированным и </w:t>
      </w:r>
      <w:proofErr w:type="spellStart"/>
      <w:r w:rsidRPr="00556A8D">
        <w:rPr>
          <w:caps w:val="0"/>
          <w:color w:val="auto"/>
          <w:kern w:val="28"/>
          <w:sz w:val="24"/>
          <w:szCs w:val="24"/>
        </w:rPr>
        <w:t>деятельностным</w:t>
      </w:r>
      <w:proofErr w:type="spellEnd"/>
      <w:r w:rsidRPr="00556A8D">
        <w:rPr>
          <w:caps w:val="0"/>
          <w:color w:val="auto"/>
          <w:kern w:val="28"/>
          <w:sz w:val="24"/>
          <w:szCs w:val="24"/>
        </w:rPr>
        <w:t xml:space="preserve"> подходами</w:t>
      </w:r>
      <w:r w:rsidRPr="00556A8D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556A8D" w:rsidRPr="00556A8D" w:rsidRDefault="00556A8D" w:rsidP="00556A8D">
      <w:pPr>
        <w:ind w:firstLine="567"/>
        <w:jc w:val="both"/>
      </w:pPr>
      <w:r w:rsidRPr="00556A8D">
        <w:t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556A8D" w:rsidRPr="00556A8D" w:rsidRDefault="00556A8D" w:rsidP="00556A8D">
      <w:pPr>
        <w:ind w:firstLine="567"/>
        <w:jc w:val="both"/>
      </w:pPr>
      <w:r w:rsidRPr="00556A8D">
        <w:t xml:space="preserve">Результаты освоения </w:t>
      </w:r>
      <w:proofErr w:type="gramStart"/>
      <w:r w:rsidRPr="00556A8D">
        <w:t>обучающимися</w:t>
      </w:r>
      <w:proofErr w:type="gramEnd"/>
      <w:r w:rsidRPr="00556A8D">
        <w:t xml:space="preserve"> с ЗПР АООП НОО оцениваются как итоговые на момент завершения начального общего образования.</w:t>
      </w:r>
    </w:p>
    <w:p w:rsidR="00556A8D" w:rsidRPr="00556A8D" w:rsidRDefault="00556A8D" w:rsidP="00556A8D">
      <w:pPr>
        <w:ind w:firstLine="567"/>
        <w:jc w:val="both"/>
      </w:pPr>
      <w:r w:rsidRPr="00556A8D">
        <w:t xml:space="preserve">Освоение АООП НОО (вариант 7.2) обеспечивает достижение </w:t>
      </w:r>
      <w:proofErr w:type="gramStart"/>
      <w:r w:rsidRPr="00556A8D">
        <w:t>обучающимися</w:t>
      </w:r>
      <w:proofErr w:type="gramEnd"/>
      <w:r w:rsidRPr="00556A8D">
        <w:t xml:space="preserve"> с ЗПР трех видов результатов: </w:t>
      </w:r>
      <w:r w:rsidRPr="00556A8D">
        <w:rPr>
          <w:b/>
          <w:i/>
        </w:rPr>
        <w:t xml:space="preserve">личностных, </w:t>
      </w:r>
      <w:proofErr w:type="spellStart"/>
      <w:r w:rsidRPr="00556A8D">
        <w:rPr>
          <w:b/>
          <w:i/>
        </w:rPr>
        <w:t>метапредметных</w:t>
      </w:r>
      <w:proofErr w:type="spellEnd"/>
      <w:r w:rsidRPr="00556A8D">
        <w:t xml:space="preserve"> и </w:t>
      </w:r>
      <w:r w:rsidRPr="00556A8D">
        <w:rPr>
          <w:b/>
          <w:i/>
        </w:rPr>
        <w:t>предметных</w:t>
      </w:r>
      <w:r w:rsidRPr="00556A8D">
        <w:t xml:space="preserve">. </w:t>
      </w:r>
    </w:p>
    <w:p w:rsidR="00556A8D" w:rsidRPr="00556A8D" w:rsidRDefault="00556A8D" w:rsidP="00556A8D">
      <w:pPr>
        <w:ind w:firstLine="567"/>
        <w:jc w:val="both"/>
      </w:pPr>
      <w:r w:rsidRPr="00556A8D">
        <w:rPr>
          <w:b/>
          <w:i/>
        </w:rPr>
        <w:t>Личностные результаты</w:t>
      </w:r>
      <w:r w:rsidRPr="00556A8D">
        <w:t xml:space="preserve"> 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556A8D">
        <w:t>обучающихся</w:t>
      </w:r>
      <w:proofErr w:type="gramEnd"/>
      <w:r w:rsidRPr="00556A8D">
        <w:t xml:space="preserve"> с ЗПР в культуру, овладение ими </w:t>
      </w:r>
      <w:proofErr w:type="spellStart"/>
      <w:r w:rsidRPr="00556A8D">
        <w:t>социо-культурным</w:t>
      </w:r>
      <w:proofErr w:type="spellEnd"/>
      <w:r w:rsidRPr="00556A8D">
        <w:t xml:space="preserve"> опытом.</w:t>
      </w:r>
    </w:p>
    <w:p w:rsidR="00556A8D" w:rsidRPr="00556A8D" w:rsidRDefault="00556A8D" w:rsidP="00556A8D">
      <w:pPr>
        <w:ind w:firstLine="567"/>
        <w:jc w:val="both"/>
      </w:pPr>
      <w:r w:rsidRPr="00556A8D">
        <w:rPr>
          <w:bCs/>
        </w:rPr>
        <w:t xml:space="preserve">С учетом </w:t>
      </w:r>
      <w:r w:rsidRPr="00556A8D">
        <w:t xml:space="preserve">индивидуальных возможностей и особых образовательных </w:t>
      </w:r>
      <w:proofErr w:type="gramStart"/>
      <w:r w:rsidRPr="00556A8D">
        <w:t>потребностей</w:t>
      </w:r>
      <w:proofErr w:type="gramEnd"/>
      <w:r w:rsidRPr="00556A8D">
        <w:t xml:space="preserve"> обучающихся с ЗПР </w:t>
      </w:r>
      <w:r w:rsidRPr="00556A8D">
        <w:rPr>
          <w:b/>
          <w:bCs/>
          <w:i/>
        </w:rPr>
        <w:t>личностные результаты</w:t>
      </w:r>
      <w:r w:rsidRPr="00556A8D">
        <w:t xml:space="preserve"> освоения АООП НОО должны отражать:</w:t>
      </w:r>
    </w:p>
    <w:p w:rsidR="00556A8D" w:rsidRPr="00556A8D" w:rsidRDefault="00556A8D" w:rsidP="00556A8D">
      <w:pPr>
        <w:ind w:firstLine="567"/>
        <w:jc w:val="both"/>
      </w:pPr>
      <w:r w:rsidRPr="00556A8D"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556A8D" w:rsidRPr="00556A8D" w:rsidRDefault="00556A8D" w:rsidP="00556A8D">
      <w:pPr>
        <w:ind w:firstLine="567"/>
        <w:jc w:val="both"/>
      </w:pPr>
      <w:r w:rsidRPr="00556A8D"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556A8D" w:rsidRPr="00556A8D" w:rsidRDefault="00556A8D" w:rsidP="00556A8D">
      <w:pPr>
        <w:ind w:firstLine="567"/>
        <w:jc w:val="both"/>
      </w:pPr>
      <w:r w:rsidRPr="00556A8D">
        <w:rPr>
          <w:bCs/>
        </w:rPr>
        <w:t xml:space="preserve">5) принятие и освоение социальной роли </w:t>
      </w:r>
      <w:proofErr w:type="gramStart"/>
      <w:r w:rsidRPr="00556A8D">
        <w:rPr>
          <w:bCs/>
        </w:rPr>
        <w:t>обучающегося</w:t>
      </w:r>
      <w:proofErr w:type="gramEnd"/>
      <w:r w:rsidRPr="00556A8D">
        <w:rPr>
          <w:bCs/>
        </w:rPr>
        <w:t>, формирование и развитие социально значимых мотивов учебной деятельности;</w:t>
      </w:r>
    </w:p>
    <w:p w:rsidR="00556A8D" w:rsidRPr="00556A8D" w:rsidRDefault="00556A8D" w:rsidP="00556A8D">
      <w:pPr>
        <w:ind w:firstLine="567"/>
        <w:jc w:val="both"/>
        <w:rPr>
          <w:bCs/>
        </w:rPr>
      </w:pPr>
      <w:r w:rsidRPr="00556A8D"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556A8D">
        <w:rPr>
          <w:rFonts w:ascii="Times New Roman" w:hAnsi="Times New Roman"/>
          <w:sz w:val="24"/>
          <w:szCs w:val="24"/>
        </w:rPr>
        <w:t>со</w:t>
      </w:r>
      <w:proofErr w:type="gramEnd"/>
      <w:r w:rsidRPr="00556A8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556A8D" w:rsidRPr="00556A8D" w:rsidRDefault="00556A8D" w:rsidP="00556A8D">
      <w:pPr>
        <w:ind w:firstLine="567"/>
        <w:jc w:val="both"/>
      </w:pPr>
      <w:r w:rsidRPr="00556A8D"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556A8D" w:rsidRPr="00556A8D" w:rsidRDefault="00556A8D" w:rsidP="00556A8D">
      <w:pPr>
        <w:ind w:firstLine="567"/>
        <w:jc w:val="both"/>
      </w:pPr>
      <w:r w:rsidRPr="00556A8D">
        <w:t>11) развитие адекватных представлений о собственных возможностях, о насущно необходимом жизнеобеспечении;</w:t>
      </w:r>
    </w:p>
    <w:p w:rsidR="00556A8D" w:rsidRPr="00556A8D" w:rsidRDefault="00556A8D" w:rsidP="00556A8D">
      <w:pPr>
        <w:ind w:firstLine="567"/>
        <w:jc w:val="both"/>
      </w:pPr>
      <w:r w:rsidRPr="00556A8D">
        <w:t xml:space="preserve">12) овладение социально-бытовыми умениями, используемыми в повседневной жизни; </w:t>
      </w:r>
    </w:p>
    <w:p w:rsidR="00556A8D" w:rsidRPr="00556A8D" w:rsidRDefault="00556A8D" w:rsidP="00556A8D">
      <w:pPr>
        <w:ind w:firstLine="567"/>
        <w:jc w:val="both"/>
        <w:rPr>
          <w:iCs/>
        </w:rPr>
      </w:pPr>
      <w:r w:rsidRPr="00556A8D">
        <w:t xml:space="preserve">13) владение навыками коммуникации и принятыми ритуалами социального взаимодействия, </w:t>
      </w:r>
      <w:r w:rsidRPr="00556A8D">
        <w:rPr>
          <w:iCs/>
        </w:rPr>
        <w:t>в том числе с использованием информационных технологий;</w:t>
      </w:r>
    </w:p>
    <w:p w:rsidR="00556A8D" w:rsidRPr="00556A8D" w:rsidRDefault="00556A8D" w:rsidP="00556A8D">
      <w:pPr>
        <w:ind w:firstLine="567"/>
        <w:jc w:val="both"/>
      </w:pPr>
      <w:r w:rsidRPr="00556A8D">
        <w:rPr>
          <w:iCs/>
        </w:rPr>
        <w:lastRenderedPageBreak/>
        <w:t>14) </w:t>
      </w:r>
      <w:r w:rsidRPr="00556A8D">
        <w:t>способность к осмыслению и дифференциации картины мира, ее временно-пространственной организации.</w:t>
      </w:r>
    </w:p>
    <w:p w:rsidR="00556A8D" w:rsidRPr="00556A8D" w:rsidRDefault="00556A8D" w:rsidP="00556A8D">
      <w:pPr>
        <w:ind w:firstLine="567"/>
        <w:jc w:val="both"/>
      </w:pPr>
      <w:proofErr w:type="spellStart"/>
      <w:proofErr w:type="gramStart"/>
      <w:r w:rsidRPr="00556A8D">
        <w:rPr>
          <w:b/>
          <w:i/>
        </w:rPr>
        <w:t>Метапредметные</w:t>
      </w:r>
      <w:proofErr w:type="spellEnd"/>
      <w:r w:rsidRPr="00556A8D">
        <w:rPr>
          <w:b/>
          <w:i/>
        </w:rPr>
        <w:t xml:space="preserve"> результаты</w:t>
      </w:r>
      <w:r w:rsidRPr="00556A8D"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556A8D">
        <w:t>межпредметными</w:t>
      </w:r>
      <w:proofErr w:type="spellEnd"/>
      <w:r w:rsidRPr="00556A8D"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556A8D" w:rsidRPr="00556A8D" w:rsidRDefault="00556A8D" w:rsidP="00556A8D">
      <w:pPr>
        <w:ind w:firstLine="567"/>
        <w:jc w:val="both"/>
        <w:rPr>
          <w:bCs/>
        </w:rPr>
      </w:pPr>
      <w:r w:rsidRPr="00556A8D">
        <w:rPr>
          <w:bCs/>
        </w:rPr>
        <w:t xml:space="preserve">С учетом </w:t>
      </w:r>
      <w:r w:rsidRPr="00556A8D">
        <w:t xml:space="preserve">индивидуальных возможностей и особых образовательных </w:t>
      </w:r>
      <w:proofErr w:type="gramStart"/>
      <w:r w:rsidRPr="00556A8D">
        <w:t>потребностей</w:t>
      </w:r>
      <w:proofErr w:type="gramEnd"/>
      <w:r w:rsidRPr="00556A8D">
        <w:t xml:space="preserve"> обучающихся с ЗПР </w:t>
      </w:r>
      <w:proofErr w:type="spellStart"/>
      <w:r w:rsidRPr="00556A8D">
        <w:rPr>
          <w:b/>
          <w:bCs/>
          <w:i/>
        </w:rPr>
        <w:t>метапредметные</w:t>
      </w:r>
      <w:proofErr w:type="spellEnd"/>
      <w:r w:rsidRPr="00556A8D">
        <w:rPr>
          <w:b/>
          <w:bCs/>
          <w:i/>
        </w:rPr>
        <w:t xml:space="preserve"> результаты</w:t>
      </w:r>
      <w:r w:rsidRPr="00556A8D">
        <w:t xml:space="preserve"> освоения АООП НОО должны отражать:</w:t>
      </w:r>
    </w:p>
    <w:p w:rsidR="00556A8D" w:rsidRPr="00556A8D" w:rsidRDefault="00556A8D" w:rsidP="00556A8D">
      <w:pPr>
        <w:ind w:firstLine="567"/>
        <w:jc w:val="both"/>
        <w:rPr>
          <w:bCs/>
        </w:rPr>
      </w:pPr>
      <w:r w:rsidRPr="00556A8D">
        <w:rPr>
          <w:bCs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56A8D" w:rsidRPr="00556A8D" w:rsidRDefault="00556A8D" w:rsidP="00556A8D">
      <w:pPr>
        <w:ind w:firstLine="567"/>
        <w:jc w:val="both"/>
      </w:pPr>
      <w:proofErr w:type="gramStart"/>
      <w:r w:rsidRPr="00556A8D">
        <w:rPr>
          <w:bCs/>
        </w:rPr>
        <w:t>5) </w:t>
      </w:r>
      <w:r w:rsidRPr="00556A8D">
        <w:t xml:space="preserve">овладение навыками смыслового чтения </w:t>
      </w:r>
      <w:r w:rsidRPr="00556A8D">
        <w:rPr>
          <w:bCs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556A8D"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56A8D" w:rsidRPr="00556A8D" w:rsidRDefault="00556A8D" w:rsidP="00556A8D">
      <w:pPr>
        <w:ind w:firstLine="567"/>
        <w:jc w:val="both"/>
      </w:pPr>
      <w:r w:rsidRPr="00556A8D">
        <w:rPr>
          <w:bCs/>
        </w:rPr>
        <w:t>6) </w:t>
      </w:r>
      <w:r w:rsidRPr="00556A8D">
        <w:t xml:space="preserve">овладение логическими действиями сравнения, анализа, синтеза, обобщения, классификации </w:t>
      </w:r>
      <w:r w:rsidRPr="00556A8D">
        <w:rPr>
          <w:bCs/>
        </w:rPr>
        <w:t>по родовидовым признакам</w:t>
      </w:r>
      <w:r w:rsidRPr="00556A8D"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556A8D">
        <w:rPr>
          <w:bCs/>
        </w:rPr>
        <w:t>на уровне, соответствующем индивидуальным возможностям</w:t>
      </w:r>
      <w:r w:rsidRPr="00556A8D">
        <w:t>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556A8D" w:rsidRPr="00556A8D" w:rsidRDefault="00556A8D" w:rsidP="00556A8D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A8D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56A8D" w:rsidRPr="00556A8D" w:rsidRDefault="00556A8D" w:rsidP="00556A8D">
      <w:pPr>
        <w:ind w:firstLine="567"/>
        <w:jc w:val="both"/>
      </w:pPr>
      <w:r w:rsidRPr="00556A8D">
        <w:rPr>
          <w:bCs/>
        </w:rPr>
        <w:t xml:space="preserve">11) овладение некоторыми базовыми предметными и </w:t>
      </w:r>
      <w:proofErr w:type="spellStart"/>
      <w:r w:rsidRPr="00556A8D">
        <w:rPr>
          <w:bCs/>
        </w:rPr>
        <w:t>межпредметными</w:t>
      </w:r>
      <w:proofErr w:type="spellEnd"/>
      <w:r w:rsidRPr="00556A8D">
        <w:rPr>
          <w:bCs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556A8D" w:rsidRPr="00556A8D" w:rsidRDefault="00556A8D" w:rsidP="00556A8D">
      <w:pPr>
        <w:ind w:firstLine="567"/>
        <w:jc w:val="both"/>
        <w:rPr>
          <w:bCs/>
          <w:color w:val="000000"/>
          <w:kern w:val="28"/>
        </w:rPr>
      </w:pPr>
      <w:r w:rsidRPr="00556A8D">
        <w:rPr>
          <w:b/>
          <w:bCs/>
          <w:i/>
          <w:color w:val="000000"/>
          <w:kern w:val="28"/>
        </w:rPr>
        <w:t>Предметные результаты</w:t>
      </w:r>
      <w:r w:rsidRPr="00556A8D">
        <w:rPr>
          <w:bCs/>
          <w:color w:val="000000"/>
          <w:kern w:val="28"/>
        </w:rPr>
        <w:t xml:space="preserve"> освоения АООП НОО с учетом специфики содержания предметных областей включают </w:t>
      </w:r>
      <w:r w:rsidRPr="00556A8D">
        <w:t xml:space="preserve">освоенные </w:t>
      </w:r>
      <w:proofErr w:type="gramStart"/>
      <w:r w:rsidRPr="00556A8D">
        <w:t>обучающимися</w:t>
      </w:r>
      <w:proofErr w:type="gramEnd"/>
      <w:r w:rsidRPr="00556A8D">
        <w:t xml:space="preserve"> знания и умения, специфичные для каждой предметной области, готовность их применения</w:t>
      </w:r>
      <w:r w:rsidRPr="00556A8D">
        <w:rPr>
          <w:bCs/>
          <w:color w:val="000000"/>
          <w:kern w:val="28"/>
        </w:rPr>
        <w:t>.</w:t>
      </w:r>
    </w:p>
    <w:p w:rsidR="00556A8D" w:rsidRPr="00556A8D" w:rsidRDefault="00556A8D" w:rsidP="00556A8D">
      <w:pPr>
        <w:ind w:firstLine="567"/>
        <w:jc w:val="both"/>
        <w:rPr>
          <w:bCs/>
          <w:color w:val="000000"/>
          <w:kern w:val="28"/>
        </w:rPr>
      </w:pPr>
      <w:r w:rsidRPr="00556A8D">
        <w:rPr>
          <w:bCs/>
        </w:rPr>
        <w:t xml:space="preserve">С учетом </w:t>
      </w:r>
      <w:r w:rsidRPr="00556A8D">
        <w:t xml:space="preserve">индивидуальных возможностей и особых образовательных </w:t>
      </w:r>
      <w:proofErr w:type="gramStart"/>
      <w:r w:rsidRPr="00556A8D">
        <w:t>потребностей</w:t>
      </w:r>
      <w:proofErr w:type="gramEnd"/>
      <w:r w:rsidRPr="00556A8D">
        <w:t xml:space="preserve"> обучающихся с ЗПР </w:t>
      </w:r>
      <w:r w:rsidRPr="00556A8D">
        <w:rPr>
          <w:b/>
          <w:i/>
        </w:rPr>
        <w:t>предметные результаты</w:t>
      </w:r>
      <w:r w:rsidRPr="00556A8D">
        <w:t xml:space="preserve"> должны отражать:</w:t>
      </w:r>
    </w:p>
    <w:p w:rsidR="00556A8D" w:rsidRPr="00556A8D" w:rsidRDefault="00556A8D" w:rsidP="00556A8D">
      <w:pPr>
        <w:autoSpaceDE w:val="0"/>
        <w:ind w:firstLine="567"/>
        <w:jc w:val="both"/>
        <w:rPr>
          <w:b/>
          <w:bCs/>
          <w:color w:val="000000"/>
        </w:rPr>
      </w:pPr>
      <w:r w:rsidRPr="00556A8D">
        <w:rPr>
          <w:b/>
          <w:bCs/>
          <w:color w:val="000000"/>
        </w:rPr>
        <w:t>Филология</w:t>
      </w:r>
    </w:p>
    <w:p w:rsidR="00556A8D" w:rsidRPr="00556A8D" w:rsidRDefault="00556A8D" w:rsidP="00556A8D">
      <w:pPr>
        <w:autoSpaceDE w:val="0"/>
        <w:ind w:firstLine="567"/>
        <w:rPr>
          <w:b/>
          <w:bCs/>
          <w:i/>
          <w:color w:val="000000"/>
        </w:rPr>
      </w:pPr>
      <w:r w:rsidRPr="00556A8D">
        <w:rPr>
          <w:b/>
          <w:bCs/>
          <w:i/>
          <w:color w:val="000000"/>
        </w:rPr>
        <w:t>Русский язык. Родной язык:</w:t>
      </w:r>
    </w:p>
    <w:p w:rsidR="00556A8D" w:rsidRPr="00556A8D" w:rsidRDefault="00556A8D" w:rsidP="00E72BD5">
      <w:pPr>
        <w:numPr>
          <w:ilvl w:val="0"/>
          <w:numId w:val="8"/>
        </w:numPr>
        <w:suppressAutoHyphens/>
        <w:autoSpaceDE w:val="0"/>
        <w:ind w:firstLine="567"/>
        <w:jc w:val="both"/>
        <w:rPr>
          <w:bCs/>
          <w:color w:val="000000"/>
        </w:rPr>
      </w:pPr>
      <w:r w:rsidRPr="00556A8D">
        <w:rPr>
          <w:bCs/>
          <w:color w:val="000000"/>
        </w:rPr>
        <w:lastRenderedPageBreak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56A8D" w:rsidRPr="00556A8D" w:rsidRDefault="00556A8D" w:rsidP="00E72BD5">
      <w:pPr>
        <w:pStyle w:val="af"/>
        <w:numPr>
          <w:ilvl w:val="0"/>
          <w:numId w:val="8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>формирование интереса к изучению родного (русского) языка;</w:t>
      </w:r>
    </w:p>
    <w:p w:rsidR="00556A8D" w:rsidRPr="00556A8D" w:rsidRDefault="00556A8D" w:rsidP="00E72BD5">
      <w:pPr>
        <w:numPr>
          <w:ilvl w:val="0"/>
          <w:numId w:val="8"/>
        </w:numPr>
        <w:suppressAutoHyphens/>
        <w:autoSpaceDE w:val="0"/>
        <w:ind w:firstLine="567"/>
        <w:jc w:val="both"/>
        <w:rPr>
          <w:bCs/>
          <w:color w:val="000000"/>
        </w:rPr>
      </w:pPr>
      <w:r w:rsidRPr="00556A8D">
        <w:rPr>
          <w:bCs/>
          <w:color w:val="000000"/>
        </w:rPr>
        <w:t xml:space="preserve">овладение первоначальными представлениями о правилах речевого этикета; </w:t>
      </w:r>
    </w:p>
    <w:p w:rsidR="00556A8D" w:rsidRPr="00556A8D" w:rsidRDefault="00556A8D" w:rsidP="00E72BD5">
      <w:pPr>
        <w:pStyle w:val="af"/>
        <w:numPr>
          <w:ilvl w:val="0"/>
          <w:numId w:val="8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>овладение основами грамотного письма;</w:t>
      </w:r>
    </w:p>
    <w:p w:rsidR="00556A8D" w:rsidRPr="00556A8D" w:rsidRDefault="00556A8D" w:rsidP="00E72BD5">
      <w:pPr>
        <w:pStyle w:val="af"/>
        <w:numPr>
          <w:ilvl w:val="0"/>
          <w:numId w:val="8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556A8D" w:rsidRPr="00556A8D" w:rsidRDefault="00556A8D" w:rsidP="00E72BD5">
      <w:pPr>
        <w:numPr>
          <w:ilvl w:val="0"/>
          <w:numId w:val="8"/>
        </w:numPr>
        <w:suppressAutoHyphens/>
        <w:autoSpaceDE w:val="0"/>
        <w:ind w:firstLine="567"/>
        <w:jc w:val="both"/>
        <w:rPr>
          <w:bCs/>
          <w:color w:val="000000"/>
        </w:rPr>
      </w:pPr>
      <w:r w:rsidRPr="00556A8D">
        <w:rPr>
          <w:bCs/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56A8D" w:rsidRPr="00556A8D" w:rsidRDefault="00556A8D" w:rsidP="00E72BD5">
      <w:pPr>
        <w:pStyle w:val="af"/>
        <w:numPr>
          <w:ilvl w:val="0"/>
          <w:numId w:val="8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jc w:val="both"/>
        <w:rPr>
          <w:b/>
          <w:bCs/>
          <w:i/>
          <w:color w:val="000000"/>
        </w:rPr>
      </w:pPr>
      <w:r w:rsidRPr="00556A8D">
        <w:rPr>
          <w:b/>
          <w:bCs/>
          <w:i/>
          <w:color w:val="000000"/>
        </w:rPr>
        <w:t>Литературное чтение. Литературное чтение на родном языке:</w:t>
      </w:r>
    </w:p>
    <w:p w:rsidR="00556A8D" w:rsidRPr="00556A8D" w:rsidRDefault="00556A8D" w:rsidP="00E72BD5">
      <w:pPr>
        <w:pStyle w:val="af"/>
        <w:numPr>
          <w:ilvl w:val="0"/>
          <w:numId w:val="11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56A8D" w:rsidRPr="00556A8D" w:rsidRDefault="00556A8D" w:rsidP="00E72BD5">
      <w:pPr>
        <w:pStyle w:val="af"/>
        <w:numPr>
          <w:ilvl w:val="0"/>
          <w:numId w:val="11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556A8D">
        <w:rPr>
          <w:bCs/>
          <w:color w:val="000000"/>
        </w:rPr>
        <w:t>обучения</w:t>
      </w:r>
      <w:proofErr w:type="gramEnd"/>
      <w:r w:rsidRPr="00556A8D">
        <w:rPr>
          <w:bCs/>
          <w:color w:val="000000"/>
        </w:rPr>
        <w:t xml:space="preserve"> по всем учебным предметам; </w:t>
      </w:r>
    </w:p>
    <w:p w:rsidR="00556A8D" w:rsidRPr="00556A8D" w:rsidRDefault="00556A8D" w:rsidP="00E72BD5">
      <w:pPr>
        <w:pStyle w:val="af"/>
        <w:numPr>
          <w:ilvl w:val="0"/>
          <w:numId w:val="11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556A8D" w:rsidRPr="00556A8D" w:rsidRDefault="00556A8D" w:rsidP="00E72BD5">
      <w:pPr>
        <w:pStyle w:val="af"/>
        <w:numPr>
          <w:ilvl w:val="0"/>
          <w:numId w:val="11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 xml:space="preserve">понимание роли чтения, использование разных видов чтения; </w:t>
      </w:r>
    </w:p>
    <w:p w:rsidR="00556A8D" w:rsidRPr="00556A8D" w:rsidRDefault="00556A8D" w:rsidP="00E72BD5">
      <w:pPr>
        <w:pStyle w:val="af"/>
        <w:numPr>
          <w:ilvl w:val="0"/>
          <w:numId w:val="11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556A8D">
        <w:rPr>
          <w:bCs/>
          <w:color w:val="000000"/>
        </w:rPr>
        <w:t>высказывать отношение</w:t>
      </w:r>
      <w:proofErr w:type="gramEnd"/>
      <w:r w:rsidRPr="00556A8D">
        <w:rPr>
          <w:bCs/>
          <w:color w:val="000000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556A8D" w:rsidRPr="00556A8D" w:rsidRDefault="00556A8D" w:rsidP="00E72BD5">
      <w:pPr>
        <w:pStyle w:val="af"/>
        <w:numPr>
          <w:ilvl w:val="0"/>
          <w:numId w:val="11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556A8D" w:rsidRPr="00556A8D" w:rsidRDefault="00556A8D" w:rsidP="00E72BD5">
      <w:pPr>
        <w:pStyle w:val="af"/>
        <w:numPr>
          <w:ilvl w:val="0"/>
          <w:numId w:val="11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 xml:space="preserve">формирование потребности в систематическом чтении; </w:t>
      </w:r>
    </w:p>
    <w:p w:rsidR="00556A8D" w:rsidRPr="00556A8D" w:rsidRDefault="00556A8D" w:rsidP="00E72BD5">
      <w:pPr>
        <w:pStyle w:val="af"/>
        <w:numPr>
          <w:ilvl w:val="0"/>
          <w:numId w:val="11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 xml:space="preserve">выбор с помощью взрослого интересующей литературы. </w:t>
      </w:r>
    </w:p>
    <w:p w:rsidR="00556A8D" w:rsidRPr="00556A8D" w:rsidRDefault="00556A8D" w:rsidP="00556A8D">
      <w:pPr>
        <w:autoSpaceDE w:val="0"/>
        <w:ind w:firstLine="567"/>
        <w:jc w:val="both"/>
        <w:rPr>
          <w:b/>
          <w:bCs/>
          <w:i/>
          <w:color w:val="000000"/>
          <w:spacing w:val="-15"/>
        </w:rPr>
      </w:pPr>
      <w:r w:rsidRPr="00556A8D">
        <w:rPr>
          <w:b/>
          <w:bCs/>
          <w:i/>
          <w:color w:val="000000"/>
          <w:spacing w:val="-15"/>
        </w:rPr>
        <w:t>Иностранный язык:</w:t>
      </w:r>
    </w:p>
    <w:p w:rsidR="00556A8D" w:rsidRPr="00556A8D" w:rsidRDefault="00556A8D" w:rsidP="00E72BD5">
      <w:pPr>
        <w:numPr>
          <w:ilvl w:val="0"/>
          <w:numId w:val="13"/>
        </w:numPr>
        <w:suppressAutoHyphens/>
        <w:ind w:left="0" w:firstLine="567"/>
        <w:jc w:val="both"/>
      </w:pPr>
      <w:r w:rsidRPr="00556A8D"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556A8D" w:rsidRPr="00556A8D" w:rsidRDefault="00556A8D" w:rsidP="00E72BD5">
      <w:pPr>
        <w:numPr>
          <w:ilvl w:val="0"/>
          <w:numId w:val="13"/>
        </w:numPr>
        <w:suppressAutoHyphens/>
        <w:ind w:left="0" w:firstLine="567"/>
        <w:jc w:val="both"/>
      </w:pPr>
      <w:r w:rsidRPr="00556A8D"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556A8D" w:rsidRPr="00556A8D" w:rsidRDefault="00556A8D" w:rsidP="00E72BD5">
      <w:pPr>
        <w:numPr>
          <w:ilvl w:val="0"/>
          <w:numId w:val="13"/>
        </w:numPr>
        <w:suppressAutoHyphens/>
        <w:ind w:left="0" w:firstLine="567"/>
        <w:jc w:val="both"/>
      </w:pPr>
      <w:proofErr w:type="spellStart"/>
      <w:r w:rsidRPr="00556A8D">
        <w:t>сформированность</w:t>
      </w:r>
      <w:proofErr w:type="spellEnd"/>
      <w:r w:rsidRPr="00556A8D"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b/>
        </w:rPr>
      </w:pPr>
      <w:r w:rsidRPr="00556A8D">
        <w:rPr>
          <w:b/>
        </w:rPr>
        <w:t>Математика и информатика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i/>
        </w:rPr>
      </w:pPr>
      <w:r w:rsidRPr="00556A8D">
        <w:rPr>
          <w:b/>
          <w:i/>
        </w:rPr>
        <w:t>Математика:</w:t>
      </w:r>
    </w:p>
    <w:p w:rsidR="00556A8D" w:rsidRPr="00556A8D" w:rsidRDefault="00556A8D" w:rsidP="00E72BD5">
      <w:pPr>
        <w:pStyle w:val="af"/>
        <w:numPr>
          <w:ilvl w:val="0"/>
          <w:numId w:val="12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556A8D" w:rsidRPr="00556A8D" w:rsidRDefault="00556A8D" w:rsidP="00E72BD5">
      <w:pPr>
        <w:pStyle w:val="af"/>
        <w:numPr>
          <w:ilvl w:val="0"/>
          <w:numId w:val="12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556A8D" w:rsidRPr="00556A8D" w:rsidRDefault="00556A8D" w:rsidP="00E72BD5">
      <w:pPr>
        <w:pStyle w:val="af"/>
        <w:numPr>
          <w:ilvl w:val="0"/>
          <w:numId w:val="12"/>
        </w:numPr>
        <w:suppressAutoHyphens/>
        <w:ind w:firstLine="567"/>
        <w:contextualSpacing w:val="0"/>
        <w:jc w:val="both"/>
        <w:rPr>
          <w:bCs/>
          <w:caps/>
          <w:color w:val="000000"/>
        </w:rPr>
      </w:pPr>
      <w:r w:rsidRPr="00556A8D">
        <w:rPr>
          <w:bCs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556A8D" w:rsidRPr="00556A8D" w:rsidRDefault="00556A8D" w:rsidP="00556A8D">
      <w:pPr>
        <w:ind w:right="113" w:firstLine="567"/>
        <w:rPr>
          <w:b/>
        </w:rPr>
      </w:pPr>
      <w:r w:rsidRPr="00556A8D">
        <w:rPr>
          <w:b/>
        </w:rPr>
        <w:lastRenderedPageBreak/>
        <w:t>Обществознание и естествознание (Окружающий мир)</w:t>
      </w:r>
    </w:p>
    <w:p w:rsidR="00556A8D" w:rsidRPr="00556A8D" w:rsidRDefault="00556A8D" w:rsidP="00556A8D">
      <w:pPr>
        <w:ind w:right="113" w:firstLine="567"/>
        <w:rPr>
          <w:i/>
        </w:rPr>
      </w:pPr>
      <w:r w:rsidRPr="00556A8D">
        <w:rPr>
          <w:b/>
          <w:i/>
        </w:rPr>
        <w:t>Окружающий мир:</w:t>
      </w:r>
    </w:p>
    <w:p w:rsidR="00556A8D" w:rsidRPr="00556A8D" w:rsidRDefault="00556A8D" w:rsidP="00E72BD5">
      <w:pPr>
        <w:numPr>
          <w:ilvl w:val="0"/>
          <w:numId w:val="5"/>
        </w:numPr>
        <w:tabs>
          <w:tab w:val="left" w:pos="1080"/>
        </w:tabs>
        <w:suppressAutoHyphens/>
        <w:autoSpaceDE w:val="0"/>
        <w:ind w:left="0" w:firstLine="567"/>
        <w:jc w:val="both"/>
        <w:rPr>
          <w:bCs/>
          <w:color w:val="000000"/>
        </w:rPr>
      </w:pPr>
      <w:proofErr w:type="spellStart"/>
      <w:r w:rsidRPr="00556A8D">
        <w:t>сформированность</w:t>
      </w:r>
      <w:proofErr w:type="spellEnd"/>
      <w:r w:rsidRPr="00556A8D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56A8D" w:rsidRPr="00556A8D" w:rsidRDefault="00556A8D" w:rsidP="00E72BD5">
      <w:pPr>
        <w:numPr>
          <w:ilvl w:val="0"/>
          <w:numId w:val="5"/>
        </w:numPr>
        <w:tabs>
          <w:tab w:val="left" w:pos="1080"/>
        </w:tabs>
        <w:suppressAutoHyphens/>
        <w:autoSpaceDE w:val="0"/>
        <w:ind w:left="0" w:firstLine="567"/>
        <w:jc w:val="both"/>
        <w:rPr>
          <w:shd w:val="clear" w:color="auto" w:fill="FF0000"/>
        </w:rPr>
      </w:pPr>
      <w:r w:rsidRPr="00556A8D">
        <w:rPr>
          <w:bCs/>
          <w:color w:val="000000"/>
        </w:rPr>
        <w:t xml:space="preserve">расширение, углубление и систематизация знаний о предметах и явлениях окружающего мира, </w:t>
      </w:r>
      <w:r w:rsidRPr="00556A8D"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56A8D">
        <w:t>здоровьесберегающего</w:t>
      </w:r>
      <w:proofErr w:type="spellEnd"/>
      <w:r w:rsidRPr="00556A8D">
        <w:t xml:space="preserve"> поведения в природной и социальной среде;</w:t>
      </w:r>
    </w:p>
    <w:p w:rsidR="00556A8D" w:rsidRPr="00556A8D" w:rsidRDefault="00556A8D" w:rsidP="00E72BD5">
      <w:pPr>
        <w:numPr>
          <w:ilvl w:val="0"/>
          <w:numId w:val="5"/>
        </w:numPr>
        <w:tabs>
          <w:tab w:val="left" w:pos="1080"/>
        </w:tabs>
        <w:suppressAutoHyphens/>
        <w:autoSpaceDE w:val="0"/>
        <w:ind w:left="0" w:firstLine="567"/>
        <w:jc w:val="both"/>
      </w:pPr>
      <w:r w:rsidRPr="00556A8D">
        <w:rPr>
          <w:bCs/>
          <w:color w:val="000000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556A8D" w:rsidRPr="00556A8D" w:rsidRDefault="00556A8D" w:rsidP="00E72BD5">
      <w:pPr>
        <w:numPr>
          <w:ilvl w:val="0"/>
          <w:numId w:val="5"/>
        </w:numPr>
        <w:tabs>
          <w:tab w:val="left" w:pos="1080"/>
        </w:tabs>
        <w:suppressAutoHyphens/>
        <w:autoSpaceDE w:val="0"/>
        <w:ind w:left="0" w:firstLine="567"/>
        <w:jc w:val="both"/>
      </w:pPr>
      <w:r w:rsidRPr="00556A8D">
        <w:t xml:space="preserve">развитие навыков устанавливать и выявлять причинно-следственные связи в окружающем </w:t>
      </w:r>
      <w:proofErr w:type="spellStart"/>
      <w:r w:rsidRPr="00556A8D">
        <w:t>мире</w:t>
      </w:r>
      <w:proofErr w:type="gramStart"/>
      <w:r w:rsidRPr="00556A8D">
        <w:t>,у</w:t>
      </w:r>
      <w:proofErr w:type="gramEnd"/>
      <w:r w:rsidRPr="00556A8D">
        <w:t>мение</w:t>
      </w:r>
      <w:proofErr w:type="spellEnd"/>
      <w:r w:rsidRPr="00556A8D">
        <w:t xml:space="preserve"> прогнозировать простые последствия собственных действий и действий, совершаемых другими людьми;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b/>
        </w:rPr>
      </w:pPr>
      <w:r w:rsidRPr="00556A8D">
        <w:rPr>
          <w:b/>
        </w:rPr>
        <w:t>Основы религиозных культур и светской этики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b/>
          <w:i/>
        </w:rPr>
      </w:pPr>
      <w:r w:rsidRPr="00556A8D">
        <w:rPr>
          <w:b/>
          <w:i/>
        </w:rPr>
        <w:t>Основы религиозных культур и светской этики:</w:t>
      </w:r>
    </w:p>
    <w:p w:rsidR="00556A8D" w:rsidRPr="00556A8D" w:rsidRDefault="00556A8D" w:rsidP="00E72BD5">
      <w:pPr>
        <w:numPr>
          <w:ilvl w:val="0"/>
          <w:numId w:val="6"/>
        </w:numPr>
        <w:tabs>
          <w:tab w:val="left" w:pos="1080"/>
        </w:tabs>
        <w:suppressAutoHyphens/>
        <w:autoSpaceDE w:val="0"/>
        <w:ind w:left="0" w:firstLine="567"/>
        <w:jc w:val="both"/>
        <w:rPr>
          <w:shd w:val="clear" w:color="auto" w:fill="FFFF00"/>
        </w:rPr>
      </w:pPr>
      <w:r w:rsidRPr="00556A8D"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556A8D" w:rsidRPr="00556A8D" w:rsidRDefault="00556A8D" w:rsidP="00E72BD5">
      <w:pPr>
        <w:numPr>
          <w:ilvl w:val="0"/>
          <w:numId w:val="6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  <w:shd w:val="clear" w:color="auto" w:fill="FF0000"/>
        </w:rPr>
      </w:pPr>
      <w:r w:rsidRPr="00556A8D">
        <w:rPr>
          <w:kern w:val="28"/>
        </w:rPr>
        <w:t>понимание значения нравственности, веры и религии в жизни человека и общества;</w:t>
      </w:r>
    </w:p>
    <w:p w:rsidR="00556A8D" w:rsidRPr="00556A8D" w:rsidRDefault="00556A8D" w:rsidP="00E72BD5">
      <w:pPr>
        <w:numPr>
          <w:ilvl w:val="0"/>
          <w:numId w:val="6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  <w:shd w:val="clear" w:color="auto" w:fill="FF0000"/>
        </w:rPr>
      </w:pPr>
      <w:r w:rsidRPr="00556A8D">
        <w:rPr>
          <w:kern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556A8D" w:rsidRPr="00556A8D" w:rsidRDefault="00556A8D" w:rsidP="00E72BD5">
      <w:pPr>
        <w:numPr>
          <w:ilvl w:val="0"/>
          <w:numId w:val="6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kern w:val="28"/>
        </w:rPr>
        <w:t>осознание ценности человеческой жизни.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b/>
          <w:kern w:val="28"/>
        </w:rPr>
      </w:pPr>
      <w:r w:rsidRPr="00556A8D">
        <w:rPr>
          <w:b/>
          <w:kern w:val="28"/>
        </w:rPr>
        <w:t>Искусство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i/>
          <w:kern w:val="28"/>
        </w:rPr>
      </w:pPr>
      <w:r w:rsidRPr="00556A8D">
        <w:rPr>
          <w:b/>
          <w:i/>
          <w:kern w:val="28"/>
        </w:rPr>
        <w:t>Изобразительное искусство:</w:t>
      </w:r>
    </w:p>
    <w:p w:rsidR="00556A8D" w:rsidRPr="00556A8D" w:rsidRDefault="00556A8D" w:rsidP="00E72BD5">
      <w:pPr>
        <w:numPr>
          <w:ilvl w:val="0"/>
          <w:numId w:val="7"/>
        </w:numPr>
        <w:tabs>
          <w:tab w:val="left" w:pos="1080"/>
        </w:tabs>
        <w:suppressAutoHyphens/>
        <w:autoSpaceDE w:val="0"/>
        <w:ind w:left="0" w:firstLine="567"/>
        <w:jc w:val="both"/>
        <w:rPr>
          <w:bCs/>
          <w:color w:val="000000"/>
          <w:kern w:val="28"/>
        </w:rPr>
      </w:pPr>
      <w:proofErr w:type="spellStart"/>
      <w:r w:rsidRPr="00556A8D">
        <w:rPr>
          <w:kern w:val="28"/>
        </w:rPr>
        <w:t>сформированность</w:t>
      </w:r>
      <w:proofErr w:type="spellEnd"/>
      <w:r w:rsidRPr="00556A8D">
        <w:rPr>
          <w:kern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56A8D" w:rsidRPr="00556A8D" w:rsidRDefault="00556A8D" w:rsidP="00E72BD5">
      <w:pPr>
        <w:numPr>
          <w:ilvl w:val="0"/>
          <w:numId w:val="7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bCs/>
          <w:color w:val="000000"/>
          <w:kern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556A8D" w:rsidRPr="00556A8D" w:rsidRDefault="00556A8D" w:rsidP="00E72BD5">
      <w:pPr>
        <w:numPr>
          <w:ilvl w:val="0"/>
          <w:numId w:val="7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kern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556A8D">
        <w:rPr>
          <w:bCs/>
          <w:color w:val="000000"/>
          <w:kern w:val="28"/>
        </w:rPr>
        <w:t>(изобразительного, декоративно-прикладного и народного искусства, скульптуры, дизайна и др.);</w:t>
      </w:r>
    </w:p>
    <w:p w:rsidR="00556A8D" w:rsidRPr="00556A8D" w:rsidRDefault="00556A8D" w:rsidP="00E72BD5">
      <w:pPr>
        <w:numPr>
          <w:ilvl w:val="0"/>
          <w:numId w:val="7"/>
        </w:numPr>
        <w:tabs>
          <w:tab w:val="left" w:pos="1080"/>
        </w:tabs>
        <w:suppressAutoHyphens/>
        <w:autoSpaceDE w:val="0"/>
        <w:ind w:left="0" w:firstLine="567"/>
        <w:jc w:val="both"/>
        <w:rPr>
          <w:bCs/>
          <w:color w:val="000000"/>
          <w:kern w:val="28"/>
        </w:rPr>
      </w:pPr>
      <w:proofErr w:type="gramStart"/>
      <w:r w:rsidRPr="00556A8D">
        <w:rPr>
          <w:kern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556A8D" w:rsidRPr="00556A8D" w:rsidRDefault="00556A8D" w:rsidP="00E72BD5">
      <w:pPr>
        <w:numPr>
          <w:ilvl w:val="0"/>
          <w:numId w:val="7"/>
        </w:numPr>
        <w:tabs>
          <w:tab w:val="left" w:pos="1080"/>
        </w:tabs>
        <w:suppressAutoHyphens/>
        <w:autoSpaceDE w:val="0"/>
        <w:ind w:left="0" w:firstLine="567"/>
        <w:jc w:val="both"/>
        <w:rPr>
          <w:b/>
          <w:kern w:val="28"/>
        </w:rPr>
      </w:pPr>
      <w:r w:rsidRPr="00556A8D">
        <w:rPr>
          <w:bCs/>
          <w:color w:val="000000"/>
          <w:kern w:val="28"/>
        </w:rPr>
        <w:t>овладение практическими умениями самовыражения средствами изобразительного искусства</w:t>
      </w:r>
      <w:r w:rsidRPr="00556A8D">
        <w:rPr>
          <w:kern w:val="28"/>
        </w:rPr>
        <w:t>.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i/>
          <w:kern w:val="28"/>
        </w:rPr>
      </w:pPr>
      <w:r w:rsidRPr="00556A8D">
        <w:rPr>
          <w:b/>
          <w:i/>
          <w:kern w:val="28"/>
        </w:rPr>
        <w:t>Музыка:</w:t>
      </w:r>
    </w:p>
    <w:p w:rsidR="00556A8D" w:rsidRPr="00556A8D" w:rsidRDefault="00556A8D" w:rsidP="00E72BD5">
      <w:pPr>
        <w:numPr>
          <w:ilvl w:val="0"/>
          <w:numId w:val="4"/>
        </w:numPr>
        <w:tabs>
          <w:tab w:val="left" w:pos="1080"/>
        </w:tabs>
        <w:suppressAutoHyphens/>
        <w:autoSpaceDE w:val="0"/>
        <w:ind w:left="0" w:firstLine="567"/>
        <w:jc w:val="both"/>
        <w:rPr>
          <w:bCs/>
          <w:color w:val="000000"/>
          <w:kern w:val="28"/>
        </w:rPr>
      </w:pPr>
      <w:r w:rsidRPr="00556A8D">
        <w:rPr>
          <w:kern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556A8D" w:rsidRPr="00556A8D" w:rsidRDefault="00556A8D" w:rsidP="00E72BD5">
      <w:pPr>
        <w:numPr>
          <w:ilvl w:val="0"/>
          <w:numId w:val="4"/>
        </w:numPr>
        <w:tabs>
          <w:tab w:val="left" w:pos="1080"/>
        </w:tabs>
        <w:suppressAutoHyphens/>
        <w:autoSpaceDE w:val="0"/>
        <w:ind w:left="0" w:firstLine="567"/>
        <w:jc w:val="both"/>
        <w:rPr>
          <w:bCs/>
          <w:color w:val="000000"/>
          <w:kern w:val="28"/>
        </w:rPr>
      </w:pPr>
      <w:r w:rsidRPr="00556A8D">
        <w:rPr>
          <w:bCs/>
          <w:color w:val="000000"/>
          <w:kern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556A8D" w:rsidRPr="00556A8D" w:rsidRDefault="00556A8D" w:rsidP="00E72BD5">
      <w:pPr>
        <w:numPr>
          <w:ilvl w:val="0"/>
          <w:numId w:val="4"/>
        </w:numPr>
        <w:tabs>
          <w:tab w:val="left" w:pos="1080"/>
        </w:tabs>
        <w:suppressAutoHyphens/>
        <w:autoSpaceDE w:val="0"/>
        <w:ind w:left="0" w:firstLine="567"/>
        <w:jc w:val="both"/>
        <w:rPr>
          <w:bCs/>
          <w:color w:val="000000"/>
          <w:kern w:val="28"/>
        </w:rPr>
      </w:pPr>
      <w:r w:rsidRPr="00556A8D">
        <w:rPr>
          <w:bCs/>
          <w:color w:val="000000"/>
          <w:kern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556A8D" w:rsidRPr="00556A8D" w:rsidRDefault="00556A8D" w:rsidP="00E72BD5">
      <w:pPr>
        <w:numPr>
          <w:ilvl w:val="0"/>
          <w:numId w:val="4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bCs/>
          <w:color w:val="000000"/>
          <w:kern w:val="28"/>
        </w:rPr>
        <w:t>формирование эстетических чу</w:t>
      </w:r>
      <w:proofErr w:type="gramStart"/>
      <w:r w:rsidRPr="00556A8D">
        <w:rPr>
          <w:bCs/>
          <w:color w:val="000000"/>
          <w:kern w:val="28"/>
        </w:rPr>
        <w:t>вств в пр</w:t>
      </w:r>
      <w:proofErr w:type="gramEnd"/>
      <w:r w:rsidRPr="00556A8D">
        <w:rPr>
          <w:bCs/>
          <w:color w:val="000000"/>
          <w:kern w:val="28"/>
        </w:rPr>
        <w:t>оцессе слушания музыкальных произведений различных жанров;</w:t>
      </w:r>
    </w:p>
    <w:p w:rsidR="00556A8D" w:rsidRPr="00556A8D" w:rsidRDefault="00556A8D" w:rsidP="00E72BD5">
      <w:pPr>
        <w:numPr>
          <w:ilvl w:val="0"/>
          <w:numId w:val="4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kern w:val="28"/>
        </w:rPr>
        <w:lastRenderedPageBreak/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b/>
          <w:kern w:val="28"/>
        </w:rPr>
      </w:pPr>
      <w:r w:rsidRPr="00556A8D">
        <w:rPr>
          <w:b/>
          <w:kern w:val="28"/>
        </w:rPr>
        <w:t>Технология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b/>
          <w:bCs/>
          <w:i/>
          <w:color w:val="000000"/>
          <w:kern w:val="28"/>
        </w:rPr>
      </w:pPr>
      <w:r w:rsidRPr="00556A8D">
        <w:rPr>
          <w:b/>
          <w:i/>
          <w:kern w:val="28"/>
        </w:rPr>
        <w:t>Технология (труд):</w:t>
      </w:r>
    </w:p>
    <w:p w:rsidR="00556A8D" w:rsidRPr="00556A8D" w:rsidRDefault="00556A8D" w:rsidP="00E72BD5">
      <w:pPr>
        <w:numPr>
          <w:ilvl w:val="0"/>
          <w:numId w:val="10"/>
        </w:numPr>
        <w:tabs>
          <w:tab w:val="left" w:pos="1080"/>
        </w:tabs>
        <w:suppressAutoHyphens/>
        <w:autoSpaceDE w:val="0"/>
        <w:ind w:left="0" w:firstLine="567"/>
        <w:jc w:val="both"/>
        <w:rPr>
          <w:bCs/>
          <w:color w:val="000000"/>
          <w:kern w:val="28"/>
        </w:rPr>
      </w:pPr>
      <w:r w:rsidRPr="00556A8D">
        <w:rPr>
          <w:bCs/>
          <w:color w:val="000000"/>
          <w:kern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556A8D">
        <w:rPr>
          <w:kern w:val="28"/>
        </w:rPr>
        <w:t xml:space="preserve"> усвоение правил техники безопасности;</w:t>
      </w:r>
    </w:p>
    <w:p w:rsidR="00556A8D" w:rsidRPr="00556A8D" w:rsidRDefault="00556A8D" w:rsidP="00E72BD5">
      <w:pPr>
        <w:numPr>
          <w:ilvl w:val="0"/>
          <w:numId w:val="10"/>
        </w:numPr>
        <w:tabs>
          <w:tab w:val="left" w:pos="1080"/>
        </w:tabs>
        <w:suppressAutoHyphens/>
        <w:autoSpaceDE w:val="0"/>
        <w:ind w:left="0" w:firstLine="567"/>
        <w:jc w:val="both"/>
        <w:rPr>
          <w:bCs/>
          <w:color w:val="000000"/>
          <w:kern w:val="28"/>
        </w:rPr>
      </w:pPr>
      <w:r w:rsidRPr="00556A8D">
        <w:rPr>
          <w:bCs/>
          <w:color w:val="000000"/>
          <w:kern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556A8D" w:rsidRPr="00556A8D" w:rsidRDefault="00556A8D" w:rsidP="00E72BD5">
      <w:pPr>
        <w:numPr>
          <w:ilvl w:val="0"/>
          <w:numId w:val="10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bCs/>
          <w:color w:val="000000"/>
          <w:kern w:val="28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556A8D" w:rsidRPr="00556A8D" w:rsidRDefault="00556A8D" w:rsidP="00E72BD5">
      <w:pPr>
        <w:numPr>
          <w:ilvl w:val="0"/>
          <w:numId w:val="10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kern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556A8D" w:rsidRPr="00556A8D" w:rsidRDefault="00556A8D" w:rsidP="00E72BD5">
      <w:pPr>
        <w:numPr>
          <w:ilvl w:val="0"/>
          <w:numId w:val="10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kern w:val="28"/>
        </w:rPr>
        <w:t xml:space="preserve">использование приобретенных знаний и умений </w:t>
      </w:r>
      <w:r w:rsidRPr="00556A8D">
        <w:rPr>
          <w:bCs/>
          <w:color w:val="000000"/>
          <w:kern w:val="28"/>
        </w:rPr>
        <w:t>для решения практических задач.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b/>
          <w:kern w:val="28"/>
        </w:rPr>
      </w:pPr>
      <w:r w:rsidRPr="00556A8D">
        <w:rPr>
          <w:b/>
          <w:kern w:val="28"/>
        </w:rPr>
        <w:t>Физическая культура</w:t>
      </w:r>
    </w:p>
    <w:p w:rsidR="00556A8D" w:rsidRPr="00556A8D" w:rsidRDefault="00556A8D" w:rsidP="00556A8D">
      <w:pPr>
        <w:tabs>
          <w:tab w:val="left" w:pos="1080"/>
        </w:tabs>
        <w:autoSpaceDE w:val="0"/>
        <w:ind w:firstLine="567"/>
        <w:rPr>
          <w:bCs/>
          <w:i/>
          <w:color w:val="000000"/>
          <w:kern w:val="28"/>
        </w:rPr>
      </w:pPr>
      <w:r w:rsidRPr="00556A8D">
        <w:rPr>
          <w:b/>
          <w:i/>
          <w:kern w:val="28"/>
        </w:rPr>
        <w:t>Физическая культура</w:t>
      </w:r>
    </w:p>
    <w:p w:rsidR="00556A8D" w:rsidRPr="00556A8D" w:rsidRDefault="00556A8D" w:rsidP="00E72BD5">
      <w:pPr>
        <w:numPr>
          <w:ilvl w:val="0"/>
          <w:numId w:val="9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bCs/>
          <w:color w:val="000000"/>
          <w:kern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556A8D" w:rsidRPr="00556A8D" w:rsidRDefault="00556A8D" w:rsidP="00E72BD5">
      <w:pPr>
        <w:numPr>
          <w:ilvl w:val="0"/>
          <w:numId w:val="9"/>
        </w:numPr>
        <w:tabs>
          <w:tab w:val="left" w:pos="1080"/>
        </w:tabs>
        <w:suppressAutoHyphens/>
        <w:autoSpaceDE w:val="0"/>
        <w:ind w:left="0" w:firstLine="567"/>
        <w:jc w:val="both"/>
        <w:rPr>
          <w:kern w:val="28"/>
        </w:rPr>
      </w:pPr>
      <w:r w:rsidRPr="00556A8D">
        <w:rPr>
          <w:kern w:val="28"/>
        </w:rPr>
        <w:t xml:space="preserve">овладение умениями организовывать </w:t>
      </w:r>
      <w:proofErr w:type="spellStart"/>
      <w:r w:rsidRPr="00556A8D">
        <w:rPr>
          <w:kern w:val="28"/>
        </w:rPr>
        <w:t>здоровьесберегающую</w:t>
      </w:r>
      <w:proofErr w:type="spellEnd"/>
      <w:r w:rsidRPr="00556A8D">
        <w:rPr>
          <w:kern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556A8D" w:rsidRPr="00556A8D" w:rsidRDefault="00556A8D" w:rsidP="00E72BD5">
      <w:pPr>
        <w:numPr>
          <w:ilvl w:val="0"/>
          <w:numId w:val="9"/>
        </w:numPr>
        <w:tabs>
          <w:tab w:val="left" w:pos="1080"/>
        </w:tabs>
        <w:suppressAutoHyphens/>
        <w:autoSpaceDE w:val="0"/>
        <w:ind w:left="0" w:firstLine="567"/>
        <w:jc w:val="both"/>
        <w:rPr>
          <w:b/>
          <w:bCs/>
          <w:color w:val="000000"/>
          <w:kern w:val="28"/>
        </w:rPr>
      </w:pPr>
      <w:r w:rsidRPr="00556A8D">
        <w:rPr>
          <w:kern w:val="28"/>
        </w:rPr>
        <w:t>формирование умения следить за своим физическим состоянием, величиной физических нагрузок.</w:t>
      </w:r>
    </w:p>
    <w:p w:rsidR="00556A8D" w:rsidRDefault="00556A8D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</w:p>
    <w:p w:rsidR="008B72B8" w:rsidRPr="008B72B8" w:rsidRDefault="008B72B8" w:rsidP="008B72B8">
      <w:pPr>
        <w:ind w:firstLine="567"/>
        <w:jc w:val="both"/>
        <w:rPr>
          <w:szCs w:val="28"/>
        </w:rPr>
      </w:pPr>
      <w:r w:rsidRPr="008B72B8">
        <w:rPr>
          <w:szCs w:val="28"/>
        </w:rPr>
        <w:t xml:space="preserve">Результаты освоения </w:t>
      </w:r>
      <w:r w:rsidRPr="008B72B8">
        <w:rPr>
          <w:b/>
          <w:bCs/>
          <w:i/>
          <w:szCs w:val="28"/>
        </w:rPr>
        <w:t>коррекционно-развивающей области</w:t>
      </w:r>
      <w:r w:rsidRPr="008B72B8">
        <w:rPr>
          <w:b/>
          <w:bCs/>
          <w:szCs w:val="28"/>
        </w:rPr>
        <w:t xml:space="preserve"> </w:t>
      </w:r>
      <w:r w:rsidRPr="008B72B8">
        <w:rPr>
          <w:szCs w:val="28"/>
        </w:rPr>
        <w:t xml:space="preserve">АООП НОО </w:t>
      </w:r>
      <w:proofErr w:type="gramStart"/>
      <w:r w:rsidRPr="008B72B8">
        <w:rPr>
          <w:szCs w:val="28"/>
        </w:rPr>
        <w:t>обучающихся</w:t>
      </w:r>
      <w:proofErr w:type="gramEnd"/>
      <w:r w:rsidRPr="008B72B8">
        <w:rPr>
          <w:szCs w:val="28"/>
        </w:rPr>
        <w:t xml:space="preserve"> с ЗПР должны отражать: </w:t>
      </w:r>
    </w:p>
    <w:p w:rsidR="008B72B8" w:rsidRPr="008B72B8" w:rsidRDefault="008B72B8" w:rsidP="008B72B8">
      <w:pPr>
        <w:ind w:firstLine="567"/>
        <w:jc w:val="both"/>
        <w:rPr>
          <w:szCs w:val="28"/>
        </w:rPr>
      </w:pPr>
      <w:proofErr w:type="spellStart"/>
      <w:r w:rsidRPr="008B72B8">
        <w:rPr>
          <w:b/>
          <w:bCs/>
          <w:i/>
          <w:kern w:val="2"/>
          <w:szCs w:val="28"/>
        </w:rPr>
        <w:t>Корреционный</w:t>
      </w:r>
      <w:proofErr w:type="spellEnd"/>
      <w:r w:rsidRPr="008B72B8">
        <w:rPr>
          <w:b/>
          <w:bCs/>
          <w:i/>
          <w:kern w:val="2"/>
          <w:szCs w:val="28"/>
        </w:rPr>
        <w:t xml:space="preserve"> курс</w:t>
      </w:r>
      <w:r w:rsidRPr="008B72B8">
        <w:rPr>
          <w:b/>
          <w:bCs/>
          <w:kern w:val="2"/>
          <w:szCs w:val="28"/>
        </w:rPr>
        <w:t xml:space="preserve"> «</w:t>
      </w:r>
      <w:r w:rsidRPr="008B72B8">
        <w:rPr>
          <w:b/>
          <w:bCs/>
          <w:i/>
          <w:iCs/>
          <w:kern w:val="2"/>
          <w:szCs w:val="28"/>
        </w:rPr>
        <w:t>Ритмика</w:t>
      </w:r>
      <w:r w:rsidRPr="008B72B8">
        <w:rPr>
          <w:b/>
          <w:bCs/>
          <w:kern w:val="2"/>
          <w:szCs w:val="28"/>
        </w:rPr>
        <w:t>»</w:t>
      </w:r>
      <w:r w:rsidRPr="008B72B8">
        <w:rPr>
          <w:b/>
          <w:bCs/>
          <w:i/>
          <w:iCs/>
          <w:kern w:val="2"/>
          <w:szCs w:val="28"/>
        </w:rPr>
        <w:t xml:space="preserve">: </w:t>
      </w:r>
      <w:r w:rsidRPr="008B72B8">
        <w:rPr>
          <w:szCs w:val="28"/>
        </w:rPr>
        <w:t xml:space="preserve">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</w:t>
      </w:r>
      <w:proofErr w:type="gramStart"/>
      <w:r w:rsidRPr="008B72B8">
        <w:rPr>
          <w:szCs w:val="28"/>
        </w:rPr>
        <w:t>ритмическими упражнениями</w:t>
      </w:r>
      <w:proofErr w:type="gramEnd"/>
      <w:r w:rsidRPr="008B72B8">
        <w:rPr>
          <w:szCs w:val="28"/>
        </w:rPr>
        <w:t xml:space="preserve">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8B72B8" w:rsidRPr="008B72B8" w:rsidRDefault="008B72B8" w:rsidP="008B72B8">
      <w:pPr>
        <w:ind w:firstLine="567"/>
        <w:jc w:val="both"/>
        <w:rPr>
          <w:b/>
          <w:bCs/>
          <w:kern w:val="2"/>
          <w:szCs w:val="28"/>
        </w:rPr>
      </w:pPr>
      <w:r w:rsidRPr="008B72B8">
        <w:rPr>
          <w:b/>
          <w:bCs/>
          <w:i/>
          <w:kern w:val="2"/>
          <w:szCs w:val="28"/>
        </w:rPr>
        <w:t>Коррекционный курс «</w:t>
      </w:r>
      <w:r w:rsidRPr="008B72B8">
        <w:rPr>
          <w:b/>
          <w:i/>
          <w:szCs w:val="28"/>
        </w:rPr>
        <w:t>Коррекционно-развивающие занятия</w:t>
      </w:r>
      <w:r w:rsidRPr="008B72B8">
        <w:rPr>
          <w:b/>
          <w:bCs/>
          <w:kern w:val="2"/>
          <w:szCs w:val="28"/>
        </w:rPr>
        <w:t>»</w:t>
      </w:r>
    </w:p>
    <w:p w:rsidR="008B72B8" w:rsidRPr="008B72B8" w:rsidRDefault="008B72B8" w:rsidP="008B72B8">
      <w:pPr>
        <w:ind w:firstLine="567"/>
        <w:jc w:val="both"/>
        <w:rPr>
          <w:b/>
          <w:bCs/>
          <w:kern w:val="2"/>
          <w:szCs w:val="28"/>
        </w:rPr>
      </w:pPr>
      <w:r w:rsidRPr="008B72B8">
        <w:rPr>
          <w:b/>
          <w:i/>
          <w:szCs w:val="28"/>
        </w:rPr>
        <w:t>Логопедические занятия</w:t>
      </w:r>
      <w:r w:rsidRPr="008B72B8">
        <w:rPr>
          <w:szCs w:val="28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8B72B8" w:rsidRPr="008B72B8" w:rsidRDefault="008B72B8" w:rsidP="008B72B8">
      <w:pPr>
        <w:ind w:firstLine="567"/>
        <w:jc w:val="both"/>
        <w:rPr>
          <w:szCs w:val="28"/>
        </w:rPr>
      </w:pPr>
      <w:proofErr w:type="spellStart"/>
      <w:r w:rsidRPr="008B72B8">
        <w:rPr>
          <w:b/>
          <w:i/>
          <w:szCs w:val="28"/>
        </w:rPr>
        <w:t>Психокоррекционные</w:t>
      </w:r>
      <w:proofErr w:type="spellEnd"/>
      <w:r w:rsidRPr="008B72B8">
        <w:rPr>
          <w:b/>
          <w:i/>
          <w:szCs w:val="28"/>
        </w:rPr>
        <w:t xml:space="preserve"> занятия: </w:t>
      </w:r>
      <w:r w:rsidRPr="008B72B8">
        <w:rPr>
          <w:szCs w:val="28"/>
        </w:rPr>
        <w:t xml:space="preserve">формирование учебной мотивации, стимуляция </w:t>
      </w:r>
      <w:proofErr w:type="spellStart"/>
      <w:r w:rsidRPr="008B72B8">
        <w:rPr>
          <w:szCs w:val="28"/>
        </w:rPr>
        <w:t>сенсорно-перцептивных</w:t>
      </w:r>
      <w:proofErr w:type="spellEnd"/>
      <w:r w:rsidRPr="008B72B8">
        <w:rPr>
          <w:szCs w:val="28"/>
        </w:rPr>
        <w:t xml:space="preserve">, </w:t>
      </w:r>
      <w:proofErr w:type="spellStart"/>
      <w:r w:rsidRPr="008B72B8">
        <w:rPr>
          <w:szCs w:val="28"/>
        </w:rPr>
        <w:t>мнемических</w:t>
      </w:r>
      <w:proofErr w:type="spellEnd"/>
      <w:r w:rsidRPr="008B72B8">
        <w:rPr>
          <w:szCs w:val="28"/>
        </w:rPr>
        <w:t xml:space="preserve"> и интеллектуальных процессов; гармонизация </w:t>
      </w:r>
      <w:proofErr w:type="spellStart"/>
      <w:r w:rsidRPr="008B72B8">
        <w:rPr>
          <w:szCs w:val="28"/>
        </w:rPr>
        <w:t>психоэмоционального</w:t>
      </w:r>
      <w:proofErr w:type="spellEnd"/>
      <w:r w:rsidRPr="008B72B8">
        <w:rPr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8B72B8">
        <w:rPr>
          <w:szCs w:val="28"/>
        </w:rPr>
        <w:t>эмпатии</w:t>
      </w:r>
      <w:proofErr w:type="spellEnd"/>
      <w:r w:rsidRPr="008B72B8">
        <w:rPr>
          <w:szCs w:val="28"/>
        </w:rPr>
        <w:t xml:space="preserve">, сопереживанию; формирование </w:t>
      </w:r>
      <w:r w:rsidRPr="008B72B8">
        <w:rPr>
          <w:szCs w:val="28"/>
        </w:rPr>
        <w:lastRenderedPageBreak/>
        <w:t>продуктивных видов взаимоотношений с окружающими (в семье, классе), повышение социального статуса ребенка в коллективе.</w:t>
      </w:r>
    </w:p>
    <w:p w:rsidR="008B72B8" w:rsidRPr="008B72B8" w:rsidRDefault="008B72B8" w:rsidP="008B72B8">
      <w:pPr>
        <w:tabs>
          <w:tab w:val="left" w:pos="1080"/>
        </w:tabs>
        <w:autoSpaceDE w:val="0"/>
        <w:ind w:firstLine="567"/>
        <w:jc w:val="both"/>
        <w:rPr>
          <w:szCs w:val="28"/>
        </w:rPr>
      </w:pPr>
      <w:r w:rsidRPr="008B72B8">
        <w:rPr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2861CB" w:rsidRPr="00376510" w:rsidRDefault="002861CB" w:rsidP="00376510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</w:p>
    <w:p w:rsidR="00376510" w:rsidRDefault="002861CB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2.3.СИСТЕМА ОЦЕНКИ ДОСТИЖЕНИЯ ОБУЧАЮЩИМИСЯ С ЗАДЕРЖКОЙ ПСИХИЧЕСКОГО </w:t>
      </w:r>
      <w:proofErr w:type="gramStart"/>
      <w:r>
        <w:rPr>
          <w:b/>
          <w:szCs w:val="28"/>
        </w:rPr>
        <w:t>РАЗВИТИЯ РЕЗУЛЬТАТОВ ОСВОЕНИЯ АДАПТИРОВАННОЙ ОСНОВНОЙ ОБЩЕОБРАЗОВАТЕЛЬНОЙ ПРОГРАММЫ НАЧАЛЬНОГО ОБЩЕГО ОБРАЗОВАНИЯ</w:t>
      </w:r>
      <w:proofErr w:type="gramEnd"/>
    </w:p>
    <w:p w:rsidR="002861CB" w:rsidRDefault="002861CB" w:rsidP="00376510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</w:p>
    <w:p w:rsidR="0038265D" w:rsidRPr="0038265D" w:rsidRDefault="0038265D" w:rsidP="0038265D">
      <w:pPr>
        <w:pStyle w:val="a6"/>
        <w:spacing w:line="240" w:lineRule="auto"/>
        <w:ind w:firstLine="567"/>
        <w:rPr>
          <w:caps w:val="0"/>
          <w:sz w:val="24"/>
          <w:szCs w:val="24"/>
        </w:rPr>
      </w:pPr>
      <w:r w:rsidRPr="0038265D">
        <w:rPr>
          <w:caps w:val="0"/>
          <w:sz w:val="24"/>
          <w:szCs w:val="24"/>
        </w:rPr>
        <w:t xml:space="preserve">Система оценки достижения планируемых результатов освоения АООП НОО 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вовлечённость в оценочную </w:t>
      </w:r>
      <w:proofErr w:type="gramStart"/>
      <w:r w:rsidRPr="0038265D">
        <w:rPr>
          <w:caps w:val="0"/>
          <w:sz w:val="24"/>
          <w:szCs w:val="24"/>
        </w:rPr>
        <w:t>деятельность</w:t>
      </w:r>
      <w:proofErr w:type="gramEnd"/>
      <w:r w:rsidRPr="0038265D">
        <w:rPr>
          <w:caps w:val="0"/>
          <w:sz w:val="24"/>
          <w:szCs w:val="24"/>
        </w:rPr>
        <w:t xml:space="preserve"> как педагогов, так и обучающихся и их родителей (законных представителей).</w:t>
      </w:r>
    </w:p>
    <w:p w:rsidR="0038265D" w:rsidRPr="0038265D" w:rsidRDefault="0038265D" w:rsidP="0038265D">
      <w:pPr>
        <w:pStyle w:val="a6"/>
        <w:spacing w:line="240" w:lineRule="auto"/>
        <w:ind w:firstLine="567"/>
        <w:rPr>
          <w:sz w:val="24"/>
          <w:szCs w:val="24"/>
        </w:rPr>
      </w:pPr>
      <w:r w:rsidRPr="0038265D">
        <w:rPr>
          <w:caps w:val="0"/>
          <w:sz w:val="24"/>
          <w:szCs w:val="24"/>
        </w:rPr>
        <w:t xml:space="preserve">В соответствии с ФГОС НОО </w:t>
      </w:r>
      <w:proofErr w:type="gramStart"/>
      <w:r w:rsidRPr="0038265D">
        <w:rPr>
          <w:caps w:val="0"/>
          <w:sz w:val="24"/>
          <w:szCs w:val="24"/>
        </w:rPr>
        <w:t>обучающихся</w:t>
      </w:r>
      <w:proofErr w:type="gramEnd"/>
      <w:r w:rsidRPr="0038265D">
        <w:rPr>
          <w:caps w:val="0"/>
          <w:sz w:val="24"/>
          <w:szCs w:val="24"/>
        </w:rPr>
        <w:t xml:space="preserve"> с ОВЗ основным</w:t>
      </w:r>
      <w:r w:rsidRPr="0038265D">
        <w:rPr>
          <w:rStyle w:val="210"/>
          <w:sz w:val="24"/>
          <w:szCs w:val="24"/>
        </w:rPr>
        <w:t xml:space="preserve"> </w:t>
      </w:r>
      <w:r w:rsidRPr="0038265D">
        <w:rPr>
          <w:rStyle w:val="210"/>
          <w:caps w:val="0"/>
          <w:sz w:val="24"/>
          <w:szCs w:val="24"/>
        </w:rPr>
        <w:t>объектом</w:t>
      </w:r>
      <w:r w:rsidRPr="0038265D">
        <w:rPr>
          <w:caps w:val="0"/>
          <w:sz w:val="24"/>
          <w:szCs w:val="24"/>
        </w:rPr>
        <w:t xml:space="preserve"> системы оценки, её</w:t>
      </w:r>
      <w:r w:rsidRPr="0038265D">
        <w:rPr>
          <w:rStyle w:val="210"/>
          <w:sz w:val="24"/>
          <w:szCs w:val="24"/>
        </w:rPr>
        <w:t xml:space="preserve"> </w:t>
      </w:r>
      <w:r w:rsidRPr="0038265D">
        <w:rPr>
          <w:rStyle w:val="210"/>
          <w:caps w:val="0"/>
          <w:sz w:val="24"/>
          <w:szCs w:val="24"/>
        </w:rPr>
        <w:t xml:space="preserve">содержательной и </w:t>
      </w:r>
      <w:proofErr w:type="spellStart"/>
      <w:r w:rsidRPr="0038265D">
        <w:rPr>
          <w:rStyle w:val="210"/>
          <w:caps w:val="0"/>
          <w:sz w:val="24"/>
          <w:szCs w:val="24"/>
        </w:rPr>
        <w:t>критериальной</w:t>
      </w:r>
      <w:proofErr w:type="spellEnd"/>
      <w:r w:rsidRPr="0038265D">
        <w:rPr>
          <w:rStyle w:val="210"/>
          <w:caps w:val="0"/>
          <w:sz w:val="24"/>
          <w:szCs w:val="24"/>
        </w:rPr>
        <w:t xml:space="preserve"> базой выступают планируемые результаты</w:t>
      </w:r>
      <w:r w:rsidRPr="0038265D">
        <w:rPr>
          <w:caps w:val="0"/>
          <w:sz w:val="24"/>
          <w:szCs w:val="24"/>
        </w:rPr>
        <w:t xml:space="preserve"> освоения обучающимися АООП НОО.</w:t>
      </w:r>
    </w:p>
    <w:p w:rsidR="0038265D" w:rsidRPr="0038265D" w:rsidRDefault="0038265D" w:rsidP="0038265D">
      <w:pPr>
        <w:pStyle w:val="a6"/>
        <w:spacing w:line="240" w:lineRule="auto"/>
        <w:ind w:firstLine="567"/>
        <w:rPr>
          <w:sz w:val="24"/>
          <w:szCs w:val="24"/>
        </w:rPr>
      </w:pPr>
      <w:r w:rsidRPr="0038265D">
        <w:rPr>
          <w:caps w:val="0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38265D">
        <w:rPr>
          <w:rStyle w:val="210"/>
          <w:sz w:val="24"/>
          <w:szCs w:val="24"/>
        </w:rPr>
        <w:t xml:space="preserve"> </w:t>
      </w:r>
      <w:r w:rsidRPr="0038265D">
        <w:rPr>
          <w:rStyle w:val="210"/>
          <w:i/>
          <w:caps w:val="0"/>
          <w:sz w:val="24"/>
          <w:szCs w:val="24"/>
        </w:rPr>
        <w:t>функциями</w:t>
      </w:r>
      <w:r w:rsidRPr="0038265D">
        <w:rPr>
          <w:caps w:val="0"/>
          <w:sz w:val="24"/>
          <w:szCs w:val="24"/>
        </w:rPr>
        <w:t xml:space="preserve"> являются</w:t>
      </w:r>
      <w:r w:rsidRPr="0038265D">
        <w:rPr>
          <w:rStyle w:val="200"/>
          <w:sz w:val="24"/>
          <w:szCs w:val="24"/>
        </w:rPr>
        <w:t xml:space="preserve"> </w:t>
      </w:r>
      <w:r w:rsidRPr="0038265D">
        <w:rPr>
          <w:rStyle w:val="200"/>
          <w:caps w:val="0"/>
          <w:sz w:val="24"/>
          <w:szCs w:val="24"/>
        </w:rPr>
        <w:t>ориентация образовательного процесса</w:t>
      </w:r>
      <w:r w:rsidRPr="0038265D">
        <w:rPr>
          <w:caps w:val="0"/>
          <w:sz w:val="24"/>
          <w:szCs w:val="24"/>
        </w:rPr>
        <w:t xml:space="preserve"> на достижение планируемых результатов освоения АООП НОО и обеспечение эффективной</w:t>
      </w:r>
      <w:r w:rsidRPr="0038265D">
        <w:rPr>
          <w:rStyle w:val="200"/>
          <w:sz w:val="24"/>
          <w:szCs w:val="24"/>
        </w:rPr>
        <w:t xml:space="preserve"> </w:t>
      </w:r>
      <w:r w:rsidRPr="0038265D">
        <w:rPr>
          <w:rStyle w:val="200"/>
          <w:caps w:val="0"/>
          <w:sz w:val="24"/>
          <w:szCs w:val="24"/>
        </w:rPr>
        <w:t>обратной связи</w:t>
      </w:r>
      <w:r w:rsidRPr="0038265D">
        <w:rPr>
          <w:rStyle w:val="200"/>
          <w:sz w:val="24"/>
          <w:szCs w:val="24"/>
        </w:rPr>
        <w:t>,</w:t>
      </w:r>
      <w:r w:rsidRPr="0038265D">
        <w:rPr>
          <w:caps w:val="0"/>
          <w:sz w:val="24"/>
          <w:szCs w:val="24"/>
        </w:rPr>
        <w:t xml:space="preserve"> позволяющей осуществлять</w:t>
      </w:r>
      <w:r w:rsidRPr="0038265D">
        <w:rPr>
          <w:rStyle w:val="200"/>
          <w:sz w:val="24"/>
          <w:szCs w:val="24"/>
        </w:rPr>
        <w:t xml:space="preserve"> </w:t>
      </w:r>
      <w:r w:rsidRPr="0038265D">
        <w:rPr>
          <w:rStyle w:val="200"/>
          <w:caps w:val="0"/>
          <w:sz w:val="24"/>
          <w:szCs w:val="24"/>
        </w:rPr>
        <w:t>управление образовательным процессом</w:t>
      </w:r>
      <w:r w:rsidRPr="0038265D">
        <w:rPr>
          <w:rStyle w:val="200"/>
          <w:sz w:val="24"/>
          <w:szCs w:val="24"/>
        </w:rPr>
        <w:t>.</w:t>
      </w:r>
    </w:p>
    <w:p w:rsidR="0038265D" w:rsidRPr="0038265D" w:rsidRDefault="0038265D" w:rsidP="0038265D">
      <w:pPr>
        <w:ind w:firstLine="567"/>
        <w:jc w:val="both"/>
      </w:pPr>
      <w:r w:rsidRPr="0038265D">
        <w:t>Основными направлениями и целями оценочной деятель</w:t>
      </w:r>
      <w:r w:rsidRPr="0038265D">
        <w:rPr>
          <w:spacing w:val="2"/>
        </w:rPr>
        <w:t xml:space="preserve">ности в соответствии с требованиями </w:t>
      </w:r>
      <w:r w:rsidRPr="0038265D">
        <w:rPr>
          <w:caps/>
        </w:rPr>
        <w:t xml:space="preserve">ФГОС НОО </w:t>
      </w:r>
      <w:r w:rsidRPr="0038265D">
        <w:t xml:space="preserve">обучающихся с </w:t>
      </w:r>
      <w:r w:rsidRPr="0038265D">
        <w:rPr>
          <w:caps/>
        </w:rPr>
        <w:t>ОВЗ</w:t>
      </w:r>
      <w:r w:rsidRPr="0038265D">
        <w:rPr>
          <w:spacing w:val="2"/>
        </w:rPr>
        <w:t xml:space="preserve"> являются </w:t>
      </w:r>
      <w:r w:rsidRPr="0038265D"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38265D" w:rsidRPr="0038265D" w:rsidRDefault="0038265D" w:rsidP="0038265D">
      <w:pPr>
        <w:ind w:firstLine="567"/>
        <w:jc w:val="both"/>
      </w:pPr>
      <w:r w:rsidRPr="0038265D">
        <w:t xml:space="preserve">Система оценки достижения </w:t>
      </w:r>
      <w:proofErr w:type="gramStart"/>
      <w:r w:rsidRPr="0038265D">
        <w:t>обучающимися</w:t>
      </w:r>
      <w:proofErr w:type="gramEnd"/>
      <w:r w:rsidRPr="0038265D">
        <w:t xml:space="preserve"> с ЗПР планируемых результатов освоения АООП НОО призвана решить следующие задачи:</w:t>
      </w:r>
    </w:p>
    <w:p w:rsidR="0038265D" w:rsidRPr="0038265D" w:rsidRDefault="0038265D" w:rsidP="0038265D">
      <w:pPr>
        <w:ind w:firstLine="567"/>
        <w:jc w:val="both"/>
      </w:pPr>
      <w:r w:rsidRPr="0038265D"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38265D" w:rsidRPr="0038265D" w:rsidRDefault="0038265D" w:rsidP="0038265D">
      <w:pPr>
        <w:ind w:firstLine="567"/>
        <w:jc w:val="both"/>
      </w:pPr>
      <w:r w:rsidRPr="0038265D"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38265D" w:rsidRPr="0038265D" w:rsidRDefault="0038265D" w:rsidP="0038265D">
      <w:pPr>
        <w:ind w:firstLine="567"/>
        <w:jc w:val="both"/>
      </w:pPr>
      <w:r w:rsidRPr="0038265D">
        <w:t>обеспечивать комплексный подход к оценке результатов</w:t>
      </w:r>
      <w:r w:rsidRPr="0038265D">
        <w:rPr>
          <w:b/>
        </w:rPr>
        <w:t xml:space="preserve"> </w:t>
      </w:r>
      <w:r w:rsidRPr="0038265D">
        <w:t xml:space="preserve">освоения АООП НОО, позволяющий вести оценку личностных, </w:t>
      </w:r>
      <w:proofErr w:type="spellStart"/>
      <w:r w:rsidRPr="0038265D">
        <w:t>метапредметных</w:t>
      </w:r>
      <w:proofErr w:type="spellEnd"/>
      <w:r w:rsidRPr="0038265D">
        <w:t xml:space="preserve"> и предметных результатов;</w:t>
      </w:r>
    </w:p>
    <w:p w:rsidR="0038265D" w:rsidRPr="0038265D" w:rsidRDefault="0038265D" w:rsidP="0038265D">
      <w:pPr>
        <w:ind w:firstLine="567"/>
        <w:jc w:val="both"/>
      </w:pPr>
      <w:r w:rsidRPr="0038265D"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38265D" w:rsidRPr="0038265D" w:rsidRDefault="0038265D" w:rsidP="0038265D">
      <w:pPr>
        <w:ind w:firstLine="567"/>
        <w:jc w:val="both"/>
      </w:pPr>
      <w:r w:rsidRPr="0038265D"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38265D" w:rsidRPr="0038265D" w:rsidRDefault="0038265D" w:rsidP="0038265D">
      <w:pPr>
        <w:ind w:firstLine="567"/>
        <w:jc w:val="both"/>
      </w:pPr>
      <w:r w:rsidRPr="0038265D"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8265D" w:rsidRPr="0038265D" w:rsidRDefault="0038265D" w:rsidP="0038265D">
      <w:pPr>
        <w:autoSpaceDE w:val="0"/>
        <w:autoSpaceDN w:val="0"/>
        <w:adjustRightInd w:val="0"/>
        <w:ind w:firstLine="567"/>
        <w:jc w:val="both"/>
        <w:rPr>
          <w:kern w:val="28"/>
        </w:rPr>
      </w:pPr>
      <w:r w:rsidRPr="0038265D">
        <w:rPr>
          <w:kern w:val="28"/>
        </w:rPr>
        <w:lastRenderedPageBreak/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38265D" w:rsidRPr="0038265D" w:rsidRDefault="0038265D" w:rsidP="0038265D">
      <w:pPr>
        <w:autoSpaceDE w:val="0"/>
        <w:autoSpaceDN w:val="0"/>
        <w:adjustRightInd w:val="0"/>
        <w:ind w:firstLine="567"/>
        <w:jc w:val="both"/>
        <w:rPr>
          <w:kern w:val="28"/>
        </w:rPr>
      </w:pPr>
      <w:r w:rsidRPr="0038265D">
        <w:rPr>
          <w:kern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8265D" w:rsidRPr="0038265D" w:rsidRDefault="0038265D" w:rsidP="0038265D">
      <w:pPr>
        <w:autoSpaceDE w:val="0"/>
        <w:autoSpaceDN w:val="0"/>
        <w:adjustRightInd w:val="0"/>
        <w:ind w:firstLine="567"/>
        <w:jc w:val="both"/>
        <w:rPr>
          <w:kern w:val="28"/>
        </w:rPr>
      </w:pPr>
      <w:r w:rsidRPr="0038265D">
        <w:rPr>
          <w:kern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8265D" w:rsidRPr="0038265D" w:rsidRDefault="0038265D" w:rsidP="0038265D">
      <w:pPr>
        <w:autoSpaceDE w:val="0"/>
        <w:autoSpaceDN w:val="0"/>
        <w:adjustRightInd w:val="0"/>
        <w:ind w:firstLine="567"/>
        <w:jc w:val="both"/>
        <w:rPr>
          <w:kern w:val="28"/>
        </w:rPr>
      </w:pPr>
      <w:r w:rsidRPr="0038265D">
        <w:rPr>
          <w:kern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8265D" w:rsidRPr="0038265D" w:rsidRDefault="0038265D" w:rsidP="0038265D">
      <w:pPr>
        <w:autoSpaceDE w:val="0"/>
        <w:autoSpaceDN w:val="0"/>
        <w:adjustRightInd w:val="0"/>
        <w:ind w:firstLine="567"/>
        <w:jc w:val="both"/>
        <w:rPr>
          <w:kern w:val="28"/>
        </w:rPr>
      </w:pPr>
      <w:r w:rsidRPr="0038265D">
        <w:rPr>
          <w:kern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38265D">
        <w:rPr>
          <w:kern w:val="28"/>
        </w:rPr>
        <w:t>процесса осуществления оценки результатов их образования</w:t>
      </w:r>
      <w:proofErr w:type="gramEnd"/>
      <w:r w:rsidRPr="0038265D">
        <w:rPr>
          <w:kern w:val="28"/>
        </w:rPr>
        <w:t xml:space="preserve">. </w:t>
      </w:r>
    </w:p>
    <w:p w:rsidR="0038265D" w:rsidRDefault="0038265D" w:rsidP="0038265D">
      <w:pPr>
        <w:autoSpaceDE w:val="0"/>
        <w:autoSpaceDN w:val="0"/>
        <w:adjustRightInd w:val="0"/>
        <w:ind w:firstLine="567"/>
        <w:jc w:val="both"/>
      </w:pPr>
      <w:proofErr w:type="gramStart"/>
      <w:r w:rsidRPr="0038265D">
        <w:rPr>
          <w:kern w:val="28"/>
        </w:rPr>
        <w:t>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результатов.</w:t>
      </w:r>
      <w:proofErr w:type="gramEnd"/>
      <w:r w:rsidRPr="0038265D">
        <w:rPr>
          <w:kern w:val="28"/>
        </w:rPr>
        <w:t xml:space="preserve"> В соответствии с требования ФГОС НОО </w:t>
      </w:r>
      <w:proofErr w:type="gramStart"/>
      <w:r w:rsidRPr="0038265D">
        <w:rPr>
          <w:kern w:val="28"/>
        </w:rPr>
        <w:t>обучающихся</w:t>
      </w:r>
      <w:proofErr w:type="gramEnd"/>
      <w:r w:rsidRPr="0038265D">
        <w:rPr>
          <w:kern w:val="28"/>
        </w:rPr>
        <w:t xml:space="preserve"> с ЗПР оценке подлежат </w:t>
      </w:r>
      <w:r w:rsidRPr="0038265D">
        <w:t xml:space="preserve">личностные, </w:t>
      </w:r>
      <w:proofErr w:type="spellStart"/>
      <w:r w:rsidRPr="0038265D">
        <w:t>метапредметные</w:t>
      </w:r>
      <w:proofErr w:type="spellEnd"/>
      <w:r w:rsidRPr="0038265D">
        <w:t xml:space="preserve"> и предметные результаты.</w:t>
      </w:r>
    </w:p>
    <w:p w:rsidR="00600B98" w:rsidRPr="0038265D" w:rsidRDefault="00600B98" w:rsidP="0038265D">
      <w:pPr>
        <w:autoSpaceDE w:val="0"/>
        <w:autoSpaceDN w:val="0"/>
        <w:adjustRightInd w:val="0"/>
        <w:ind w:firstLine="567"/>
        <w:jc w:val="both"/>
      </w:pPr>
    </w:p>
    <w:p w:rsidR="002861CB" w:rsidRPr="00600B98" w:rsidRDefault="00AE4DB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i/>
          <w:szCs w:val="28"/>
        </w:rPr>
      </w:pPr>
      <w:r w:rsidRPr="00600B98">
        <w:rPr>
          <w:b/>
          <w:i/>
          <w:szCs w:val="28"/>
        </w:rPr>
        <w:t>Личностные результаты</w:t>
      </w:r>
      <w:r w:rsidR="004D224F" w:rsidRPr="00600B98">
        <w:rPr>
          <w:b/>
          <w:i/>
          <w:szCs w:val="28"/>
        </w:rPr>
        <w:t xml:space="preserve"> </w:t>
      </w:r>
    </w:p>
    <w:p w:rsidR="00AE4DB7" w:rsidRPr="00AE4DB7" w:rsidRDefault="00AE4DB7" w:rsidP="00AE4DB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E4DB7">
        <w:rPr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AE4DB7" w:rsidRPr="00AE4DB7" w:rsidRDefault="00AE4DB7" w:rsidP="00AE4DB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E4DB7">
        <w:rPr>
          <w:szCs w:val="28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</w:t>
      </w:r>
      <w:proofErr w:type="gramStart"/>
      <w:r w:rsidRPr="00AE4DB7">
        <w:rPr>
          <w:szCs w:val="28"/>
        </w:rPr>
        <w:t>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</w:t>
      </w:r>
      <w:proofErr w:type="gramEnd"/>
      <w:r w:rsidRPr="00AE4DB7">
        <w:rPr>
          <w:szCs w:val="28"/>
        </w:rPr>
        <w:t xml:space="preserve"> Для полноты оценки личностных результатов освоения </w:t>
      </w:r>
      <w:proofErr w:type="gramStart"/>
      <w:r w:rsidRPr="00AE4DB7">
        <w:rPr>
          <w:szCs w:val="28"/>
        </w:rPr>
        <w:t>обучающимися</w:t>
      </w:r>
      <w:proofErr w:type="gramEnd"/>
      <w:r w:rsidRPr="00AE4DB7">
        <w:rPr>
          <w:szCs w:val="28"/>
        </w:rPr>
        <w:t xml:space="preserve">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AE4DB7">
        <w:rPr>
          <w:bCs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AE4DB7">
        <w:rPr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AE4DB7" w:rsidRPr="00423DF1" w:rsidRDefault="00AE4DB7" w:rsidP="00AE4DB7">
      <w:pPr>
        <w:autoSpaceDE w:val="0"/>
        <w:autoSpaceDN w:val="0"/>
        <w:adjustRightInd w:val="0"/>
        <w:ind w:firstLine="567"/>
        <w:jc w:val="both"/>
        <w:rPr>
          <w:i/>
          <w:szCs w:val="28"/>
        </w:rPr>
      </w:pPr>
      <w:r w:rsidRPr="00AE4DB7">
        <w:rPr>
          <w:szCs w:val="28"/>
        </w:rPr>
        <w:t xml:space="preserve">Основной формой работы участников экспертной группы является </w:t>
      </w:r>
      <w:proofErr w:type="spellStart"/>
      <w:r w:rsidRPr="00AE4DB7">
        <w:rPr>
          <w:szCs w:val="28"/>
        </w:rPr>
        <w:t>психолого-медико-педагогический</w:t>
      </w:r>
      <w:proofErr w:type="spellEnd"/>
      <w:r w:rsidRPr="00AE4DB7">
        <w:rPr>
          <w:szCs w:val="28"/>
        </w:rPr>
        <w:t xml:space="preserve"> консилиум.</w:t>
      </w:r>
      <w:r w:rsidR="00423DF1">
        <w:rPr>
          <w:szCs w:val="28"/>
        </w:rPr>
        <w:t xml:space="preserve"> </w:t>
      </w:r>
      <w:r w:rsidR="00423DF1" w:rsidRPr="00423DF1">
        <w:rPr>
          <w:i/>
          <w:szCs w:val="28"/>
        </w:rPr>
        <w:t>В приложении 1 представлена Индивидуальная карта развития обучающегося ОВЗ.</w:t>
      </w:r>
    </w:p>
    <w:p w:rsidR="00AE4DB7" w:rsidRDefault="00AE4DB7" w:rsidP="00376510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</w:p>
    <w:p w:rsidR="00600B98" w:rsidRPr="00600B98" w:rsidRDefault="00600B98" w:rsidP="00600B98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spellStart"/>
      <w:proofErr w:type="gramStart"/>
      <w:r w:rsidRPr="00600B98">
        <w:rPr>
          <w:b/>
          <w:i/>
          <w:szCs w:val="28"/>
        </w:rPr>
        <w:lastRenderedPageBreak/>
        <w:t>Метапредметные</w:t>
      </w:r>
      <w:proofErr w:type="spellEnd"/>
      <w:r w:rsidRPr="00600B98">
        <w:rPr>
          <w:b/>
          <w:i/>
          <w:szCs w:val="28"/>
        </w:rPr>
        <w:t xml:space="preserve"> результаты</w:t>
      </w:r>
      <w:r w:rsidRPr="00600B98">
        <w:rPr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00B98">
        <w:rPr>
          <w:szCs w:val="28"/>
        </w:rPr>
        <w:t>межпредметными</w:t>
      </w:r>
      <w:proofErr w:type="spellEnd"/>
      <w:r w:rsidRPr="00600B98">
        <w:rPr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600B98" w:rsidRPr="00600B98" w:rsidRDefault="00600B98" w:rsidP="00600B98">
      <w:pPr>
        <w:autoSpaceDE w:val="0"/>
        <w:autoSpaceDN w:val="0"/>
        <w:adjustRightInd w:val="0"/>
        <w:ind w:firstLine="567"/>
        <w:jc w:val="both"/>
        <w:rPr>
          <w:spacing w:val="2"/>
          <w:szCs w:val="28"/>
        </w:rPr>
      </w:pPr>
      <w:r w:rsidRPr="00600B98">
        <w:rPr>
          <w:szCs w:val="28"/>
        </w:rPr>
        <w:t xml:space="preserve">Оценка </w:t>
      </w:r>
      <w:proofErr w:type="spellStart"/>
      <w:r w:rsidRPr="00600B98">
        <w:rPr>
          <w:szCs w:val="28"/>
        </w:rPr>
        <w:t>метапредметных</w:t>
      </w:r>
      <w:proofErr w:type="spellEnd"/>
      <w:r w:rsidRPr="00600B98">
        <w:rPr>
          <w:szCs w:val="28"/>
        </w:rPr>
        <w:t xml:space="preserve"> результатов предполагает </w:t>
      </w:r>
      <w:r w:rsidRPr="00600B98">
        <w:rPr>
          <w:spacing w:val="-2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600B98">
        <w:rPr>
          <w:spacing w:val="2"/>
          <w:szCs w:val="28"/>
        </w:rPr>
        <w:t xml:space="preserve">е. таких умственных действий обучающихся, </w:t>
      </w:r>
      <w:r w:rsidRPr="00600B98">
        <w:rPr>
          <w:szCs w:val="28"/>
        </w:rPr>
        <w:t>которые направлены на управление своей познавательной деятельностью</w:t>
      </w:r>
      <w:r w:rsidRPr="00600B98">
        <w:rPr>
          <w:spacing w:val="2"/>
          <w:szCs w:val="28"/>
        </w:rPr>
        <w:t>.</w:t>
      </w:r>
    </w:p>
    <w:p w:rsidR="00600B98" w:rsidRPr="00600B98" w:rsidRDefault="00600B98" w:rsidP="00600B9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00B98">
        <w:rPr>
          <w:bCs/>
          <w:iCs/>
          <w:szCs w:val="28"/>
        </w:rPr>
        <w:t xml:space="preserve">Основное содержание оценки </w:t>
      </w:r>
      <w:proofErr w:type="spellStart"/>
      <w:r w:rsidRPr="00600B98">
        <w:rPr>
          <w:bCs/>
          <w:iCs/>
          <w:szCs w:val="28"/>
        </w:rPr>
        <w:t>метапредметных</w:t>
      </w:r>
      <w:proofErr w:type="spellEnd"/>
      <w:r w:rsidRPr="00600B98">
        <w:rPr>
          <w:bCs/>
          <w:iCs/>
          <w:szCs w:val="28"/>
        </w:rPr>
        <w:t xml:space="preserve"> результатов</w:t>
      </w:r>
      <w:r w:rsidRPr="00600B98">
        <w:rPr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600B98">
        <w:rPr>
          <w:spacing w:val="2"/>
          <w:szCs w:val="28"/>
        </w:rPr>
        <w:t xml:space="preserve">обучающихся с ЗПР к самостоятельному усвоению новых знаний </w:t>
      </w:r>
      <w:r w:rsidRPr="00600B98">
        <w:rPr>
          <w:szCs w:val="28"/>
        </w:rPr>
        <w:t>и умений, включая организацию этого процесса.</w:t>
      </w:r>
    </w:p>
    <w:p w:rsidR="00600B98" w:rsidRPr="00600B98" w:rsidRDefault="00600B98" w:rsidP="00600B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0B98">
        <w:rPr>
          <w:szCs w:val="28"/>
        </w:rPr>
        <w:t xml:space="preserve">Уровень </w:t>
      </w:r>
      <w:proofErr w:type="spellStart"/>
      <w:r w:rsidRPr="00600B98">
        <w:rPr>
          <w:szCs w:val="28"/>
        </w:rPr>
        <w:t>сформированности</w:t>
      </w:r>
      <w:proofErr w:type="spellEnd"/>
      <w:r w:rsidRPr="00600B98">
        <w:rPr>
          <w:szCs w:val="28"/>
        </w:rPr>
        <w:t xml:space="preserve"> универсальных учебных дей</w:t>
      </w:r>
      <w:r w:rsidRPr="00600B98">
        <w:rPr>
          <w:spacing w:val="2"/>
          <w:szCs w:val="28"/>
        </w:rPr>
        <w:t xml:space="preserve">ствий, представляющих содержание и объект оценки </w:t>
      </w:r>
      <w:proofErr w:type="spellStart"/>
      <w:r w:rsidRPr="00600B98">
        <w:rPr>
          <w:spacing w:val="2"/>
          <w:szCs w:val="28"/>
        </w:rPr>
        <w:t>мета</w:t>
      </w:r>
      <w:r w:rsidRPr="00600B98">
        <w:rPr>
          <w:szCs w:val="28"/>
        </w:rPr>
        <w:t>предметных</w:t>
      </w:r>
      <w:proofErr w:type="spellEnd"/>
      <w:r w:rsidRPr="00600B98">
        <w:rPr>
          <w:szCs w:val="28"/>
        </w:rPr>
        <w:t xml:space="preserve"> результатов, измеряются работой комплексных заданий на </w:t>
      </w:r>
      <w:proofErr w:type="spellStart"/>
      <w:r w:rsidRPr="00600B98">
        <w:rPr>
          <w:szCs w:val="28"/>
        </w:rPr>
        <w:t>межпредметной</w:t>
      </w:r>
      <w:proofErr w:type="spellEnd"/>
      <w:r w:rsidRPr="00600B98">
        <w:rPr>
          <w:szCs w:val="28"/>
        </w:rPr>
        <w:t xml:space="preserve"> основе.</w:t>
      </w:r>
    </w:p>
    <w:p w:rsidR="00AE4DB7" w:rsidRDefault="00AE4DB7" w:rsidP="00376510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</w:p>
    <w:p w:rsidR="00600B98" w:rsidRPr="00600B98" w:rsidRDefault="00600B98" w:rsidP="00600B98">
      <w:pPr>
        <w:ind w:firstLine="567"/>
        <w:jc w:val="both"/>
        <w:rPr>
          <w:szCs w:val="28"/>
        </w:rPr>
      </w:pPr>
      <w:r w:rsidRPr="00600B98">
        <w:rPr>
          <w:b/>
          <w:i/>
          <w:szCs w:val="28"/>
        </w:rPr>
        <w:t>Предметные результаты</w:t>
      </w:r>
      <w:r w:rsidRPr="00600B98">
        <w:rPr>
          <w:szCs w:val="28"/>
        </w:rPr>
        <w:t xml:space="preserve"> связаны с овладением </w:t>
      </w:r>
      <w:proofErr w:type="gramStart"/>
      <w:r w:rsidRPr="00600B98">
        <w:rPr>
          <w:szCs w:val="28"/>
        </w:rPr>
        <w:t>обучающимися</w:t>
      </w:r>
      <w:proofErr w:type="gramEnd"/>
      <w:r w:rsidRPr="00600B98">
        <w:rPr>
          <w:szCs w:val="28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600B98" w:rsidRPr="00600B98" w:rsidRDefault="00600B98" w:rsidP="00600B9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 w:rsidRPr="00600B98">
        <w:rPr>
          <w:bCs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600B98">
        <w:rPr>
          <w:bCs/>
          <w:szCs w:val="28"/>
        </w:rPr>
        <w:t xml:space="preserve"> Кроме того, сама учебная деятельность будет привычной для </w:t>
      </w:r>
      <w:proofErr w:type="gramStart"/>
      <w:r w:rsidRPr="00600B98">
        <w:rPr>
          <w:bCs/>
          <w:szCs w:val="28"/>
        </w:rPr>
        <w:t>обучающихся</w:t>
      </w:r>
      <w:proofErr w:type="gramEnd"/>
      <w:r w:rsidRPr="00600B98">
        <w:rPr>
          <w:bCs/>
          <w:szCs w:val="28"/>
        </w:rPr>
        <w:t>, и они смогут ее организовывать под руководством учителя.</w:t>
      </w:r>
    </w:p>
    <w:p w:rsidR="00600B98" w:rsidRPr="00600B98" w:rsidRDefault="00600B98" w:rsidP="00600B9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00B98">
        <w:rPr>
          <w:bCs/>
          <w:szCs w:val="28"/>
        </w:rPr>
        <w:t xml:space="preserve">Во время обучения в 1 и 1 </w:t>
      </w:r>
      <w:proofErr w:type="gramStart"/>
      <w:r w:rsidRPr="00600B98">
        <w:rPr>
          <w:bCs/>
          <w:szCs w:val="28"/>
        </w:rPr>
        <w:t>дополнительном</w:t>
      </w:r>
      <w:proofErr w:type="gramEnd"/>
      <w:r w:rsidRPr="00600B98">
        <w:rPr>
          <w:bCs/>
          <w:szCs w:val="28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600B98">
        <w:rPr>
          <w:bCs/>
          <w:szCs w:val="28"/>
        </w:rPr>
        <w:t>обучающийся</w:t>
      </w:r>
      <w:proofErr w:type="gramEnd"/>
      <w:r w:rsidRPr="00600B98">
        <w:rPr>
          <w:bCs/>
          <w:szCs w:val="28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600B98" w:rsidRPr="00600B98" w:rsidRDefault="00600B98" w:rsidP="00600B98">
      <w:pPr>
        <w:ind w:firstLine="567"/>
        <w:jc w:val="both"/>
        <w:rPr>
          <w:szCs w:val="28"/>
        </w:rPr>
      </w:pPr>
      <w:r w:rsidRPr="00600B98">
        <w:rPr>
          <w:szCs w:val="28"/>
        </w:rPr>
        <w:t xml:space="preserve">В целом оценка достижения </w:t>
      </w:r>
      <w:proofErr w:type="gramStart"/>
      <w:r w:rsidRPr="00600B98">
        <w:rPr>
          <w:szCs w:val="28"/>
        </w:rPr>
        <w:t>обучающимися</w:t>
      </w:r>
      <w:proofErr w:type="gramEnd"/>
      <w:r w:rsidRPr="00600B98">
        <w:rPr>
          <w:szCs w:val="28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600B98">
        <w:rPr>
          <w:szCs w:val="28"/>
        </w:rPr>
        <w:t>обучающимися</w:t>
      </w:r>
      <w:proofErr w:type="gramEnd"/>
      <w:r w:rsidRPr="00600B98">
        <w:rPr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600B98" w:rsidRPr="00600B98" w:rsidRDefault="00600B98" w:rsidP="00600B9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00B98">
        <w:t xml:space="preserve">Оценка достижения </w:t>
      </w:r>
      <w:proofErr w:type="gramStart"/>
      <w:r w:rsidRPr="00600B98">
        <w:t>обучающимися</w:t>
      </w:r>
      <w:proofErr w:type="gramEnd"/>
      <w:r w:rsidRPr="00600B98"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Pr="00600B98">
        <w:rPr>
          <w:szCs w:val="28"/>
        </w:rPr>
        <w:t xml:space="preserve">В процессе оценки достижения планируемых личностных, </w:t>
      </w:r>
      <w:proofErr w:type="spellStart"/>
      <w:r w:rsidRPr="00600B98">
        <w:rPr>
          <w:szCs w:val="28"/>
        </w:rPr>
        <w:t>метапредметных</w:t>
      </w:r>
      <w:proofErr w:type="spellEnd"/>
      <w:r w:rsidRPr="00600B98">
        <w:rPr>
          <w:szCs w:val="28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600B98" w:rsidRDefault="00600B98" w:rsidP="00600B98">
      <w:pPr>
        <w:pStyle w:val="af3"/>
        <w:spacing w:after="0"/>
        <w:ind w:left="0" w:firstLine="567"/>
        <w:jc w:val="both"/>
        <w:rPr>
          <w:szCs w:val="28"/>
        </w:rPr>
      </w:pPr>
      <w:r w:rsidRPr="00600B98">
        <w:rPr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600B98">
        <w:rPr>
          <w:b/>
          <w:szCs w:val="28"/>
        </w:rPr>
        <w:t xml:space="preserve"> </w:t>
      </w:r>
      <w:r w:rsidRPr="00600B98">
        <w:rPr>
          <w:szCs w:val="28"/>
        </w:rPr>
        <w:t>освоения АООП НОО в иных формах.</w:t>
      </w:r>
    </w:p>
    <w:p w:rsidR="00600B98" w:rsidRPr="00600B98" w:rsidRDefault="00600B98" w:rsidP="00600B98">
      <w:pPr>
        <w:pStyle w:val="a8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8"/>
        </w:rPr>
      </w:pPr>
      <w:r w:rsidRPr="00600B98">
        <w:rPr>
          <w:rFonts w:ascii="Times New Roman" w:hAnsi="Times New Roman"/>
          <w:color w:val="auto"/>
          <w:sz w:val="24"/>
          <w:szCs w:val="28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AE4DB7" w:rsidRDefault="00AE4DB7" w:rsidP="00376510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</w:p>
    <w:p w:rsidR="004D224F" w:rsidRDefault="004D224F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3.СОДЕРЖАТЕЛЬНЫЙ РАЗДЕЛ</w:t>
      </w:r>
    </w:p>
    <w:p w:rsidR="00600B98" w:rsidRPr="00600B98" w:rsidRDefault="00600B98" w:rsidP="005D002B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  <w:r w:rsidRPr="00600B98">
        <w:rPr>
          <w:b/>
          <w:szCs w:val="28"/>
        </w:rPr>
        <w:t>3.1. Программа формирования универсальных учебных действий</w:t>
      </w:r>
    </w:p>
    <w:p w:rsidR="00600B98" w:rsidRDefault="00600B98" w:rsidP="005D002B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</w:p>
    <w:p w:rsidR="00600B98" w:rsidRPr="00600B98" w:rsidRDefault="00600B98" w:rsidP="00600B9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00B98">
        <w:rPr>
          <w:szCs w:val="28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</w:t>
      </w:r>
      <w:proofErr w:type="spellStart"/>
      <w:r w:rsidRPr="00600B98">
        <w:rPr>
          <w:szCs w:val="28"/>
        </w:rPr>
        <w:t>метапредметным</w:t>
      </w:r>
      <w:proofErr w:type="spellEnd"/>
      <w:r w:rsidRPr="00600B98">
        <w:rPr>
          <w:szCs w:val="28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600B98" w:rsidRPr="00600B98" w:rsidRDefault="00600B98" w:rsidP="00600B9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00B98">
        <w:rPr>
          <w:szCs w:val="28"/>
        </w:rPr>
        <w:t xml:space="preserve">Программа строится на основе </w:t>
      </w:r>
      <w:proofErr w:type="spellStart"/>
      <w:r w:rsidRPr="00600B98">
        <w:rPr>
          <w:szCs w:val="28"/>
        </w:rPr>
        <w:t>деятельностного</w:t>
      </w:r>
      <w:proofErr w:type="spellEnd"/>
      <w:r w:rsidRPr="00600B98">
        <w:rPr>
          <w:szCs w:val="28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600B98">
        <w:rPr>
          <w:szCs w:val="28"/>
        </w:rPr>
        <w:t>ЗПР</w:t>
      </w:r>
      <w:proofErr w:type="gramEnd"/>
      <w:r w:rsidRPr="00600B98">
        <w:rPr>
          <w:szCs w:val="28"/>
        </w:rPr>
        <w:t xml:space="preserve"> и призвана способствовать развитию универсальных учебных действий, обеспечивающих обучающимся умение учиться. Это достигается как в процессе освоения </w:t>
      </w:r>
      <w:proofErr w:type="gramStart"/>
      <w:r w:rsidRPr="00600B98">
        <w:rPr>
          <w:szCs w:val="28"/>
        </w:rPr>
        <w:t>обучающимися</w:t>
      </w:r>
      <w:proofErr w:type="gramEnd"/>
      <w:r w:rsidRPr="00600B98">
        <w:rPr>
          <w:szCs w:val="28"/>
        </w:rPr>
        <w:t xml:space="preserve">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600B98" w:rsidRPr="00600B98" w:rsidRDefault="00600B98" w:rsidP="00600B98">
      <w:pPr>
        <w:pStyle w:val="22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00B98">
        <w:rPr>
          <w:rFonts w:ascii="Times New Roman" w:hAnsi="Times New Roman" w:cs="Times New Roman"/>
          <w:sz w:val="24"/>
          <w:szCs w:val="28"/>
        </w:rPr>
        <w:t>Программа формирования универсальных учебных действий обеспечивает:</w:t>
      </w:r>
    </w:p>
    <w:p w:rsidR="00600B98" w:rsidRPr="00600B98" w:rsidRDefault="00600B98" w:rsidP="00600B9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600B98">
        <w:rPr>
          <w:sz w:val="24"/>
          <w:szCs w:val="28"/>
        </w:rPr>
        <w:t>― </w:t>
      </w:r>
      <w:r w:rsidRPr="00600B98">
        <w:rPr>
          <w:rFonts w:ascii="Times New Roman" w:hAnsi="Times New Roman"/>
          <w:sz w:val="24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600B98" w:rsidRPr="00600B98" w:rsidRDefault="00600B98" w:rsidP="00600B9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600B98">
        <w:rPr>
          <w:sz w:val="24"/>
          <w:szCs w:val="28"/>
        </w:rPr>
        <w:t>― </w:t>
      </w:r>
      <w:r w:rsidRPr="00600B98">
        <w:rPr>
          <w:rFonts w:ascii="Times New Roman" w:hAnsi="Times New Roman"/>
          <w:sz w:val="24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600B98" w:rsidRPr="00600B98" w:rsidRDefault="00600B98" w:rsidP="00600B9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600B98">
        <w:rPr>
          <w:sz w:val="24"/>
          <w:szCs w:val="28"/>
        </w:rPr>
        <w:t>― </w:t>
      </w:r>
      <w:r w:rsidRPr="00600B98">
        <w:rPr>
          <w:rFonts w:ascii="Times New Roman" w:hAnsi="Times New Roman"/>
          <w:sz w:val="24"/>
          <w:szCs w:val="28"/>
        </w:rPr>
        <w:t xml:space="preserve">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600B98" w:rsidRPr="00600B98" w:rsidRDefault="00600B98" w:rsidP="00600B98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600B98">
        <w:rPr>
          <w:sz w:val="24"/>
          <w:szCs w:val="28"/>
        </w:rPr>
        <w:t>― </w:t>
      </w:r>
      <w:r w:rsidRPr="00600B98">
        <w:rPr>
          <w:rFonts w:ascii="Times New Roman" w:hAnsi="Times New Roman"/>
          <w:sz w:val="24"/>
          <w:szCs w:val="28"/>
        </w:rPr>
        <w:t xml:space="preserve">целостность развития личности обучающегося.  </w:t>
      </w:r>
    </w:p>
    <w:p w:rsidR="00600B98" w:rsidRDefault="00600B98" w:rsidP="00600B98">
      <w:pPr>
        <w:tabs>
          <w:tab w:val="left" w:pos="851"/>
        </w:tabs>
        <w:ind w:firstLine="567"/>
        <w:jc w:val="both"/>
        <w:rPr>
          <w:szCs w:val="28"/>
        </w:rPr>
      </w:pPr>
      <w:r w:rsidRPr="00600B98">
        <w:rPr>
          <w:szCs w:val="28"/>
        </w:rPr>
        <w:t>Основная</w:t>
      </w:r>
      <w:r w:rsidRPr="00600B98">
        <w:rPr>
          <w:b/>
          <w:szCs w:val="28"/>
        </w:rPr>
        <w:t xml:space="preserve"> </w:t>
      </w:r>
      <w:r w:rsidRPr="00600B98">
        <w:rPr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2D6F33" w:rsidRPr="002D6F33" w:rsidRDefault="002D6F33" w:rsidP="002D6F33">
      <w:pPr>
        <w:pStyle w:val="a8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2D6F33">
        <w:rPr>
          <w:rFonts w:ascii="Times New Roman" w:hAnsi="Times New Roman"/>
          <w:color w:val="auto"/>
          <w:sz w:val="24"/>
          <w:szCs w:val="24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2D6F33" w:rsidRPr="002D6F33" w:rsidRDefault="002D6F33" w:rsidP="002D6F33">
      <w:pPr>
        <w:pStyle w:val="a6"/>
        <w:spacing w:line="240" w:lineRule="auto"/>
        <w:ind w:firstLine="567"/>
        <w:rPr>
          <w:i/>
          <w:color w:val="auto"/>
          <w:sz w:val="24"/>
          <w:szCs w:val="24"/>
        </w:rPr>
      </w:pPr>
      <w:bookmarkStart w:id="0" w:name="bookmark86"/>
      <w:r w:rsidRPr="002D6F33">
        <w:rPr>
          <w:color w:val="auto"/>
          <w:sz w:val="24"/>
          <w:szCs w:val="24"/>
        </w:rPr>
        <w:t>• </w:t>
      </w:r>
      <w:r w:rsidRPr="002D6F33">
        <w:rPr>
          <w:i/>
          <w:caps w:val="0"/>
          <w:color w:val="auto"/>
          <w:sz w:val="24"/>
          <w:szCs w:val="24"/>
        </w:rPr>
        <w:t>формирование основ гражданской идентичности личности на основе:</w:t>
      </w:r>
      <w:bookmarkEnd w:id="0"/>
    </w:p>
    <w:p w:rsidR="002D6F33" w:rsidRPr="002D6F33" w:rsidRDefault="002D6F33" w:rsidP="002D6F33">
      <w:pPr>
        <w:pStyle w:val="a6"/>
        <w:spacing w:line="240" w:lineRule="auto"/>
        <w:ind w:firstLine="567"/>
        <w:rPr>
          <w:caps w:val="0"/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2D6F33">
        <w:rPr>
          <w:color w:val="auto"/>
          <w:sz w:val="24"/>
          <w:szCs w:val="24"/>
        </w:rPr>
        <w:t>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aps w:val="0"/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i/>
          <w:color w:val="auto"/>
          <w:sz w:val="24"/>
          <w:szCs w:val="24"/>
        </w:rPr>
      </w:pPr>
      <w:bookmarkStart w:id="1" w:name="bookmark87"/>
      <w:r w:rsidRPr="002D6F33">
        <w:rPr>
          <w:color w:val="auto"/>
          <w:sz w:val="24"/>
          <w:szCs w:val="24"/>
        </w:rPr>
        <w:t>• </w:t>
      </w:r>
      <w:r w:rsidRPr="002D6F33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1"/>
    </w:p>
    <w:p w:rsidR="002D6F33" w:rsidRPr="002D6F33" w:rsidRDefault="002D6F33" w:rsidP="002D6F33">
      <w:pPr>
        <w:pStyle w:val="a6"/>
        <w:spacing w:line="240" w:lineRule="auto"/>
        <w:ind w:firstLine="567"/>
        <w:rPr>
          <w:caps w:val="0"/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 xml:space="preserve">доброжелательности, доверия и внимания к людям; 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 xml:space="preserve">навыков сотрудничества </w:t>
      </w:r>
      <w:proofErr w:type="gramStart"/>
      <w:r w:rsidRPr="002D6F33">
        <w:rPr>
          <w:caps w:val="0"/>
          <w:color w:val="auto"/>
          <w:sz w:val="24"/>
          <w:szCs w:val="24"/>
        </w:rPr>
        <w:t>со</w:t>
      </w:r>
      <w:proofErr w:type="gramEnd"/>
      <w:r w:rsidRPr="002D6F33">
        <w:rPr>
          <w:caps w:val="0"/>
          <w:color w:val="auto"/>
          <w:sz w:val="24"/>
          <w:szCs w:val="24"/>
        </w:rPr>
        <w:t xml:space="preserve"> взрослыми и сверстниками в разных социальных ситуациях;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aps w:val="0"/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• </w:t>
      </w:r>
      <w:r w:rsidRPr="002D6F33">
        <w:rPr>
          <w:rStyle w:val="33"/>
          <w:b w:val="0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2D6F33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aps w:val="0"/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aps w:val="0"/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 xml:space="preserve">ориентации в нравственном </w:t>
      </w:r>
      <w:proofErr w:type="gramStart"/>
      <w:r w:rsidRPr="002D6F33">
        <w:rPr>
          <w:caps w:val="0"/>
          <w:color w:val="auto"/>
          <w:sz w:val="24"/>
          <w:szCs w:val="24"/>
        </w:rPr>
        <w:t>содержании</w:t>
      </w:r>
      <w:proofErr w:type="gramEnd"/>
      <w:r w:rsidRPr="002D6F33">
        <w:rPr>
          <w:caps w:val="0"/>
          <w:color w:val="auto"/>
          <w:sz w:val="24"/>
          <w:szCs w:val="24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aps w:val="0"/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lastRenderedPageBreak/>
        <w:t>• </w:t>
      </w:r>
      <w:r w:rsidRPr="002D6F33">
        <w:rPr>
          <w:rStyle w:val="33"/>
          <w:b w:val="0"/>
          <w:caps w:val="0"/>
          <w:color w:val="auto"/>
          <w:sz w:val="24"/>
          <w:szCs w:val="24"/>
        </w:rPr>
        <w:t>развитие умения учиться</w:t>
      </w:r>
      <w:r w:rsidRPr="002D6F33">
        <w:rPr>
          <w:caps w:val="0"/>
          <w:color w:val="auto"/>
          <w:sz w:val="24"/>
          <w:szCs w:val="24"/>
        </w:rPr>
        <w:t>, а именно: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bCs/>
          <w:caps w:val="0"/>
          <w:color w:val="auto"/>
          <w:sz w:val="24"/>
          <w:szCs w:val="24"/>
        </w:rPr>
        <w:t xml:space="preserve">принятие и освоение социальной роли </w:t>
      </w:r>
      <w:proofErr w:type="gramStart"/>
      <w:r w:rsidRPr="002D6F33">
        <w:rPr>
          <w:bCs/>
          <w:caps w:val="0"/>
          <w:color w:val="auto"/>
          <w:sz w:val="24"/>
          <w:szCs w:val="24"/>
        </w:rPr>
        <w:t>обучающегося</w:t>
      </w:r>
      <w:proofErr w:type="gramEnd"/>
      <w:r w:rsidRPr="002D6F33">
        <w:rPr>
          <w:bCs/>
          <w:caps w:val="0"/>
          <w:color w:val="auto"/>
          <w:sz w:val="24"/>
          <w:szCs w:val="24"/>
        </w:rPr>
        <w:t>, формирование и развитие социально значимых мотивов учебной деятельности</w:t>
      </w:r>
      <w:r w:rsidRPr="002D6F33">
        <w:rPr>
          <w:caps w:val="0"/>
          <w:color w:val="auto"/>
          <w:sz w:val="24"/>
          <w:szCs w:val="24"/>
        </w:rPr>
        <w:t>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2D6F33" w:rsidRPr="002D6F33" w:rsidRDefault="002D6F33" w:rsidP="002D6F33">
      <w:pPr>
        <w:pStyle w:val="a6"/>
        <w:spacing w:line="240" w:lineRule="auto"/>
        <w:ind w:firstLine="567"/>
        <w:rPr>
          <w:color w:val="auto"/>
          <w:sz w:val="24"/>
          <w:szCs w:val="24"/>
        </w:rPr>
      </w:pPr>
      <w:r w:rsidRPr="002D6F33">
        <w:rPr>
          <w:color w:val="auto"/>
          <w:sz w:val="24"/>
          <w:szCs w:val="24"/>
        </w:rPr>
        <w:t>— </w:t>
      </w:r>
      <w:r w:rsidRPr="002D6F33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2D6F33" w:rsidRPr="002D6F33" w:rsidRDefault="002D6F33" w:rsidP="002D6F33">
      <w:pPr>
        <w:tabs>
          <w:tab w:val="left" w:pos="851"/>
        </w:tabs>
        <w:ind w:firstLine="567"/>
        <w:jc w:val="both"/>
      </w:pPr>
      <w:r w:rsidRPr="002D6F33"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2D6F33" w:rsidRPr="002D6F33" w:rsidRDefault="002D6F33" w:rsidP="002D6F33">
      <w:pPr>
        <w:pStyle w:val="Default"/>
        <w:ind w:firstLine="567"/>
        <w:jc w:val="both"/>
      </w:pPr>
      <w:r w:rsidRPr="002D6F33"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2D6F33">
        <w:rPr>
          <w:color w:val="auto"/>
        </w:rPr>
        <w:t>всех без исключения</w:t>
      </w:r>
      <w:r w:rsidRPr="002D6F33">
        <w:t xml:space="preserve"> учебных предметов </w:t>
      </w:r>
      <w:r w:rsidRPr="002D6F33">
        <w:rPr>
          <w:color w:val="auto"/>
        </w:rPr>
        <w:t>и курсов коррекционно-развивающей области</w:t>
      </w:r>
      <w:r w:rsidRPr="002D6F33">
        <w:t xml:space="preserve">. </w:t>
      </w:r>
    </w:p>
    <w:p w:rsidR="002D6F33" w:rsidRPr="002D6F33" w:rsidRDefault="002D6F33" w:rsidP="002D6F33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2D6F33">
        <w:t>Сформированность</w:t>
      </w:r>
      <w:proofErr w:type="spellEnd"/>
      <w:r w:rsidRPr="002D6F33">
        <w:t xml:space="preserve">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2D6F33" w:rsidRDefault="002D6F33" w:rsidP="00600B98">
      <w:pPr>
        <w:tabs>
          <w:tab w:val="left" w:pos="851"/>
        </w:tabs>
        <w:ind w:firstLine="567"/>
        <w:jc w:val="both"/>
        <w:rPr>
          <w:szCs w:val="28"/>
        </w:rPr>
      </w:pPr>
    </w:p>
    <w:p w:rsidR="007E734F" w:rsidRDefault="007E734F" w:rsidP="007E734F">
      <w:pPr>
        <w:ind w:firstLine="567"/>
        <w:jc w:val="both"/>
        <w:rPr>
          <w:b/>
          <w:i/>
        </w:rPr>
      </w:pPr>
      <w:r>
        <w:rPr>
          <w:b/>
          <w:i/>
        </w:rPr>
        <w:t>Типовые задачи формирования личностных, регулятивных, познавательных, коммуникативных универсальных учебных действий</w:t>
      </w:r>
    </w:p>
    <w:p w:rsidR="007E734F" w:rsidRDefault="007E734F" w:rsidP="007E734F">
      <w:pPr>
        <w:ind w:right="60" w:firstLine="567"/>
        <w:jc w:val="both"/>
      </w:pPr>
      <w:r>
        <w:t>Задания для формирования личностных универсальных учебных действий:</w:t>
      </w:r>
    </w:p>
    <w:p w:rsidR="007E734F" w:rsidRDefault="007E734F" w:rsidP="007E734F">
      <w:pPr>
        <w:ind w:right="-1" w:firstLine="567"/>
        <w:jc w:val="both"/>
        <w:rPr>
          <w:sz w:val="23"/>
        </w:rPr>
      </w:pPr>
      <w:r>
        <w:rPr>
          <w:sz w:val="23"/>
        </w:rPr>
        <w:t>участие в проектах и коллективных творческих делах; подведение итогов урока; творческие задания; зрительное, моторное, вербальное восприятие музыки;</w:t>
      </w:r>
    </w:p>
    <w:p w:rsidR="007E734F" w:rsidRDefault="007E734F" w:rsidP="007E734F">
      <w:pPr>
        <w:ind w:right="-1" w:firstLine="567"/>
        <w:jc w:val="both"/>
      </w:pPr>
      <w:r>
        <w:t>мысленное воспроизведение картины, ситуации, видеофильма; самооценка события, происшествия; дневники достижений;</w:t>
      </w:r>
    </w:p>
    <w:p w:rsidR="007E734F" w:rsidRDefault="007E734F" w:rsidP="007E734F">
      <w:pPr>
        <w:ind w:firstLine="567"/>
        <w:jc w:val="both"/>
      </w:pPr>
      <w:r>
        <w:t>Задания для диагностики и формирования познавательных универсальных учебных действий:</w:t>
      </w:r>
    </w:p>
    <w:p w:rsidR="007E734F" w:rsidRDefault="007E734F" w:rsidP="007E734F">
      <w:pPr>
        <w:ind w:right="-1" w:firstLine="567"/>
        <w:jc w:val="both"/>
        <w:rPr>
          <w:sz w:val="23"/>
        </w:rPr>
      </w:pPr>
      <w:r>
        <w:rPr>
          <w:sz w:val="23"/>
        </w:rPr>
        <w:t>«найди отличия»; «на что похоже?»; поиск лишнего; «лабиринты»; упорядочивание; «цепочки»;</w:t>
      </w:r>
    </w:p>
    <w:p w:rsidR="007E734F" w:rsidRDefault="007E734F" w:rsidP="007E734F">
      <w:pPr>
        <w:ind w:firstLine="567"/>
        <w:jc w:val="both"/>
      </w:pPr>
      <w:r>
        <w:t>составление схем-опор;</w:t>
      </w:r>
    </w:p>
    <w:p w:rsidR="007E734F" w:rsidRDefault="007E734F" w:rsidP="007E734F">
      <w:pPr>
        <w:ind w:firstLine="567"/>
        <w:jc w:val="both"/>
      </w:pPr>
      <w:r>
        <w:t>работа с разного вида таблицами;</w:t>
      </w:r>
    </w:p>
    <w:p w:rsidR="007E734F" w:rsidRDefault="007E734F" w:rsidP="007E734F">
      <w:pPr>
        <w:tabs>
          <w:tab w:val="left" w:pos="9355"/>
        </w:tabs>
        <w:ind w:right="-1" w:firstLine="567"/>
        <w:jc w:val="both"/>
      </w:pPr>
      <w:r>
        <w:t>составление и распознавание диаграмм; работа со словарями.</w:t>
      </w:r>
    </w:p>
    <w:p w:rsidR="007E734F" w:rsidRDefault="007E734F" w:rsidP="007E734F">
      <w:pPr>
        <w:ind w:firstLine="567"/>
        <w:jc w:val="both"/>
      </w:pPr>
      <w:r>
        <w:t>Задания для диагностики и формирования регулятивных универсальных учебных действий:</w:t>
      </w:r>
    </w:p>
    <w:p w:rsidR="007E734F" w:rsidRDefault="007E734F" w:rsidP="007E734F">
      <w:pPr>
        <w:ind w:firstLine="567"/>
        <w:jc w:val="both"/>
      </w:pPr>
      <w:r>
        <w:t>«преднамеренные ошибки»;</w:t>
      </w:r>
    </w:p>
    <w:p w:rsidR="007E734F" w:rsidRDefault="007E734F" w:rsidP="007E734F">
      <w:pPr>
        <w:tabs>
          <w:tab w:val="left" w:pos="6237"/>
          <w:tab w:val="left" w:pos="9356"/>
        </w:tabs>
        <w:ind w:right="-143" w:firstLine="567"/>
        <w:jc w:val="both"/>
      </w:pPr>
      <w:r>
        <w:t>поиск информации в предложенных источниках; взаимоконтроль; взаимный диктант;</w:t>
      </w:r>
    </w:p>
    <w:p w:rsidR="007E734F" w:rsidRDefault="007E734F" w:rsidP="007E734F">
      <w:pPr>
        <w:ind w:firstLine="567"/>
        <w:jc w:val="both"/>
      </w:pPr>
      <w:r>
        <w:t>заучивание материала наизусть в классе;</w:t>
      </w:r>
    </w:p>
    <w:p w:rsidR="007E734F" w:rsidRDefault="007E734F" w:rsidP="007E734F">
      <w:pPr>
        <w:ind w:firstLine="567"/>
      </w:pPr>
      <w:r>
        <w:t>«ищу ошибки»;</w:t>
      </w:r>
    </w:p>
    <w:p w:rsidR="007E734F" w:rsidRDefault="007E734F" w:rsidP="007E734F">
      <w:pPr>
        <w:ind w:firstLine="567"/>
      </w:pPr>
      <w:r>
        <w:t>контрольный опрос на определенную тему.</w:t>
      </w:r>
    </w:p>
    <w:p w:rsidR="007E734F" w:rsidRDefault="007E734F" w:rsidP="007E734F">
      <w:pPr>
        <w:ind w:firstLine="567"/>
        <w:jc w:val="both"/>
      </w:pPr>
      <w:r>
        <w:t>Задания для диагностики и формирования коммуникативных универсальных учебных действий:</w:t>
      </w:r>
    </w:p>
    <w:p w:rsidR="007E734F" w:rsidRDefault="007E734F" w:rsidP="007E734F">
      <w:pPr>
        <w:tabs>
          <w:tab w:val="left" w:pos="9355"/>
        </w:tabs>
        <w:ind w:right="-1" w:firstLine="567"/>
        <w:jc w:val="both"/>
        <w:rPr>
          <w:sz w:val="23"/>
        </w:rPr>
      </w:pPr>
      <w:r>
        <w:rPr>
          <w:sz w:val="23"/>
        </w:rPr>
        <w:t>составь задание партнеру; отзыв на работу товарища;</w:t>
      </w:r>
    </w:p>
    <w:p w:rsidR="007E734F" w:rsidRDefault="007E734F" w:rsidP="007E734F">
      <w:pPr>
        <w:ind w:firstLine="567"/>
      </w:pPr>
      <w:r>
        <w:t>формулировка вопросов для обратной связи;</w:t>
      </w:r>
    </w:p>
    <w:p w:rsidR="007E734F" w:rsidRDefault="007E734F" w:rsidP="007E734F">
      <w:pPr>
        <w:ind w:firstLine="567"/>
      </w:pPr>
      <w:r>
        <w:t>«подготовь рассказ…», «опиши устно…», «объясни…» и т. д.</w:t>
      </w:r>
    </w:p>
    <w:p w:rsidR="007E734F" w:rsidRDefault="007E734F" w:rsidP="007E734F">
      <w:pPr>
        <w:ind w:firstLine="567"/>
        <w:jc w:val="both"/>
      </w:pPr>
      <w:r>
        <w:t xml:space="preserve">Целесообразно практиковать выполнение такого рода заданий детьми, объединенными в пары или </w:t>
      </w:r>
      <w:proofErr w:type="spellStart"/>
      <w:r>
        <w:t>микрогруппы</w:t>
      </w:r>
      <w:proofErr w:type="spellEnd"/>
      <w:r>
        <w:t xml:space="preserve"> по 3–4 человека, когда они, например, должны выработать общее мнение или создать общее описание. Такой прием придаст этим заданиям психологически полноценный характер деятельности детей, устранит тягостную для них искусственность необходимости «рассказывать самому себе».</w:t>
      </w:r>
    </w:p>
    <w:p w:rsidR="007E734F" w:rsidRDefault="007E734F" w:rsidP="007E734F">
      <w:pPr>
        <w:ind w:firstLine="567"/>
        <w:jc w:val="both"/>
      </w:pPr>
    </w:p>
    <w:p w:rsidR="007E734F" w:rsidRDefault="007E734F" w:rsidP="007E734F">
      <w:pPr>
        <w:spacing w:line="17" w:lineRule="exact"/>
      </w:pPr>
    </w:p>
    <w:p w:rsidR="007E734F" w:rsidRDefault="007E734F" w:rsidP="007E734F">
      <w:pPr>
        <w:ind w:firstLine="567"/>
        <w:jc w:val="both"/>
      </w:pPr>
      <w:r>
        <w:rPr>
          <w:b/>
          <w:i/>
        </w:rPr>
        <w:t xml:space="preserve">Связь универсальных учебных действий с содержанием учебных предметов </w:t>
      </w:r>
      <w:r>
        <w:t>Формирование универсальных учебных действий в образовательном процессе</w:t>
      </w:r>
    </w:p>
    <w:p w:rsidR="007E734F" w:rsidRDefault="007E734F" w:rsidP="007E734F">
      <w:pPr>
        <w:ind w:firstLine="567"/>
        <w:jc w:val="both"/>
      </w:pPr>
      <w:r>
        <w:t xml:space="preserve">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</w:t>
      </w:r>
      <w:r>
        <w:lastRenderedPageBreak/>
        <w:t>результатах освоения программ учебных предметов «Русский язык», «Литературное чтение», «Математика», «Окружающий мир», «Иностранный язык», «Изобразительное искусство», «Физическая культура» в отношении ценностно-смыслового, личностного, познавательного и коммуникативного развития обучающихся.</w:t>
      </w:r>
    </w:p>
    <w:p w:rsidR="007E734F" w:rsidRDefault="007E734F" w:rsidP="007E734F">
      <w:pPr>
        <w:ind w:firstLine="567"/>
        <w:jc w:val="both"/>
      </w:pPr>
      <w:r>
        <w:t>Каждый из предметов,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7E734F" w:rsidRDefault="007E734F" w:rsidP="007E734F">
      <w:pPr>
        <w:ind w:firstLine="567"/>
        <w:jc w:val="both"/>
      </w:pPr>
      <w:r>
        <w:rPr>
          <w:i/>
        </w:rPr>
        <w:t>коммуникативных умений</w:t>
      </w:r>
      <w:r>
        <w:t>,</w:t>
      </w:r>
      <w:r>
        <w:rPr>
          <w:i/>
        </w:rPr>
        <w:t xml:space="preserve"> </w:t>
      </w:r>
      <w:r>
        <w:t>в том числе умения ориентироваться в ситуации общения,</w:t>
      </w:r>
      <w:r>
        <w:rPr>
          <w:i/>
        </w:rPr>
        <w:t xml:space="preserve"> </w:t>
      </w:r>
      <w:r>
        <w:t>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7E734F" w:rsidRDefault="007E734F" w:rsidP="007E734F">
      <w:pPr>
        <w:ind w:firstLine="567"/>
        <w:jc w:val="both"/>
      </w:pPr>
      <w:r>
        <w:t>умения использовать знаковые системы и символы для моделирования объектов и отношений между ними;</w:t>
      </w:r>
    </w:p>
    <w:p w:rsidR="007E734F" w:rsidRDefault="007E734F" w:rsidP="007E734F">
      <w:pPr>
        <w:ind w:firstLine="567"/>
        <w:jc w:val="both"/>
      </w:pPr>
      <w: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7E734F" w:rsidRDefault="007E734F" w:rsidP="007E734F">
      <w:pPr>
        <w:ind w:firstLine="567"/>
        <w:jc w:val="both"/>
      </w:pPr>
      <w:r>
        <w:t>Каждый учебный предмет в зависимости от его содержания и способов организации</w:t>
      </w:r>
    </w:p>
    <w:p w:rsidR="007E734F" w:rsidRDefault="007E734F" w:rsidP="007E734F">
      <w:pPr>
        <w:ind w:firstLine="567"/>
        <w:jc w:val="both"/>
      </w:pPr>
      <w:r>
        <w:t>учебной деятельности обучающихся раскрывает определенные возможности для формирования универсальных учебных действий:</w:t>
      </w:r>
    </w:p>
    <w:p w:rsidR="001E617C" w:rsidRDefault="001E617C" w:rsidP="001E617C">
      <w:pPr>
        <w:spacing w:line="0" w:lineRule="atLeast"/>
        <w:ind w:left="1080"/>
        <w:rPr>
          <w:b/>
          <w:i/>
        </w:rPr>
      </w:pPr>
    </w:p>
    <w:p w:rsidR="001E617C" w:rsidRDefault="001E617C" w:rsidP="001E617C">
      <w:pPr>
        <w:spacing w:line="0" w:lineRule="atLeast"/>
        <w:ind w:left="1080"/>
        <w:jc w:val="center"/>
        <w:rPr>
          <w:b/>
          <w:i/>
        </w:rPr>
      </w:pPr>
      <w:r>
        <w:rPr>
          <w:b/>
          <w:i/>
        </w:rPr>
        <w:t>Связь учебных предметов и формируемых УУД</w:t>
      </w:r>
    </w:p>
    <w:p w:rsidR="001E617C" w:rsidRDefault="001E617C" w:rsidP="001E617C">
      <w:pPr>
        <w:spacing w:line="24" w:lineRule="exact"/>
      </w:pPr>
    </w:p>
    <w:tbl>
      <w:tblPr>
        <w:tblW w:w="9460" w:type="dxa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1000"/>
        <w:gridCol w:w="20"/>
        <w:gridCol w:w="820"/>
        <w:gridCol w:w="100"/>
        <w:gridCol w:w="1420"/>
        <w:gridCol w:w="340"/>
        <w:gridCol w:w="80"/>
        <w:gridCol w:w="1040"/>
        <w:gridCol w:w="460"/>
        <w:gridCol w:w="240"/>
        <w:gridCol w:w="540"/>
        <w:gridCol w:w="1300"/>
      </w:tblGrid>
      <w:tr w:rsidR="001E617C" w:rsidTr="001E617C">
        <w:trPr>
          <w:trHeight w:val="262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Смысловые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  <w:sz w:val="22"/>
              </w:rPr>
              <w:t>Русский язык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Литературное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7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80"/>
              <w:rPr>
                <w:b/>
              </w:rPr>
            </w:pPr>
            <w:r>
              <w:rPr>
                <w:b/>
                <w:sz w:val="22"/>
              </w:rPr>
              <w:t>Математика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Окружающий</w:t>
            </w:r>
          </w:p>
        </w:tc>
      </w:tr>
      <w:tr w:rsidR="001E617C" w:rsidTr="001E617C">
        <w:trPr>
          <w:trHeight w:val="12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акценты УУД</w:t>
            </w: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чтение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7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мир</w:t>
            </w:r>
          </w:p>
        </w:tc>
      </w:tr>
      <w:tr w:rsidR="001E617C" w:rsidTr="001E617C">
        <w:trPr>
          <w:trHeight w:val="127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</w:tr>
      <w:tr w:rsidR="001E617C" w:rsidTr="001E617C">
        <w:trPr>
          <w:trHeight w:val="242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2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личностные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2" w:lineRule="exact"/>
              <w:ind w:left="80"/>
            </w:pPr>
            <w:r>
              <w:rPr>
                <w:sz w:val="22"/>
              </w:rPr>
              <w:t>жизненное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2" w:lineRule="exact"/>
              <w:ind w:left="100"/>
            </w:pPr>
            <w:r>
              <w:rPr>
                <w:sz w:val="22"/>
              </w:rPr>
              <w:t>нравственно-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2" w:lineRule="exact"/>
            </w:pPr>
            <w:proofErr w:type="spellStart"/>
            <w:r>
              <w:rPr>
                <w:sz w:val="22"/>
              </w:rPr>
              <w:t>смысло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2" w:lineRule="exact"/>
              <w:ind w:left="80"/>
            </w:pPr>
            <w:r>
              <w:rPr>
                <w:sz w:val="22"/>
              </w:rPr>
              <w:t>нравственно-</w:t>
            </w:r>
          </w:p>
        </w:tc>
      </w:tr>
      <w:tr w:rsidR="001E617C" w:rsidTr="001E617C">
        <w:trPr>
          <w:trHeight w:val="127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самоопределение</w:t>
            </w:r>
          </w:p>
        </w:tc>
        <w:tc>
          <w:tcPr>
            <w:tcW w:w="1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00"/>
            </w:pPr>
            <w:r>
              <w:rPr>
                <w:sz w:val="22"/>
              </w:rPr>
              <w:t>этическая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7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этическая</w:t>
            </w:r>
          </w:p>
        </w:tc>
      </w:tr>
      <w:tr w:rsidR="001E617C" w:rsidTr="001E617C">
        <w:trPr>
          <w:trHeight w:val="12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</w:tr>
      <w:tr w:rsidR="001E617C" w:rsidTr="001E617C">
        <w:trPr>
          <w:trHeight w:val="24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736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2" w:lineRule="exact"/>
              <w:ind w:left="80"/>
            </w:pPr>
            <w:proofErr w:type="spellStart"/>
            <w:r>
              <w:rPr>
                <w:sz w:val="22"/>
              </w:rPr>
              <w:t>целеполагание</w:t>
            </w:r>
            <w:proofErr w:type="spellEnd"/>
            <w:r>
              <w:rPr>
                <w:sz w:val="22"/>
              </w:rPr>
              <w:t>,  планирование,  прогнозирование,  контроль,  коррекция,</w:t>
            </w:r>
          </w:p>
        </w:tc>
      </w:tr>
      <w:tr w:rsidR="001E617C" w:rsidTr="001E617C">
        <w:trPr>
          <w:trHeight w:val="25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2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регулятивные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оценка,</w:t>
            </w:r>
          </w:p>
        </w:tc>
        <w:tc>
          <w:tcPr>
            <w:tcW w:w="2780" w:type="dxa"/>
            <w:gridSpan w:val="6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00"/>
            </w:pPr>
            <w:r>
              <w:rPr>
                <w:sz w:val="22"/>
              </w:rPr>
              <w:t>алгоритмизация    действий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300"/>
            </w:pPr>
            <w:proofErr w:type="gramStart"/>
            <w:r>
              <w:rPr>
                <w:sz w:val="22"/>
              </w:rPr>
              <w:t>(Математика,    Русский    язык,</w:t>
            </w:r>
            <w:proofErr w:type="gramEnd"/>
          </w:p>
        </w:tc>
      </w:tr>
      <w:tr w:rsidR="001E617C" w:rsidTr="001E617C">
        <w:trPr>
          <w:trHeight w:val="25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736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51" w:lineRule="exact"/>
              <w:ind w:left="80"/>
            </w:pPr>
            <w:proofErr w:type="gramStart"/>
            <w:r>
              <w:rPr>
                <w:sz w:val="22"/>
              </w:rPr>
              <w:t>Окружающий мир, Технология, Физическая культура и др.)</w:t>
            </w:r>
            <w:proofErr w:type="gramEnd"/>
          </w:p>
        </w:tc>
      </w:tr>
      <w:tr w:rsidR="001E617C" w:rsidTr="001E617C">
        <w:trPr>
          <w:trHeight w:val="24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left="12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познавательные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left="80"/>
            </w:pPr>
            <w:r>
              <w:rPr>
                <w:sz w:val="22"/>
              </w:rPr>
              <w:t>моделирование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left="100"/>
            </w:pPr>
            <w:r>
              <w:rPr>
                <w:sz w:val="22"/>
              </w:rPr>
              <w:t>смысловое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</w:pPr>
            <w:r>
              <w:rPr>
                <w:sz w:val="22"/>
              </w:rPr>
              <w:t>моделирование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left="80"/>
            </w:pPr>
            <w:r>
              <w:rPr>
                <w:sz w:val="22"/>
              </w:rPr>
              <w:t>широкий  спектр</w:t>
            </w:r>
          </w:p>
        </w:tc>
      </w:tr>
      <w:tr w:rsidR="001E617C" w:rsidTr="001E617C">
        <w:trPr>
          <w:trHeight w:val="253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20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</w:rPr>
              <w:t>общеучебные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proofErr w:type="gramStart"/>
            <w:r>
              <w:rPr>
                <w:sz w:val="22"/>
              </w:rPr>
              <w:t>(перевод</w:t>
            </w:r>
            <w:proofErr w:type="gramEnd"/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устной</w:t>
            </w: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00"/>
            </w:pPr>
            <w:r>
              <w:rPr>
                <w:sz w:val="22"/>
              </w:rPr>
              <w:t>чтение,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  <w:r>
              <w:rPr>
                <w:sz w:val="22"/>
              </w:rPr>
              <w:t>,выбор наиболее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источников</w:t>
            </w:r>
          </w:p>
        </w:tc>
      </w:tr>
      <w:tr w:rsidR="001E617C" w:rsidTr="001E617C">
        <w:trPr>
          <w:trHeight w:val="26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jc w:val="center"/>
              <w:rPr>
                <w:b/>
                <w:w w:val="99"/>
              </w:rPr>
            </w:pPr>
            <w:bookmarkStart w:id="2" w:name="page32"/>
            <w:bookmarkEnd w:id="2"/>
            <w:r>
              <w:rPr>
                <w:b/>
                <w:w w:val="99"/>
                <w:sz w:val="22"/>
              </w:rPr>
              <w:t>Смысловые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  <w:sz w:val="22"/>
              </w:rPr>
              <w:t>Русский язык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right="30"/>
              <w:jc w:val="center"/>
              <w:rPr>
                <w:b/>
              </w:rPr>
            </w:pPr>
            <w:r>
              <w:rPr>
                <w:b/>
                <w:sz w:val="22"/>
              </w:rPr>
              <w:t>Литературное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260"/>
              <w:rPr>
                <w:b/>
              </w:rPr>
            </w:pPr>
            <w:r>
              <w:rPr>
                <w:b/>
                <w:sz w:val="22"/>
              </w:rPr>
              <w:t>Математика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Окружающий</w:t>
            </w:r>
          </w:p>
        </w:tc>
      </w:tr>
      <w:tr w:rsidR="001E617C" w:rsidTr="001E617C">
        <w:trPr>
          <w:trHeight w:val="125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51" w:lineRule="exact"/>
              <w:jc w:val="center"/>
              <w:rPr>
                <w:b/>
              </w:rPr>
            </w:pPr>
            <w:r>
              <w:rPr>
                <w:b/>
                <w:sz w:val="22"/>
              </w:rPr>
              <w:t>акценты УУД</w:t>
            </w: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1E617C" w:rsidRDefault="001E617C" w:rsidP="009E30F9">
            <w:pPr>
              <w:spacing w:line="251" w:lineRule="exact"/>
              <w:ind w:left="90"/>
              <w:jc w:val="center"/>
              <w:rPr>
                <w:b/>
              </w:rPr>
            </w:pPr>
            <w:r>
              <w:rPr>
                <w:b/>
                <w:sz w:val="22"/>
              </w:rPr>
              <w:t>чтение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51" w:lineRule="exact"/>
              <w:ind w:right="470"/>
              <w:jc w:val="center"/>
              <w:rPr>
                <w:b/>
              </w:rPr>
            </w:pPr>
            <w:r>
              <w:rPr>
                <w:b/>
                <w:sz w:val="22"/>
              </w:rPr>
              <w:t>мир</w:t>
            </w:r>
          </w:p>
        </w:tc>
      </w:tr>
      <w:tr w:rsidR="001E617C" w:rsidTr="001E617C">
        <w:trPr>
          <w:trHeight w:val="127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</w:tr>
      <w:tr w:rsidR="001E617C" w:rsidTr="001E617C">
        <w:trPr>
          <w:trHeight w:val="24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left="80"/>
            </w:pPr>
            <w:r>
              <w:rPr>
                <w:sz w:val="22"/>
              </w:rPr>
              <w:t>речи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left="600"/>
            </w:pPr>
            <w:r>
              <w:rPr>
                <w:sz w:val="22"/>
              </w:rPr>
              <w:t>в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</w:pPr>
            <w:r>
              <w:rPr>
                <w:sz w:val="22"/>
              </w:rPr>
              <w:t>произвольные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right="30"/>
              <w:jc w:val="right"/>
            </w:pPr>
            <w:r>
              <w:rPr>
                <w:sz w:val="22"/>
              </w:rPr>
              <w:t>и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left="80"/>
            </w:pPr>
            <w:r>
              <w:rPr>
                <w:sz w:val="22"/>
              </w:rPr>
              <w:t>эффективных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right="450"/>
              <w:jc w:val="right"/>
            </w:pPr>
            <w:r>
              <w:rPr>
                <w:sz w:val="22"/>
              </w:rPr>
              <w:t>информации</w:t>
            </w:r>
          </w:p>
        </w:tc>
      </w:tr>
      <w:tr w:rsidR="001E617C" w:rsidTr="001E617C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письменную)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  <w:r>
              <w:rPr>
                <w:sz w:val="22"/>
              </w:rPr>
              <w:t>осознанные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способов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</w:tr>
      <w:tr w:rsidR="001E617C" w:rsidTr="001E617C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  <w:r>
              <w:rPr>
                <w:sz w:val="22"/>
              </w:rPr>
              <w:t>устные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решения задач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</w:tr>
      <w:tr w:rsidR="001E617C" w:rsidTr="001E617C">
        <w:trPr>
          <w:trHeight w:val="25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  <w:r>
              <w:rPr>
                <w:sz w:val="22"/>
              </w:rPr>
              <w:t>письменные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</w:tr>
      <w:tr w:rsidR="001E617C" w:rsidTr="001E617C">
        <w:trPr>
          <w:trHeight w:val="24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2" w:lineRule="exact"/>
              <w:ind w:left="80"/>
            </w:pPr>
            <w:r>
              <w:rPr>
                <w:sz w:val="22"/>
              </w:rPr>
              <w:t xml:space="preserve">формулирование </w:t>
            </w:r>
            <w:proofErr w:type="gramStart"/>
            <w:r>
              <w:rPr>
                <w:sz w:val="22"/>
              </w:rPr>
              <w:t>личных</w:t>
            </w:r>
            <w:proofErr w:type="gramEnd"/>
            <w:r>
              <w:rPr>
                <w:sz w:val="22"/>
              </w:rPr>
              <w:t>, языковых,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1E617C" w:rsidRDefault="001E617C" w:rsidP="009E30F9">
            <w:pPr>
              <w:spacing w:line="242" w:lineRule="exact"/>
              <w:ind w:left="80"/>
            </w:pPr>
            <w:r>
              <w:rPr>
                <w:sz w:val="22"/>
              </w:rPr>
              <w:t>анализ,</w:t>
            </w:r>
          </w:p>
        </w:tc>
        <w:tc>
          <w:tcPr>
            <w:tcW w:w="1240" w:type="dxa"/>
            <w:gridSpan w:val="3"/>
            <w:shd w:val="clear" w:color="auto" w:fill="auto"/>
            <w:vAlign w:val="bottom"/>
          </w:tcPr>
          <w:p w:rsidR="001E617C" w:rsidRDefault="001E617C" w:rsidP="009E30F9">
            <w:pPr>
              <w:spacing w:line="242" w:lineRule="exact"/>
              <w:ind w:left="200"/>
            </w:pPr>
            <w:r>
              <w:rPr>
                <w:sz w:val="22"/>
              </w:rPr>
              <w:t>синтез,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2" w:lineRule="exact"/>
              <w:ind w:right="10"/>
              <w:jc w:val="right"/>
            </w:pPr>
            <w:r>
              <w:rPr>
                <w:sz w:val="22"/>
              </w:rPr>
              <w:t>сравнение,</w:t>
            </w:r>
          </w:p>
        </w:tc>
      </w:tr>
      <w:tr w:rsidR="001E617C" w:rsidTr="001E617C">
        <w:trPr>
          <w:trHeight w:val="254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2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познавательные</w:t>
            </w: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нравственных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right="30"/>
              <w:jc w:val="right"/>
            </w:pPr>
            <w:r>
              <w:rPr>
                <w:sz w:val="22"/>
              </w:rPr>
              <w:t>проблем.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группировка,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причинно-</w:t>
            </w:r>
          </w:p>
        </w:tc>
      </w:tr>
      <w:tr w:rsidR="001E617C" w:rsidTr="001E617C">
        <w:trPr>
          <w:trHeight w:val="125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370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Самостоятельное создание способов</w:t>
            </w: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следственные</w:t>
            </w: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60"/>
            </w:pPr>
            <w:r>
              <w:rPr>
                <w:sz w:val="22"/>
              </w:rPr>
              <w:t>связи,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логические</w:t>
            </w:r>
          </w:p>
        </w:tc>
      </w:tr>
      <w:tr w:rsidR="001E617C" w:rsidTr="001E617C">
        <w:trPr>
          <w:trHeight w:val="276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2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логические</w:t>
            </w:r>
          </w:p>
        </w:tc>
        <w:tc>
          <w:tcPr>
            <w:tcW w:w="37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</w:tr>
      <w:tr w:rsidR="001E617C" w:rsidTr="001E617C">
        <w:trPr>
          <w:trHeight w:val="127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020" w:type="dxa"/>
            <w:gridSpan w:val="2"/>
            <w:vMerge w:val="restart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решения</w:t>
            </w:r>
          </w:p>
        </w:tc>
        <w:tc>
          <w:tcPr>
            <w:tcW w:w="920" w:type="dxa"/>
            <w:gridSpan w:val="2"/>
            <w:vMerge w:val="restart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00"/>
            </w:pPr>
            <w:r>
              <w:rPr>
                <w:sz w:val="22"/>
              </w:rPr>
              <w:t>проблем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220"/>
            </w:pPr>
            <w:r>
              <w:rPr>
                <w:sz w:val="22"/>
              </w:rPr>
              <w:t>поискового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right="30"/>
              <w:jc w:val="right"/>
            </w:pPr>
            <w:r>
              <w:rPr>
                <w:sz w:val="22"/>
              </w:rPr>
              <w:t>и</w:t>
            </w: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рассуждения,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доказательства,</w:t>
            </w:r>
          </w:p>
        </w:tc>
      </w:tr>
      <w:tr w:rsidR="001E617C" w:rsidTr="001E617C">
        <w:trPr>
          <w:trHeight w:val="12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11"/>
              </w:rPr>
            </w:pPr>
          </w:p>
        </w:tc>
      </w:tr>
      <w:tr w:rsidR="001E617C" w:rsidTr="001E617C">
        <w:trPr>
          <w:trHeight w:val="25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3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51" w:lineRule="exact"/>
              <w:ind w:left="80"/>
            </w:pPr>
            <w:r>
              <w:rPr>
                <w:sz w:val="22"/>
              </w:rPr>
              <w:t>творческого характера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51" w:lineRule="exact"/>
              <w:ind w:left="80"/>
            </w:pPr>
            <w:r>
              <w:rPr>
                <w:sz w:val="22"/>
              </w:rPr>
              <w:t>практические действия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</w:tr>
      <w:tr w:rsidR="001E617C" w:rsidTr="001E617C">
        <w:trPr>
          <w:trHeight w:val="24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736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244" w:lineRule="exact"/>
              <w:ind w:left="80"/>
            </w:pPr>
            <w:r>
              <w:rPr>
                <w:sz w:val="22"/>
              </w:rPr>
              <w:t>использование   средств   языка   и   речи   для   получения   и   передачи</w:t>
            </w:r>
          </w:p>
        </w:tc>
      </w:tr>
      <w:tr w:rsidR="001E617C" w:rsidTr="001E617C">
        <w:trPr>
          <w:trHeight w:val="2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120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коммуникативные</w:t>
            </w:r>
          </w:p>
        </w:tc>
        <w:tc>
          <w:tcPr>
            <w:tcW w:w="736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информации,   участие   в   продуктивном   диалоге;   самовыражение:</w:t>
            </w:r>
          </w:p>
        </w:tc>
      </w:tr>
      <w:tr w:rsidR="001E617C" w:rsidTr="001E617C">
        <w:trPr>
          <w:trHeight w:val="253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48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  <w:ind w:left="80"/>
            </w:pPr>
            <w:r>
              <w:rPr>
                <w:sz w:val="22"/>
              </w:rPr>
              <w:t>монологические высказывания разного типа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617C" w:rsidRDefault="001E617C" w:rsidP="009E30F9">
            <w:pPr>
              <w:spacing w:line="0" w:lineRule="atLeast"/>
            </w:pPr>
          </w:p>
        </w:tc>
      </w:tr>
    </w:tbl>
    <w:p w:rsidR="007E734F" w:rsidRDefault="007E734F" w:rsidP="007E734F">
      <w:pPr>
        <w:ind w:firstLine="567"/>
        <w:jc w:val="both"/>
      </w:pPr>
    </w:p>
    <w:p w:rsidR="000545FB" w:rsidRDefault="000545FB" w:rsidP="000545FB">
      <w:pPr>
        <w:spacing w:line="264" w:lineRule="auto"/>
        <w:ind w:left="540" w:right="800" w:firstLine="708"/>
        <w:jc w:val="center"/>
        <w:rPr>
          <w:b/>
          <w:i/>
        </w:rPr>
      </w:pPr>
      <w:r>
        <w:rPr>
          <w:b/>
          <w:i/>
        </w:rPr>
        <w:t>Значение универсальных учебных действий для успешности обучения в начальной школе</w:t>
      </w:r>
    </w:p>
    <w:p w:rsidR="000545FB" w:rsidRDefault="000545FB" w:rsidP="000545FB">
      <w:pPr>
        <w:spacing w:line="28" w:lineRule="exact"/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360"/>
        <w:gridCol w:w="300"/>
        <w:gridCol w:w="1140"/>
        <w:gridCol w:w="540"/>
        <w:gridCol w:w="1160"/>
        <w:gridCol w:w="920"/>
        <w:gridCol w:w="120"/>
        <w:gridCol w:w="440"/>
        <w:gridCol w:w="360"/>
        <w:gridCol w:w="240"/>
        <w:gridCol w:w="180"/>
        <w:gridCol w:w="500"/>
        <w:gridCol w:w="380"/>
      </w:tblGrid>
      <w:tr w:rsidR="000545FB" w:rsidTr="009E30F9">
        <w:trPr>
          <w:trHeight w:val="262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960"/>
              <w:rPr>
                <w:b/>
              </w:rPr>
            </w:pPr>
            <w:r>
              <w:rPr>
                <w:b/>
                <w:sz w:val="22"/>
              </w:rPr>
              <w:t>УУД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Результаты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18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35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Значение </w:t>
            </w:r>
            <w:proofErr w:type="gramStart"/>
            <w:r>
              <w:rPr>
                <w:b/>
                <w:sz w:val="22"/>
              </w:rPr>
              <w:t>для</w:t>
            </w:r>
            <w:proofErr w:type="gramEnd"/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</w:tr>
      <w:tr w:rsidR="000545FB" w:rsidTr="009E30F9">
        <w:trPr>
          <w:trHeight w:val="127"/>
        </w:trPr>
        <w:tc>
          <w:tcPr>
            <w:tcW w:w="18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развития УУД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370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обучения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</w:tr>
      <w:tr w:rsidR="000545FB" w:rsidTr="009E30F9">
        <w:trPr>
          <w:trHeight w:val="12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8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</w:tr>
      <w:tr w:rsidR="000545FB" w:rsidTr="009E30F9">
        <w:trPr>
          <w:trHeight w:val="243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1.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40"/>
              <w:rPr>
                <w:w w:val="99"/>
              </w:rPr>
            </w:pPr>
            <w:r>
              <w:rPr>
                <w:w w:val="99"/>
                <w:sz w:val="22"/>
              </w:rPr>
              <w:t>Адекватная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школьная</w:t>
            </w:r>
          </w:p>
        </w:tc>
        <w:tc>
          <w:tcPr>
            <w:tcW w:w="31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243" w:lineRule="exact"/>
              <w:ind w:left="80"/>
            </w:pPr>
            <w:r>
              <w:rPr>
                <w:sz w:val="22"/>
              </w:rPr>
              <w:t xml:space="preserve">Обучение в зоне </w:t>
            </w:r>
            <w:proofErr w:type="gramStart"/>
            <w:r>
              <w:rPr>
                <w:sz w:val="22"/>
              </w:rPr>
              <w:t>ближайшего</w:t>
            </w:r>
            <w:proofErr w:type="gramEnd"/>
          </w:p>
        </w:tc>
      </w:tr>
      <w:tr w:rsidR="000545FB" w:rsidTr="009E30F9">
        <w:trPr>
          <w:trHeight w:val="118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развития ребенка.</w:t>
            </w: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Адекватная</w:t>
            </w:r>
          </w:p>
        </w:tc>
      </w:tr>
      <w:tr w:rsidR="000545FB" w:rsidTr="009E30F9">
        <w:trPr>
          <w:trHeight w:val="134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200"/>
            </w:pPr>
            <w:r>
              <w:rPr>
                <w:sz w:val="22"/>
              </w:rPr>
              <w:t>мотивация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4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</w:tr>
      <w:tr w:rsidR="000545FB" w:rsidTr="009E30F9">
        <w:trPr>
          <w:trHeight w:val="120"/>
        </w:trPr>
        <w:tc>
          <w:tcPr>
            <w:tcW w:w="31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120"/>
            </w:pPr>
            <w:r>
              <w:rPr>
                <w:sz w:val="22"/>
              </w:rPr>
              <w:t>Личностные действия:</w:t>
            </w: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оценка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040" w:type="dxa"/>
            <w:gridSpan w:val="3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40"/>
            </w:pPr>
            <w:r>
              <w:rPr>
                <w:sz w:val="22"/>
              </w:rPr>
              <w:t>учащимся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границ</w:t>
            </w:r>
          </w:p>
        </w:tc>
      </w:tr>
      <w:tr w:rsidR="000545FB" w:rsidTr="009E30F9">
        <w:trPr>
          <w:trHeight w:val="134"/>
        </w:trPr>
        <w:tc>
          <w:tcPr>
            <w:tcW w:w="3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2.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40"/>
            </w:pPr>
            <w:r>
              <w:rPr>
                <w:sz w:val="22"/>
              </w:rPr>
              <w:t>Мотивация достижения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040" w:type="dxa"/>
            <w:gridSpan w:val="3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</w:tr>
      <w:tr w:rsidR="000545FB" w:rsidTr="009E30F9">
        <w:trPr>
          <w:trHeight w:val="125"/>
        </w:trPr>
        <w:tc>
          <w:tcPr>
            <w:tcW w:w="31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120"/>
            </w:pPr>
            <w:proofErr w:type="spellStart"/>
            <w:r>
              <w:rPr>
                <w:sz w:val="22"/>
              </w:rPr>
              <w:t>смыслообразование</w:t>
            </w:r>
            <w:proofErr w:type="spellEnd"/>
            <w:r>
              <w:rPr>
                <w:sz w:val="22"/>
              </w:rPr>
              <w:t>,</w:t>
            </w: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«знания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320"/>
              <w:rPr>
                <w:w w:val="84"/>
              </w:rPr>
            </w:pPr>
            <w:r>
              <w:rPr>
                <w:w w:val="84"/>
                <w:sz w:val="22"/>
              </w:rPr>
              <w:t>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незнания».</w:t>
            </w:r>
          </w:p>
        </w:tc>
      </w:tr>
      <w:tr w:rsidR="000545FB" w:rsidTr="009E30F9">
        <w:trPr>
          <w:trHeight w:val="127"/>
        </w:trPr>
        <w:tc>
          <w:tcPr>
            <w:tcW w:w="3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3.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40"/>
            </w:pPr>
            <w:r>
              <w:rPr>
                <w:sz w:val="22"/>
              </w:rPr>
              <w:t>Развитие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основ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</w:tr>
      <w:tr w:rsidR="000545FB" w:rsidTr="009E30F9">
        <w:trPr>
          <w:trHeight w:val="132"/>
        </w:trPr>
        <w:tc>
          <w:tcPr>
            <w:tcW w:w="182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120"/>
            </w:pPr>
            <w:r>
              <w:rPr>
                <w:sz w:val="22"/>
              </w:rPr>
              <w:t>самоопределение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80" w:type="dxa"/>
            <w:gridSpan w:val="3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Достаточно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  <w:rPr>
                <w:w w:val="96"/>
              </w:rPr>
            </w:pPr>
            <w:r>
              <w:rPr>
                <w:w w:val="96"/>
                <w:sz w:val="22"/>
              </w:rPr>
              <w:t>высокая</w:t>
            </w:r>
          </w:p>
        </w:tc>
      </w:tr>
      <w:tr w:rsidR="000545FB" w:rsidTr="009E30F9">
        <w:trPr>
          <w:trHeight w:val="122"/>
        </w:trPr>
        <w:tc>
          <w:tcPr>
            <w:tcW w:w="18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200"/>
            </w:pPr>
            <w:r>
              <w:rPr>
                <w:sz w:val="22"/>
              </w:rPr>
              <w:t>гражданской идентичности</w:t>
            </w:r>
          </w:p>
        </w:tc>
        <w:tc>
          <w:tcPr>
            <w:tcW w:w="1480" w:type="dxa"/>
            <w:gridSpan w:val="3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</w:tr>
      <w:tr w:rsidR="000545FB" w:rsidTr="009E30F9">
        <w:trPr>
          <w:trHeight w:val="276"/>
        </w:trPr>
        <w:tc>
          <w:tcPr>
            <w:tcW w:w="31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120"/>
            </w:pPr>
            <w:r>
              <w:rPr>
                <w:sz w:val="22"/>
              </w:rPr>
              <w:t>Регулятивные действия</w:t>
            </w: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080" w:type="dxa"/>
            <w:gridSpan w:val="5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proofErr w:type="spellStart"/>
            <w:r>
              <w:rPr>
                <w:sz w:val="22"/>
              </w:rPr>
              <w:t>самоэффективность</w:t>
            </w:r>
            <w:proofErr w:type="spellEnd"/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jc w:val="right"/>
            </w:pPr>
            <w:r>
              <w:rPr>
                <w:sz w:val="22"/>
              </w:rPr>
              <w:t>в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форме</w:t>
            </w:r>
          </w:p>
        </w:tc>
      </w:tr>
      <w:tr w:rsidR="000545FB" w:rsidTr="009E30F9">
        <w:trPr>
          <w:trHeight w:val="120"/>
        </w:trPr>
        <w:tc>
          <w:tcPr>
            <w:tcW w:w="3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4.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40"/>
            </w:pPr>
            <w:r>
              <w:rPr>
                <w:sz w:val="22"/>
              </w:rPr>
              <w:t>Рефлексивная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  <w:rPr>
                <w:w w:val="99"/>
              </w:rPr>
            </w:pPr>
            <w:r>
              <w:rPr>
                <w:w w:val="99"/>
                <w:sz w:val="22"/>
              </w:rPr>
              <w:t>адекватная</w:t>
            </w:r>
          </w:p>
        </w:tc>
        <w:tc>
          <w:tcPr>
            <w:tcW w:w="2080" w:type="dxa"/>
            <w:gridSpan w:val="5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</w:tr>
      <w:tr w:rsidR="000545FB" w:rsidTr="009E30F9">
        <w:trPr>
          <w:trHeight w:val="139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принятия</w:t>
            </w:r>
          </w:p>
        </w:tc>
        <w:tc>
          <w:tcPr>
            <w:tcW w:w="1040" w:type="dxa"/>
            <w:gridSpan w:val="3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jc w:val="center"/>
            </w:pPr>
            <w:r>
              <w:rPr>
                <w:sz w:val="22"/>
              </w:rPr>
              <w:t>учебной</w:t>
            </w:r>
          </w:p>
        </w:tc>
        <w:tc>
          <w:tcPr>
            <w:tcW w:w="68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jc w:val="right"/>
            </w:pPr>
            <w:r>
              <w:rPr>
                <w:sz w:val="22"/>
              </w:rPr>
              <w:t>цели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и</w:t>
            </w:r>
          </w:p>
        </w:tc>
      </w:tr>
      <w:tr w:rsidR="000545FB" w:rsidTr="009E30F9">
        <w:trPr>
          <w:trHeight w:val="113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200"/>
            </w:pPr>
            <w:r>
              <w:rPr>
                <w:sz w:val="22"/>
              </w:rPr>
              <w:t>самооценка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040" w:type="dxa"/>
            <w:gridSpan w:val="3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680" w:type="dxa"/>
            <w:gridSpan w:val="2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</w:tr>
      <w:tr w:rsidR="000545FB" w:rsidTr="009E30F9">
        <w:trPr>
          <w:trHeight w:val="142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2760" w:type="dxa"/>
            <w:gridSpan w:val="7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работы над ее достижением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2"/>
              </w:rPr>
            </w:pPr>
          </w:p>
        </w:tc>
      </w:tr>
      <w:tr w:rsidR="000545FB" w:rsidTr="009E30F9">
        <w:trPr>
          <w:trHeight w:val="1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27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9"/>
              </w:rPr>
            </w:pPr>
          </w:p>
        </w:tc>
      </w:tr>
      <w:tr w:rsidR="000545FB" w:rsidTr="009E30F9">
        <w:trPr>
          <w:trHeight w:val="242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242" w:lineRule="exact"/>
              <w:ind w:left="80"/>
            </w:pPr>
            <w:r>
              <w:rPr>
                <w:sz w:val="22"/>
              </w:rPr>
              <w:t>Функционально-структурная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0545FB" w:rsidRDefault="000545FB" w:rsidP="009E30F9">
            <w:pPr>
              <w:spacing w:line="242" w:lineRule="exact"/>
              <w:ind w:left="80"/>
            </w:pPr>
            <w:r>
              <w:rPr>
                <w:sz w:val="22"/>
              </w:rPr>
              <w:t>Высокая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720" w:type="dxa"/>
            <w:gridSpan w:val="5"/>
            <w:shd w:val="clear" w:color="auto" w:fill="auto"/>
            <w:vAlign w:val="bottom"/>
          </w:tcPr>
          <w:p w:rsidR="000545FB" w:rsidRDefault="000545FB" w:rsidP="009E30F9">
            <w:pPr>
              <w:spacing w:line="242" w:lineRule="exact"/>
              <w:ind w:right="190"/>
              <w:jc w:val="right"/>
            </w:pPr>
            <w:r>
              <w:rPr>
                <w:sz w:val="22"/>
              </w:rPr>
              <w:t>успешность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242" w:lineRule="exact"/>
              <w:ind w:right="10"/>
              <w:jc w:val="right"/>
            </w:pPr>
            <w:r>
              <w:rPr>
                <w:sz w:val="22"/>
              </w:rPr>
              <w:t>в</w:t>
            </w:r>
          </w:p>
        </w:tc>
      </w:tr>
      <w:tr w:rsidR="000545FB" w:rsidTr="009E30F9">
        <w:trPr>
          <w:trHeight w:val="254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120"/>
            </w:pPr>
            <w:r>
              <w:rPr>
                <w:sz w:val="22"/>
              </w:rPr>
              <w:t>Регулятивные,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60"/>
            </w:pPr>
            <w:r>
              <w:rPr>
                <w:sz w:val="22"/>
              </w:rPr>
              <w:t>личностные,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proofErr w:type="spellStart"/>
            <w:r>
              <w:rPr>
                <w:sz w:val="22"/>
              </w:rPr>
              <w:t>сформированность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учебной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proofErr w:type="gramStart"/>
            <w:r>
              <w:rPr>
                <w:sz w:val="22"/>
              </w:rPr>
              <w:t>усвоении</w:t>
            </w:r>
            <w:proofErr w:type="gramEnd"/>
          </w:p>
        </w:tc>
        <w:tc>
          <w:tcPr>
            <w:tcW w:w="4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учебного</w:t>
            </w:r>
          </w:p>
        </w:tc>
      </w:tr>
      <w:tr w:rsidR="000545FB" w:rsidTr="009E30F9">
        <w:trPr>
          <w:trHeight w:val="252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120"/>
            </w:pPr>
            <w:r>
              <w:rPr>
                <w:sz w:val="22"/>
              </w:rPr>
              <w:t>познавательные,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деятельности. Произвольность</w:t>
            </w: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содержания.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Создание</w:t>
            </w:r>
          </w:p>
        </w:tc>
      </w:tr>
      <w:tr w:rsidR="000545FB" w:rsidTr="009E30F9">
        <w:trPr>
          <w:trHeight w:val="254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120"/>
            </w:pPr>
            <w:r>
              <w:rPr>
                <w:sz w:val="22"/>
              </w:rPr>
              <w:t>коммуникативные действия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восприятия,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внимания,</w:t>
            </w:r>
          </w:p>
        </w:tc>
        <w:tc>
          <w:tcPr>
            <w:tcW w:w="31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предпосылок для дальнейшего</w:t>
            </w:r>
          </w:p>
        </w:tc>
      </w:tr>
      <w:tr w:rsidR="000545FB" w:rsidTr="009E30F9">
        <w:trPr>
          <w:trHeight w:val="25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памяти, воображения</w:t>
            </w:r>
          </w:p>
        </w:tc>
        <w:tc>
          <w:tcPr>
            <w:tcW w:w="314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перехода к самообразованию</w:t>
            </w:r>
          </w:p>
        </w:tc>
      </w:tr>
      <w:tr w:rsidR="000545FB" w:rsidTr="009E30F9">
        <w:trPr>
          <w:trHeight w:val="244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Внутренний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</w:pPr>
            <w:r>
              <w:rPr>
                <w:sz w:val="22"/>
              </w:rPr>
              <w:t>план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действия.</w:t>
            </w: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0545FB" w:rsidRDefault="000545FB" w:rsidP="009E30F9">
            <w:pPr>
              <w:spacing w:line="244" w:lineRule="exact"/>
              <w:ind w:left="80"/>
            </w:pPr>
            <w:r>
              <w:rPr>
                <w:sz w:val="22"/>
              </w:rPr>
              <w:t>Способность</w:t>
            </w:r>
          </w:p>
        </w:tc>
        <w:tc>
          <w:tcPr>
            <w:tcW w:w="1280" w:type="dxa"/>
            <w:gridSpan w:val="4"/>
            <w:shd w:val="clear" w:color="auto" w:fill="auto"/>
            <w:vAlign w:val="bottom"/>
          </w:tcPr>
          <w:p w:rsidR="000545FB" w:rsidRDefault="000545FB" w:rsidP="009E30F9">
            <w:pPr>
              <w:spacing w:line="244" w:lineRule="exact"/>
              <w:ind w:right="30"/>
              <w:jc w:val="right"/>
              <w:rPr>
                <w:w w:val="98"/>
              </w:rPr>
            </w:pPr>
            <w:r>
              <w:rPr>
                <w:w w:val="98"/>
                <w:sz w:val="22"/>
              </w:rPr>
              <w:t>действовать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244" w:lineRule="exact"/>
              <w:ind w:right="10"/>
              <w:jc w:val="right"/>
            </w:pPr>
            <w:r>
              <w:rPr>
                <w:sz w:val="22"/>
              </w:rPr>
              <w:t>«в</w:t>
            </w:r>
          </w:p>
        </w:tc>
      </w:tr>
      <w:tr w:rsidR="000545FB" w:rsidTr="009E30F9">
        <w:trPr>
          <w:trHeight w:val="125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proofErr w:type="gramStart"/>
            <w:r>
              <w:rPr>
                <w:sz w:val="22"/>
              </w:rPr>
              <w:t>уме</w:t>
            </w:r>
            <w:proofErr w:type="gramEnd"/>
            <w:r>
              <w:rPr>
                <w:sz w:val="22"/>
              </w:rPr>
              <w:t>».</w:t>
            </w:r>
          </w:p>
        </w:tc>
        <w:tc>
          <w:tcPr>
            <w:tcW w:w="920" w:type="dxa"/>
            <w:gridSpan w:val="3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40"/>
            </w:pPr>
            <w:r>
              <w:rPr>
                <w:sz w:val="22"/>
              </w:rPr>
              <w:t>Отрыв</w:t>
            </w:r>
          </w:p>
        </w:tc>
        <w:tc>
          <w:tcPr>
            <w:tcW w:w="920" w:type="dxa"/>
            <w:gridSpan w:val="3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90"/>
              <w:jc w:val="right"/>
            </w:pPr>
            <w:r>
              <w:rPr>
                <w:sz w:val="22"/>
              </w:rPr>
              <w:t>слова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от</w:t>
            </w:r>
          </w:p>
        </w:tc>
      </w:tr>
      <w:tr w:rsidR="000545FB" w:rsidTr="009E30F9">
        <w:trPr>
          <w:trHeight w:val="127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Рефлексия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–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осознание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920" w:type="dxa"/>
            <w:gridSpan w:val="3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920" w:type="dxa"/>
            <w:gridSpan w:val="3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</w:tr>
      <w:tr w:rsidR="000545FB" w:rsidTr="009E30F9">
        <w:trPr>
          <w:trHeight w:val="276"/>
        </w:trPr>
        <w:tc>
          <w:tcPr>
            <w:tcW w:w="31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120"/>
            </w:pPr>
            <w:r>
              <w:rPr>
                <w:sz w:val="22"/>
              </w:rPr>
              <w:t>Коммуникативные  (речевые),</w:t>
            </w: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предмета,</w:t>
            </w:r>
          </w:p>
        </w:tc>
        <w:tc>
          <w:tcPr>
            <w:tcW w:w="1220" w:type="dxa"/>
            <w:gridSpan w:val="4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jc w:val="right"/>
            </w:pPr>
            <w:r>
              <w:rPr>
                <w:sz w:val="22"/>
              </w:rPr>
              <w:t>достижение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нового</w:t>
            </w:r>
          </w:p>
        </w:tc>
      </w:tr>
      <w:tr w:rsidR="000545FB" w:rsidTr="009E30F9">
        <w:trPr>
          <w:trHeight w:val="125"/>
        </w:trPr>
        <w:tc>
          <w:tcPr>
            <w:tcW w:w="3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учащимся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содержания,</w:t>
            </w: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220" w:type="dxa"/>
            <w:gridSpan w:val="4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</w:tr>
      <w:tr w:rsidR="000545FB" w:rsidTr="009E30F9">
        <w:trPr>
          <w:trHeight w:val="127"/>
        </w:trPr>
        <w:tc>
          <w:tcPr>
            <w:tcW w:w="31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120"/>
            </w:pPr>
            <w:r>
              <w:rPr>
                <w:sz w:val="22"/>
              </w:rPr>
              <w:t>регулятивные действия</w:t>
            </w: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уровня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обобщения.</w:t>
            </w:r>
          </w:p>
        </w:tc>
      </w:tr>
      <w:tr w:rsidR="000545FB" w:rsidTr="009E30F9">
        <w:trPr>
          <w:trHeight w:val="127"/>
        </w:trPr>
        <w:tc>
          <w:tcPr>
            <w:tcW w:w="3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980" w:type="dxa"/>
            <w:gridSpan w:val="3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  <w:rPr>
                <w:w w:val="98"/>
              </w:rPr>
            </w:pPr>
            <w:r>
              <w:rPr>
                <w:w w:val="98"/>
                <w:sz w:val="22"/>
              </w:rPr>
              <w:t>последовательности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</w:pPr>
            <w:r>
              <w:rPr>
                <w:sz w:val="22"/>
              </w:rPr>
              <w:t>и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</w:tr>
      <w:tr w:rsidR="000545FB" w:rsidTr="009E30F9">
        <w:trPr>
          <w:trHeight w:val="125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480" w:type="dxa"/>
            <w:gridSpan w:val="3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Осознанность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jc w:val="center"/>
            </w:pPr>
            <w:r>
              <w:rPr>
                <w:sz w:val="22"/>
              </w:rPr>
              <w:t>и</w:t>
            </w: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right="10"/>
              <w:jc w:val="right"/>
              <w:rPr>
                <w:w w:val="98"/>
              </w:rPr>
            </w:pPr>
            <w:r>
              <w:rPr>
                <w:w w:val="98"/>
                <w:sz w:val="22"/>
              </w:rPr>
              <w:t>критичность</w:t>
            </w:r>
          </w:p>
        </w:tc>
      </w:tr>
      <w:tr w:rsidR="000545FB" w:rsidTr="000545FB">
        <w:trPr>
          <w:trHeight w:val="127"/>
        </w:trPr>
        <w:tc>
          <w:tcPr>
            <w:tcW w:w="1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оснований действий</w:t>
            </w:r>
          </w:p>
        </w:tc>
        <w:tc>
          <w:tcPr>
            <w:tcW w:w="1480" w:type="dxa"/>
            <w:gridSpan w:val="3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</w:tr>
      <w:tr w:rsidR="000545FB" w:rsidTr="000545FB">
        <w:trPr>
          <w:trHeight w:val="127"/>
        </w:trPr>
        <w:tc>
          <w:tcPr>
            <w:tcW w:w="18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14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ind w:left="80"/>
            </w:pPr>
            <w:r>
              <w:rPr>
                <w:sz w:val="22"/>
              </w:rPr>
              <w:t>учебных действий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5FB" w:rsidRDefault="000545FB" w:rsidP="009E30F9">
            <w:pPr>
              <w:spacing w:line="0" w:lineRule="atLeast"/>
              <w:rPr>
                <w:sz w:val="11"/>
              </w:rPr>
            </w:pPr>
          </w:p>
        </w:tc>
      </w:tr>
    </w:tbl>
    <w:p w:rsidR="002D6F33" w:rsidRDefault="002D6F33" w:rsidP="007E734F">
      <w:pPr>
        <w:tabs>
          <w:tab w:val="left" w:pos="851"/>
        </w:tabs>
        <w:ind w:firstLine="567"/>
        <w:jc w:val="both"/>
        <w:rPr>
          <w:szCs w:val="28"/>
        </w:rPr>
      </w:pPr>
    </w:p>
    <w:p w:rsidR="005D002B" w:rsidRPr="005D002B" w:rsidRDefault="005D002B" w:rsidP="005D002B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  <w:szCs w:val="28"/>
        </w:rPr>
      </w:pPr>
    </w:p>
    <w:p w:rsidR="00F22F97" w:rsidRPr="00F22F97" w:rsidRDefault="00F22F9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  <w:r>
        <w:rPr>
          <w:b/>
        </w:rPr>
        <w:t>3.2.ПРОГРАММЫ УЧЕБНЫХ ПРЕДМЕТОВ, КУРСОВ КОРРЕКЦИОННО-РАЗВИВАЮЩЕЙ ОБЛАСТИ</w:t>
      </w:r>
    </w:p>
    <w:p w:rsidR="00F22F97" w:rsidRDefault="00F22F9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</w:p>
    <w:p w:rsidR="00F22F97" w:rsidRPr="00F22F97" w:rsidRDefault="00F22F97" w:rsidP="00F22F97">
      <w:pPr>
        <w:ind w:firstLine="709"/>
        <w:jc w:val="both"/>
        <w:rPr>
          <w:szCs w:val="28"/>
        </w:rPr>
      </w:pPr>
      <w:r w:rsidRPr="00F22F97">
        <w:rPr>
          <w:szCs w:val="28"/>
        </w:rPr>
        <w:t xml:space="preserve">Программы отдельных учебных предметов, коррекционных курсов разрабатываются на основе: требований к личностным, </w:t>
      </w:r>
      <w:proofErr w:type="spellStart"/>
      <w:r w:rsidRPr="00F22F97">
        <w:rPr>
          <w:szCs w:val="28"/>
        </w:rPr>
        <w:t>метапредметным</w:t>
      </w:r>
      <w:proofErr w:type="spellEnd"/>
      <w:r w:rsidRPr="00F22F97">
        <w:rPr>
          <w:szCs w:val="28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F22F97" w:rsidRPr="005548C3" w:rsidRDefault="00F22F97" w:rsidP="00F22F97">
      <w:pPr>
        <w:pStyle w:val="35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548C3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F22F97" w:rsidRPr="005548C3" w:rsidRDefault="00F22F97" w:rsidP="00F22F97">
      <w:pPr>
        <w:pStyle w:val="4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8C3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5548C3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5548C3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5548C3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5548C3">
        <w:rPr>
          <w:rFonts w:ascii="Times New Roman" w:hAnsi="Times New Roman"/>
          <w:sz w:val="24"/>
          <w:szCs w:val="24"/>
        </w:rPr>
        <w:t>дств в с</w:t>
      </w:r>
      <w:proofErr w:type="gramEnd"/>
      <w:r w:rsidRPr="005548C3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5548C3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5548C3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5548C3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5548C3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5548C3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5548C3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5548C3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5548C3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5548C3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5548C3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5548C3">
        <w:rPr>
          <w:rFonts w:ascii="Times New Roman" w:hAnsi="Times New Roman"/>
          <w:spacing w:val="-2"/>
          <w:sz w:val="24"/>
          <w:szCs w:val="24"/>
        </w:rPr>
        <w:t> </w:t>
      </w:r>
      <w:r w:rsidRPr="005548C3">
        <w:rPr>
          <w:rFonts w:ascii="Times New Roman" w:hAnsi="Times New Roman"/>
          <w:spacing w:val="-2"/>
          <w:sz w:val="24"/>
          <w:szCs w:val="24"/>
        </w:rPr>
        <w:t>т.п.).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lastRenderedPageBreak/>
        <w:t xml:space="preserve">Фонетика.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5548C3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5548C3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5548C3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, я. </w:t>
      </w:r>
      <w:r w:rsidRPr="005548C3">
        <w:rPr>
          <w:rFonts w:ascii="Times New Roman" w:hAnsi="Times New Roman"/>
          <w:sz w:val="24"/>
          <w:szCs w:val="24"/>
        </w:rPr>
        <w:t>Мягкий знак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5548C3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5548C3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5548C3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5548C3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spacing w:val="2"/>
        </w:rPr>
        <w:t>Овладение начертанием письменных прописных (заглав</w:t>
      </w:r>
      <w:r w:rsidRPr="005548C3"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5548C3">
        <w:t>м-</w:t>
      </w:r>
      <w:proofErr w:type="gramEnd"/>
      <w:r w:rsidRPr="005548C3">
        <w:t xml:space="preserve"> образом и </w:t>
      </w:r>
      <w:proofErr w:type="spellStart"/>
      <w:r w:rsidRPr="005548C3">
        <w:t>послогового</w:t>
      </w:r>
      <w:proofErr w:type="spellEnd"/>
      <w:r w:rsidRPr="005548C3">
        <w:t xml:space="preserve"> чтения написанных слов.</w:t>
      </w:r>
    </w:p>
    <w:p w:rsidR="00F22F97" w:rsidRPr="005548C3" w:rsidRDefault="00F22F97" w:rsidP="00F22F97">
      <w:pPr>
        <w:ind w:firstLine="567"/>
        <w:jc w:val="both"/>
      </w:pPr>
      <w:r w:rsidRPr="005548C3"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5548C3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5548C3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F22F97" w:rsidRPr="005548C3" w:rsidRDefault="00F22F97" w:rsidP="00F22F97">
      <w:pPr>
        <w:ind w:firstLine="567"/>
        <w:jc w:val="both"/>
      </w:pPr>
      <w:r w:rsidRPr="005548C3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5548C3">
        <w:rPr>
          <w:rFonts w:ascii="Times New Roman" w:hAnsi="Times New Roman"/>
          <w:sz w:val="24"/>
          <w:szCs w:val="24"/>
        </w:rPr>
        <w:t>применение: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5548C3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spellEnd"/>
      <w:proofErr w:type="gramEnd"/>
      <w:r w:rsidRPr="005548C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5548C3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5548C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5548C3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proofErr w:type="spellEnd"/>
      <w:r w:rsidRPr="005548C3">
        <w:rPr>
          <w:rFonts w:ascii="Times New Roman" w:hAnsi="Times New Roman"/>
          <w:sz w:val="24"/>
          <w:szCs w:val="24"/>
        </w:rPr>
        <w:t>);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5548C3">
        <w:rPr>
          <w:rFonts w:ascii="Times New Roman" w:hAnsi="Times New Roman"/>
          <w:sz w:val="24"/>
          <w:szCs w:val="24"/>
        </w:rPr>
        <w:t>нах собственных;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5548C3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sz w:val="24"/>
          <w:szCs w:val="24"/>
        </w:rPr>
        <w:lastRenderedPageBreak/>
        <w:t>Фонетика и орфоэпия.</w:t>
      </w:r>
      <w:r w:rsidRPr="005548C3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5548C3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5548C3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 Деление слов на слоги.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 xml:space="preserve">Определение качественной характеристики звука: </w:t>
      </w:r>
      <w:r w:rsidRPr="005548C3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5548C3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Pr="005548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5548C3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5548C3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5548C3">
        <w:rPr>
          <w:rFonts w:ascii="Times New Roman" w:hAnsi="Times New Roman"/>
          <w:sz w:val="24"/>
          <w:szCs w:val="24"/>
        </w:rPr>
        <w:t>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5548C3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5548C3">
        <w:rPr>
          <w:rFonts w:ascii="Times New Roman" w:hAnsi="Times New Roman"/>
          <w:spacing w:val="2"/>
          <w:sz w:val="24"/>
          <w:szCs w:val="24"/>
        </w:rPr>
        <w:t>ка.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5548C3">
        <w:rPr>
          <w:rFonts w:ascii="Times New Roman" w:hAnsi="Times New Roman"/>
          <w:sz w:val="24"/>
          <w:szCs w:val="24"/>
        </w:rPr>
        <w:t>буквами.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5548C3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, я. </w:t>
      </w:r>
      <w:r w:rsidRPr="005548C3">
        <w:rPr>
          <w:rFonts w:ascii="Times New Roman" w:hAnsi="Times New Roman"/>
          <w:sz w:val="24"/>
          <w:szCs w:val="24"/>
        </w:rPr>
        <w:t>Мягкий знак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5548C3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bCs/>
          <w:i/>
          <w:iCs/>
          <w:sz w:val="24"/>
          <w:szCs w:val="24"/>
        </w:rPr>
        <w:t>ъ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5548C3">
        <w:rPr>
          <w:rFonts w:ascii="Times New Roman" w:hAnsi="Times New Roman"/>
          <w:bCs/>
          <w:i/>
          <w:iCs/>
          <w:sz w:val="24"/>
          <w:szCs w:val="24"/>
        </w:rPr>
        <w:t>ь</w:t>
      </w:r>
      <w:proofErr w:type="spellEnd"/>
      <w:r w:rsidRPr="005548C3">
        <w:rPr>
          <w:rFonts w:ascii="Times New Roman" w:hAnsi="Times New Roman"/>
          <w:b/>
          <w:bCs/>
          <w:sz w:val="24"/>
          <w:szCs w:val="24"/>
        </w:rPr>
        <w:t>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5548C3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5548C3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5548C3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5548C3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5548C3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5548C3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5548C3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5548C3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proofErr w:type="spellEnd"/>
      <w:r w:rsidRPr="005548C3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5548C3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5548C3">
        <w:rPr>
          <w:rFonts w:ascii="Times New Roman" w:hAnsi="Times New Roman"/>
          <w:spacing w:val="-4"/>
          <w:sz w:val="24"/>
          <w:szCs w:val="24"/>
        </w:rPr>
        <w:t>;</w:t>
      </w:r>
      <w:r w:rsidRPr="005548C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5548C3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  <w:r w:rsidRPr="005548C3">
        <w:rPr>
          <w:sz w:val="24"/>
          <w:szCs w:val="24"/>
        </w:rPr>
        <w:t xml:space="preserve">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5548C3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</w:t>
      </w:r>
      <w:r w:rsidRPr="005548C3">
        <w:rPr>
          <w:sz w:val="24"/>
          <w:szCs w:val="24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b/>
        </w:rPr>
        <w:t>Состав слова</w:t>
      </w:r>
      <w:r w:rsidRPr="005548C3">
        <w:rPr>
          <w:b/>
          <w:bCs/>
        </w:rPr>
        <w:t xml:space="preserve"> (</w:t>
      </w:r>
      <w:proofErr w:type="spellStart"/>
      <w:r w:rsidRPr="005548C3">
        <w:rPr>
          <w:b/>
          <w:bCs/>
        </w:rPr>
        <w:t>морфемика</w:t>
      </w:r>
      <w:proofErr w:type="spellEnd"/>
      <w:r w:rsidRPr="005548C3">
        <w:rPr>
          <w:b/>
          <w:bCs/>
        </w:rPr>
        <w:t xml:space="preserve">). </w:t>
      </w:r>
      <w:r w:rsidRPr="005548C3"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F22F97" w:rsidRPr="005548C3" w:rsidRDefault="00F22F97" w:rsidP="00F22F97">
      <w:pPr>
        <w:ind w:firstLine="567"/>
        <w:jc w:val="both"/>
      </w:pPr>
      <w:r w:rsidRPr="005548C3">
        <w:t xml:space="preserve">Корень, общее понятие о </w:t>
      </w:r>
      <w:proofErr w:type="gramStart"/>
      <w:r w:rsidRPr="005548C3">
        <w:t>корне слова</w:t>
      </w:r>
      <w:proofErr w:type="gramEnd"/>
      <w:r w:rsidRPr="005548C3"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5548C3">
        <w:t>Наблюдение за единообразием написания корней (корм — кормить — кормушка, лес — лесник — лесной).</w:t>
      </w:r>
      <w:proofErr w:type="gramEnd"/>
      <w:r w:rsidRPr="005548C3">
        <w:t xml:space="preserve"> Различение однокоренных слов и различных форм одного и того же слова. 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iCs/>
        </w:rPr>
        <w:t>Представление о значении суффиксов и приставок</w:t>
      </w:r>
      <w:r w:rsidRPr="005548C3">
        <w:rPr>
          <w:i/>
          <w:iCs/>
        </w:rPr>
        <w:t xml:space="preserve">. </w:t>
      </w:r>
      <w:r w:rsidRPr="005548C3">
        <w:t>Умение отличать приставку от предлога. Умение подбирать однокоренные слова с приставками и суффиксами.</w:t>
      </w:r>
    </w:p>
    <w:p w:rsidR="00F22F97" w:rsidRPr="005548C3" w:rsidRDefault="00F22F97" w:rsidP="00F22F97">
      <w:pPr>
        <w:ind w:firstLine="567"/>
        <w:jc w:val="both"/>
        <w:rPr>
          <w:i/>
        </w:rPr>
      </w:pPr>
      <w:r w:rsidRPr="005548C3">
        <w:t>Различение изменяемых и неизменяемых слов.</w:t>
      </w:r>
      <w:r w:rsidRPr="005548C3">
        <w:rPr>
          <w:i/>
          <w:iCs/>
        </w:rPr>
        <w:t xml:space="preserve"> </w:t>
      </w:r>
      <w:r w:rsidRPr="005548C3">
        <w:rPr>
          <w:iCs/>
        </w:rPr>
        <w:t>Разбор слова по составу.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b/>
          <w:bCs/>
        </w:rPr>
        <w:t xml:space="preserve">Морфология. </w:t>
      </w:r>
      <w:r w:rsidRPr="005548C3">
        <w:t>Общие сведения о частях речи: имя существительное, имя прилагательное, местоимение, глагол, предлог.</w:t>
      </w:r>
      <w:r w:rsidRPr="005548C3">
        <w:rPr>
          <w:i/>
          <w:iCs/>
        </w:rPr>
        <w:t xml:space="preserve"> </w:t>
      </w:r>
      <w:r w:rsidRPr="005548C3">
        <w:rPr>
          <w:iCs/>
        </w:rPr>
        <w:t xml:space="preserve">Деление частей речи </w:t>
      </w:r>
      <w:proofErr w:type="gramStart"/>
      <w:r w:rsidRPr="005548C3">
        <w:rPr>
          <w:iCs/>
        </w:rPr>
        <w:t>на</w:t>
      </w:r>
      <w:proofErr w:type="gramEnd"/>
      <w:r w:rsidRPr="005548C3">
        <w:rPr>
          <w:iCs/>
        </w:rPr>
        <w:t xml:space="preserve"> самостоятельные и служебные.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i/>
        </w:rPr>
        <w:t>Имя существительное</w:t>
      </w:r>
      <w:r w:rsidRPr="005548C3">
        <w:t>. Его значение и употребление в речи. Вопросы, р</w:t>
      </w:r>
      <w:r w:rsidRPr="005548C3">
        <w:rPr>
          <w:spacing w:val="2"/>
        </w:rPr>
        <w:t xml:space="preserve">азличение имён </w:t>
      </w:r>
      <w:r w:rsidRPr="005548C3">
        <w:t xml:space="preserve">существительных, отвечающих на вопросы «кто?» и «что?». </w:t>
      </w:r>
      <w:r w:rsidRPr="005548C3">
        <w:rPr>
          <w:spacing w:val="2"/>
        </w:rPr>
        <w:t>Умение опознавать имена собственные</w:t>
      </w:r>
      <w:r w:rsidRPr="005548C3">
        <w:t>.</w:t>
      </w:r>
    </w:p>
    <w:p w:rsidR="00F22F97" w:rsidRPr="005548C3" w:rsidRDefault="00F22F97" w:rsidP="00F22F97">
      <w:pPr>
        <w:ind w:firstLine="567"/>
        <w:jc w:val="both"/>
      </w:pPr>
      <w:r w:rsidRPr="005548C3">
        <w:t xml:space="preserve">Род существительных: мужской, женский, средний. </w:t>
      </w:r>
      <w:r w:rsidRPr="005548C3">
        <w:rPr>
          <w:spacing w:val="2"/>
        </w:rPr>
        <w:t xml:space="preserve">Различение имён существительных мужского, женского и </w:t>
      </w:r>
      <w:r w:rsidRPr="005548C3">
        <w:t>среднего рода.</w:t>
      </w:r>
    </w:p>
    <w:p w:rsidR="00F22F97" w:rsidRPr="005548C3" w:rsidRDefault="00F22F97" w:rsidP="00F22F97">
      <w:pPr>
        <w:ind w:firstLine="567"/>
        <w:jc w:val="both"/>
      </w:pPr>
      <w:r w:rsidRPr="005548C3">
        <w:t xml:space="preserve">Изменение имен существительных по числам. </w:t>
      </w:r>
    </w:p>
    <w:p w:rsidR="00F22F97" w:rsidRPr="005548C3" w:rsidRDefault="00F22F97" w:rsidP="00F22F97">
      <w:pPr>
        <w:ind w:firstLine="567"/>
        <w:jc w:val="both"/>
      </w:pPr>
      <w:r w:rsidRPr="005548C3"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5548C3">
        <w:rPr>
          <w:spacing w:val="2"/>
        </w:rPr>
        <w:t>Определение паде</w:t>
      </w:r>
      <w:r w:rsidRPr="005548C3"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F22F97" w:rsidRPr="005548C3" w:rsidRDefault="00F22F97" w:rsidP="00F22F97">
      <w:pPr>
        <w:ind w:firstLine="567"/>
        <w:jc w:val="both"/>
      </w:pPr>
      <w:r w:rsidRPr="005548C3">
        <w:lastRenderedPageBreak/>
        <w:t xml:space="preserve">Склонение имен существительных во множественном числе. 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iCs/>
        </w:rPr>
        <w:t>Морфологический разбор имён существительных</w:t>
      </w:r>
      <w:r w:rsidRPr="005548C3">
        <w:t>.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i/>
        </w:rPr>
        <w:t>Имя прилагательное</w:t>
      </w:r>
      <w:r w:rsidRPr="005548C3">
        <w:t xml:space="preserve">. Его значение </w:t>
      </w:r>
      <w:r w:rsidRPr="005548C3">
        <w:rPr>
          <w:spacing w:val="2"/>
        </w:rPr>
        <w:t>и употребление в речи</w:t>
      </w:r>
      <w:r w:rsidRPr="005548C3"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5548C3">
        <w:t>-</w:t>
      </w:r>
      <w:proofErr w:type="spellStart"/>
      <w:r w:rsidRPr="005548C3">
        <w:rPr>
          <w:i/>
        </w:rPr>
        <w:t>и</w:t>
      </w:r>
      <w:proofErr w:type="gramEnd"/>
      <w:r w:rsidRPr="005548C3">
        <w:rPr>
          <w:i/>
        </w:rPr>
        <w:t>й</w:t>
      </w:r>
      <w:proofErr w:type="spellEnd"/>
      <w:r w:rsidRPr="005548C3">
        <w:rPr>
          <w:i/>
        </w:rPr>
        <w:t>, -</w:t>
      </w:r>
      <w:proofErr w:type="spellStart"/>
      <w:r w:rsidRPr="005548C3">
        <w:rPr>
          <w:i/>
        </w:rPr>
        <w:t>ья</w:t>
      </w:r>
      <w:proofErr w:type="spellEnd"/>
      <w:r w:rsidRPr="005548C3">
        <w:rPr>
          <w:i/>
        </w:rPr>
        <w:t>, -</w:t>
      </w:r>
      <w:proofErr w:type="spellStart"/>
      <w:r w:rsidRPr="005548C3">
        <w:rPr>
          <w:i/>
        </w:rPr>
        <w:t>ье</w:t>
      </w:r>
      <w:proofErr w:type="spellEnd"/>
      <w:r w:rsidRPr="005548C3">
        <w:rPr>
          <w:i/>
        </w:rPr>
        <w:t>, -</w:t>
      </w:r>
      <w:proofErr w:type="spellStart"/>
      <w:r w:rsidRPr="005548C3">
        <w:rPr>
          <w:i/>
        </w:rPr>
        <w:t>ов</w:t>
      </w:r>
      <w:proofErr w:type="spellEnd"/>
      <w:r w:rsidRPr="005548C3">
        <w:rPr>
          <w:i/>
        </w:rPr>
        <w:t>, -ин</w:t>
      </w:r>
      <w:r w:rsidRPr="005548C3">
        <w:t xml:space="preserve">). </w:t>
      </w:r>
      <w:r w:rsidRPr="005548C3">
        <w:rPr>
          <w:iCs/>
        </w:rPr>
        <w:t>Морфологический разбор имён прилагательных</w:t>
      </w:r>
      <w:r w:rsidRPr="005548C3">
        <w:rPr>
          <w:i/>
          <w:iCs/>
        </w:rPr>
        <w:t>.</w:t>
      </w:r>
    </w:p>
    <w:p w:rsidR="00F22F97" w:rsidRPr="005548C3" w:rsidRDefault="00F22F97" w:rsidP="00F22F97">
      <w:pPr>
        <w:ind w:firstLine="567"/>
        <w:jc w:val="both"/>
        <w:rPr>
          <w:i/>
        </w:rPr>
      </w:pPr>
      <w:r w:rsidRPr="005548C3">
        <w:rPr>
          <w:i/>
        </w:rPr>
        <w:t>Местоимение</w:t>
      </w:r>
      <w:r w:rsidRPr="005548C3">
        <w:t xml:space="preserve">. Общее представление о местоимении. </w:t>
      </w:r>
      <w:r w:rsidRPr="005548C3">
        <w:rPr>
          <w:iCs/>
        </w:rPr>
        <w:t>Личные местоимения, значение и употребление в речи.</w:t>
      </w:r>
      <w:r w:rsidRPr="005548C3">
        <w:rPr>
          <w:i/>
          <w:iCs/>
        </w:rPr>
        <w:t xml:space="preserve"> </w:t>
      </w:r>
      <w:r w:rsidRPr="005548C3">
        <w:rPr>
          <w:iCs/>
        </w:rPr>
        <w:t>Личные местоимения 1</w:t>
      </w:r>
      <w:r w:rsidRPr="005548C3">
        <w:t xml:space="preserve">, </w:t>
      </w:r>
      <w:r w:rsidRPr="005548C3">
        <w:rPr>
          <w:iCs/>
        </w:rPr>
        <w:t>2</w:t>
      </w:r>
      <w:r w:rsidRPr="005548C3">
        <w:t xml:space="preserve">, </w:t>
      </w:r>
      <w:r w:rsidRPr="005548C3">
        <w:rPr>
          <w:iCs/>
        </w:rPr>
        <w:t>3­го</w:t>
      </w:r>
      <w:r w:rsidRPr="005548C3">
        <w:t> </w:t>
      </w:r>
      <w:r w:rsidRPr="005548C3">
        <w:rPr>
          <w:iCs/>
        </w:rPr>
        <w:t>лица единственного и множественного числа.</w:t>
      </w:r>
      <w:r w:rsidRPr="005548C3">
        <w:rPr>
          <w:i/>
          <w:iCs/>
        </w:rPr>
        <w:t xml:space="preserve"> </w:t>
      </w:r>
      <w:r w:rsidRPr="005548C3">
        <w:rPr>
          <w:iCs/>
        </w:rPr>
        <w:t>Склонение личных местоимений</w:t>
      </w:r>
      <w:r w:rsidRPr="005548C3">
        <w:t xml:space="preserve">. Правильное употребление местоимений в речи </w:t>
      </w:r>
      <w:r w:rsidRPr="005548C3">
        <w:rPr>
          <w:i/>
        </w:rPr>
        <w:t>(меня, мною, у него, с ней, о нем).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i/>
        </w:rPr>
        <w:t>Глагол.</w:t>
      </w:r>
      <w:r w:rsidRPr="005548C3"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5548C3">
        <w:rPr>
          <w:spacing w:val="2"/>
        </w:rPr>
        <w:t xml:space="preserve">Способы определения I </w:t>
      </w:r>
      <w:r w:rsidRPr="005548C3">
        <w:t xml:space="preserve">и II спряжения глаголов (практическое овладение). Изменение глаголов в прошедшем времени по родам и числам. </w:t>
      </w:r>
      <w:r w:rsidRPr="005548C3">
        <w:rPr>
          <w:iCs/>
        </w:rPr>
        <w:t>Морфологический разбор глаголов</w:t>
      </w:r>
      <w:r w:rsidRPr="005548C3">
        <w:rPr>
          <w:i/>
          <w:iCs/>
        </w:rPr>
        <w:t>.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i/>
          <w:spacing w:val="-4"/>
        </w:rPr>
        <w:t>Предлог.</w:t>
      </w:r>
      <w:r w:rsidRPr="005548C3">
        <w:rPr>
          <w:spacing w:val="-4"/>
        </w:rPr>
        <w:t xml:space="preserve"> </w:t>
      </w:r>
      <w:r w:rsidRPr="005548C3">
        <w:rPr>
          <w:iCs/>
          <w:spacing w:val="-4"/>
        </w:rPr>
        <w:t>Знакомство с наиболее употребительными пред</w:t>
      </w:r>
      <w:r w:rsidRPr="005548C3">
        <w:rPr>
          <w:iCs/>
        </w:rPr>
        <w:t>логами.</w:t>
      </w:r>
      <w:r w:rsidRPr="005548C3">
        <w:rPr>
          <w:i/>
          <w:iCs/>
        </w:rPr>
        <w:t xml:space="preserve"> </w:t>
      </w:r>
      <w:r w:rsidRPr="005548C3">
        <w:rPr>
          <w:iCs/>
        </w:rPr>
        <w:t>Функция предлогов: образование падежных форм имён существительных и местоимений.</w:t>
      </w:r>
      <w:r w:rsidRPr="005548C3">
        <w:rPr>
          <w:i/>
          <w:iCs/>
        </w:rPr>
        <w:t xml:space="preserve"> </w:t>
      </w:r>
      <w:r w:rsidRPr="005548C3">
        <w:t>Отличие предлогов от приставок.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b/>
          <w:bCs/>
        </w:rPr>
        <w:t xml:space="preserve">Лексика. </w:t>
      </w:r>
      <w:r w:rsidRPr="005548C3">
        <w:t xml:space="preserve">Выявление слов, значение которых требует уточнения. </w:t>
      </w:r>
      <w:r w:rsidRPr="005548C3">
        <w:rPr>
          <w:iCs/>
        </w:rPr>
        <w:t>Определение значения слова по тексту или уточнение зна</w:t>
      </w:r>
      <w:r w:rsidRPr="005548C3">
        <w:rPr>
          <w:iCs/>
          <w:spacing w:val="2"/>
        </w:rPr>
        <w:t xml:space="preserve">чения с помощью толкового словаря. Представление об </w:t>
      </w:r>
      <w:r w:rsidRPr="005548C3">
        <w:rPr>
          <w:iCs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F22F97" w:rsidRPr="005548C3" w:rsidRDefault="00F22F97" w:rsidP="00F22F97">
      <w:pPr>
        <w:ind w:firstLine="567"/>
        <w:jc w:val="both"/>
      </w:pPr>
      <w:r w:rsidRPr="005548C3">
        <w:rPr>
          <w:b/>
          <w:bCs/>
          <w:spacing w:val="2"/>
        </w:rPr>
        <w:t xml:space="preserve">Синтаксис. </w:t>
      </w:r>
      <w:r w:rsidRPr="005548C3">
        <w:rPr>
          <w:spacing w:val="2"/>
        </w:rPr>
        <w:t xml:space="preserve">Различение предложения, словосочетания, </w:t>
      </w:r>
      <w:r w:rsidRPr="005548C3"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F22F97" w:rsidRPr="005548C3" w:rsidRDefault="00F22F97" w:rsidP="00F22F97">
      <w:pPr>
        <w:ind w:firstLine="567"/>
        <w:jc w:val="both"/>
      </w:pPr>
      <w:r w:rsidRPr="005548C3"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F22F97" w:rsidRPr="005548C3" w:rsidRDefault="00F22F97" w:rsidP="00F22F97">
      <w:pPr>
        <w:ind w:firstLine="567"/>
        <w:jc w:val="both"/>
      </w:pPr>
      <w:r w:rsidRPr="005548C3"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5548C3">
        <w:rPr>
          <w:spacing w:val="2"/>
        </w:rPr>
        <w:t>Нахождение главных членов предложения.</w:t>
      </w:r>
      <w:r w:rsidRPr="005548C3">
        <w:t xml:space="preserve"> Различение главных и второстепенных членов </w:t>
      </w:r>
      <w:r w:rsidRPr="005548C3">
        <w:rPr>
          <w:spacing w:val="2"/>
        </w:rPr>
        <w:t xml:space="preserve">предложения. Установление связи (при помощи смысловых </w:t>
      </w:r>
      <w:r w:rsidRPr="005548C3">
        <w:t>вопросов) между словами в словосочетании и предложении.</w:t>
      </w:r>
    </w:p>
    <w:p w:rsidR="00F22F97" w:rsidRPr="005548C3" w:rsidRDefault="00F22F97" w:rsidP="00F22F97">
      <w:pPr>
        <w:ind w:firstLine="567"/>
        <w:jc w:val="both"/>
      </w:pPr>
      <w:r w:rsidRPr="005548C3">
        <w:t xml:space="preserve">Предложения с однородными членами с союзами </w:t>
      </w:r>
      <w:r w:rsidRPr="005548C3">
        <w:rPr>
          <w:i/>
        </w:rPr>
        <w:t>и</w:t>
      </w:r>
      <w:r w:rsidRPr="005548C3">
        <w:t xml:space="preserve"> (без перечисления), </w:t>
      </w:r>
      <w:r w:rsidRPr="005548C3">
        <w:rPr>
          <w:i/>
        </w:rPr>
        <w:t xml:space="preserve">а, но </w:t>
      </w:r>
      <w:r w:rsidRPr="005548C3">
        <w:t>и без союзов. Ис</w:t>
      </w:r>
      <w:r w:rsidRPr="005548C3">
        <w:rPr>
          <w:spacing w:val="-2"/>
        </w:rPr>
        <w:t>пользование интонации перечисления в предложениях с одно</w:t>
      </w:r>
      <w:r w:rsidRPr="005548C3"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5548C3">
        <w:rPr>
          <w:bCs/>
          <w:i/>
          <w:iCs/>
        </w:rPr>
        <w:t>и, а, но</w:t>
      </w:r>
      <w:r w:rsidRPr="005548C3">
        <w:t xml:space="preserve">. </w:t>
      </w:r>
    </w:p>
    <w:p w:rsidR="00F22F97" w:rsidRPr="005548C3" w:rsidRDefault="00F22F97" w:rsidP="00F22F97">
      <w:pPr>
        <w:ind w:firstLine="567"/>
        <w:jc w:val="both"/>
        <w:rPr>
          <w:i/>
        </w:rPr>
      </w:pPr>
      <w:r w:rsidRPr="005548C3">
        <w:t xml:space="preserve">Знакомство со сложным предложением. Сложные предложения, состоящие из двух простых. </w:t>
      </w:r>
      <w:r w:rsidRPr="005548C3">
        <w:rPr>
          <w:iCs/>
        </w:rPr>
        <w:t>Различение простых и сложных предложений</w:t>
      </w:r>
      <w:r w:rsidRPr="005548C3">
        <w:t xml:space="preserve">. Запятая в сложных предложениях. Умение составить сложное предложение и поставить запятую перед союзами </w:t>
      </w:r>
      <w:r w:rsidRPr="005548C3">
        <w:rPr>
          <w:i/>
        </w:rPr>
        <w:t xml:space="preserve">и, а, но.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5548C3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, чу—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proofErr w:type="gram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щн</w:t>
      </w:r>
      <w:proofErr w:type="spellEnd"/>
      <w:r w:rsidRPr="005548C3">
        <w:rPr>
          <w:rFonts w:ascii="Times New Roman" w:hAnsi="Times New Roman"/>
          <w:sz w:val="24"/>
          <w:szCs w:val="24"/>
        </w:rPr>
        <w:t>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перенос слов;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5548C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548C3">
        <w:rPr>
          <w:rFonts w:ascii="Times New Roman" w:hAnsi="Times New Roman"/>
          <w:sz w:val="24"/>
          <w:szCs w:val="24"/>
        </w:rPr>
        <w:t>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5548C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548C3">
        <w:rPr>
          <w:rFonts w:ascii="Times New Roman" w:hAnsi="Times New Roman"/>
          <w:sz w:val="24"/>
          <w:szCs w:val="24"/>
        </w:rPr>
        <w:t>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5548C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lastRenderedPageBreak/>
        <w:t>гласные и согласные в неизменяемых на письме при</w:t>
      </w:r>
      <w:r w:rsidRPr="005548C3">
        <w:rPr>
          <w:rFonts w:ascii="Times New Roman" w:hAnsi="Times New Roman"/>
          <w:sz w:val="24"/>
          <w:szCs w:val="24"/>
        </w:rPr>
        <w:t>ставках;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разделительные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ъ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proofErr w:type="spellEnd"/>
      <w:r w:rsidRPr="005548C3">
        <w:rPr>
          <w:rFonts w:ascii="Times New Roman" w:hAnsi="Times New Roman"/>
          <w:sz w:val="24"/>
          <w:szCs w:val="24"/>
        </w:rPr>
        <w:t>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5548C3">
        <w:rPr>
          <w:rFonts w:ascii="Times New Roman" w:hAnsi="Times New Roman"/>
          <w:sz w:val="24"/>
          <w:szCs w:val="24"/>
        </w:rPr>
        <w:t>);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(кроме существительных </w:t>
      </w:r>
      <w:proofErr w:type="gramStart"/>
      <w:r w:rsidRPr="005548C3">
        <w:rPr>
          <w:rFonts w:ascii="Times New Roman" w:hAnsi="Times New Roman"/>
          <w:spacing w:val="-2"/>
          <w:sz w:val="24"/>
          <w:szCs w:val="24"/>
        </w:rPr>
        <w:t>на</w:t>
      </w:r>
      <w:proofErr w:type="gramEnd"/>
      <w:r w:rsidRPr="005548C3">
        <w:rPr>
          <w:rFonts w:ascii="Times New Roman" w:hAnsi="Times New Roman"/>
          <w:spacing w:val="-2"/>
          <w:sz w:val="24"/>
          <w:szCs w:val="24"/>
        </w:rPr>
        <w:t xml:space="preserve"> ­</w:t>
      </w:r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</w:t>
      </w:r>
      <w:proofErr w:type="spellStart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ий</w:t>
      </w:r>
      <w:proofErr w:type="spellEnd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ья</w:t>
      </w:r>
      <w:proofErr w:type="spellEnd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ье</w:t>
      </w:r>
      <w:proofErr w:type="spellEnd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ия</w:t>
      </w:r>
      <w:proofErr w:type="spellEnd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ов</w:t>
      </w:r>
      <w:proofErr w:type="spellEnd"/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­ин</w:t>
      </w:r>
      <w:r w:rsidRPr="005548C3">
        <w:rPr>
          <w:rFonts w:ascii="Times New Roman" w:hAnsi="Times New Roman"/>
          <w:spacing w:val="-2"/>
          <w:sz w:val="24"/>
          <w:szCs w:val="24"/>
        </w:rPr>
        <w:t>);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5548C3">
        <w:rPr>
          <w:rFonts w:ascii="Times New Roman" w:hAnsi="Times New Roman"/>
          <w:sz w:val="24"/>
          <w:szCs w:val="24"/>
        </w:rPr>
        <w:t>ниями;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5548C3">
        <w:rPr>
          <w:rFonts w:ascii="Times New Roman" w:hAnsi="Times New Roman"/>
          <w:sz w:val="24"/>
          <w:szCs w:val="24"/>
        </w:rPr>
        <w:t>с глаголами;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5548C3">
        <w:rPr>
          <w:rFonts w:ascii="Times New Roman" w:hAnsi="Times New Roman"/>
          <w:sz w:val="24"/>
          <w:szCs w:val="24"/>
        </w:rPr>
        <w:t>);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мягкий знак в глаголах в сочетании ­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 w:rsidRPr="005548C3">
        <w:rPr>
          <w:rFonts w:ascii="Times New Roman" w:hAnsi="Times New Roman"/>
          <w:sz w:val="24"/>
          <w:szCs w:val="24"/>
        </w:rPr>
        <w:t>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5548C3">
        <w:rPr>
          <w:rFonts w:ascii="Times New Roman" w:hAnsi="Times New Roman"/>
          <w:sz w:val="24"/>
          <w:szCs w:val="24"/>
        </w:rPr>
        <w:t>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F22F97" w:rsidRPr="005548C3" w:rsidRDefault="00F22F97" w:rsidP="00F22F97">
      <w:pPr>
        <w:ind w:firstLine="567"/>
        <w:jc w:val="both"/>
        <w:rPr>
          <w:b/>
          <w:i/>
        </w:rPr>
      </w:pPr>
      <w:r w:rsidRPr="005548C3">
        <w:rPr>
          <w:b/>
          <w:i/>
        </w:rPr>
        <w:t>Развитие речи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Осознание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ситуации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 общения: с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какой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5548C3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5548C3">
        <w:rPr>
          <w:rFonts w:ascii="Times New Roman" w:hAnsi="Times New Roman"/>
          <w:iCs/>
          <w:sz w:val="24"/>
          <w:szCs w:val="24"/>
        </w:rPr>
        <w:t>абзацев</w:t>
      </w:r>
      <w:r w:rsidRPr="005548C3">
        <w:rPr>
          <w:rFonts w:ascii="Times New Roman" w:hAnsi="Times New Roman"/>
          <w:sz w:val="24"/>
          <w:szCs w:val="24"/>
        </w:rPr>
        <w:t>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5548C3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5548C3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</w:t>
      </w:r>
      <w:r w:rsidRPr="005548C3">
        <w:rPr>
          <w:rFonts w:ascii="Times New Roman" w:hAnsi="Times New Roman"/>
          <w:iCs/>
          <w:sz w:val="24"/>
          <w:szCs w:val="24"/>
        </w:rPr>
        <w:t>абзацев</w:t>
      </w:r>
      <w:r w:rsidRPr="005548C3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5548C3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5548C3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5548C3">
        <w:rPr>
          <w:rFonts w:ascii="Times New Roman" w:hAnsi="Times New Roman"/>
          <w:sz w:val="24"/>
          <w:szCs w:val="24"/>
        </w:rPr>
        <w:t>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F22F97" w:rsidRPr="005548C3" w:rsidRDefault="00F22F97" w:rsidP="00F22F97">
      <w:pPr>
        <w:ind w:firstLine="567"/>
        <w:jc w:val="both"/>
        <w:rPr>
          <w:b/>
          <w:i/>
        </w:rPr>
      </w:pPr>
      <w:r w:rsidRPr="005548C3">
        <w:rPr>
          <w:b/>
          <w:i/>
        </w:rPr>
        <w:t>2. Литературное чтение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5548C3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5548C3">
        <w:rPr>
          <w:rFonts w:ascii="Times New Roman" w:hAnsi="Times New Roman"/>
          <w:b/>
          <w:bCs/>
          <w:sz w:val="24"/>
          <w:szCs w:val="24"/>
        </w:rPr>
        <w:t xml:space="preserve"> (слушание). </w:t>
      </w:r>
      <w:r w:rsidRPr="005548C3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5548C3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5548C3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5548C3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5548C3">
        <w:rPr>
          <w:rFonts w:ascii="Times New Roman" w:hAnsi="Times New Roman"/>
          <w:sz w:val="24"/>
          <w:szCs w:val="24"/>
        </w:rPr>
        <w:t>ственному произведению.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lastRenderedPageBreak/>
        <w:t>Чтение вслух.</w:t>
      </w:r>
      <w:r w:rsidRPr="005548C3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5548C3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5548C3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5548C3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художественный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, учебный, научно-популярный, их сравнение. </w:t>
      </w:r>
      <w:r w:rsidRPr="005548C3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5548C3">
        <w:rPr>
          <w:rFonts w:ascii="Times New Roman" w:hAnsi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5548C3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5548C3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5548C3">
        <w:rPr>
          <w:rFonts w:ascii="Times New Roman" w:hAnsi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5548C3">
        <w:rPr>
          <w:rFonts w:ascii="Times New Roman" w:hAnsi="Times New Roman"/>
          <w:sz w:val="24"/>
          <w:szCs w:val="24"/>
        </w:rPr>
        <w:t>иллюстративно­изобразительных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материалов.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5548C3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5548C3">
        <w:rPr>
          <w:rFonts w:ascii="Times New Roman" w:hAnsi="Times New Roman"/>
          <w:sz w:val="24"/>
          <w:szCs w:val="24"/>
        </w:rPr>
        <w:t xml:space="preserve">её </w:t>
      </w:r>
      <w:proofErr w:type="spellStart"/>
      <w:r w:rsidRPr="005548C3">
        <w:rPr>
          <w:rFonts w:ascii="Times New Roman" w:hAnsi="Times New Roman"/>
          <w:sz w:val="24"/>
          <w:szCs w:val="24"/>
        </w:rPr>
        <w:t>справочно­иллюстративный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материал).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548C3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5548C3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5548C3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5548C3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5548C3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5548C3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5548C3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5548C3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5548C3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5548C3">
        <w:rPr>
          <w:rFonts w:ascii="Times New Roman" w:hAnsi="Times New Roman"/>
          <w:sz w:val="24"/>
          <w:szCs w:val="24"/>
        </w:rPr>
        <w:t xml:space="preserve">с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5548C3">
        <w:rPr>
          <w:rFonts w:ascii="Times New Roman" w:hAnsi="Times New Roman"/>
          <w:sz w:val="24"/>
          <w:szCs w:val="24"/>
        </w:rPr>
        <w:t>пересказ.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5548C3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5548C3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Характеристика героя произведения. </w:t>
      </w:r>
      <w:proofErr w:type="gramStart"/>
      <w:r w:rsidRPr="005548C3">
        <w:rPr>
          <w:rFonts w:ascii="Times New Roman" w:hAnsi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5548C3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5548C3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5548C3">
        <w:rPr>
          <w:rFonts w:ascii="Times New Roman" w:hAnsi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5548C3">
        <w:rPr>
          <w:rFonts w:ascii="Times New Roman" w:hAnsi="Times New Roman"/>
          <w:sz w:val="24"/>
          <w:szCs w:val="24"/>
        </w:rPr>
        <w:t>оза</w:t>
      </w:r>
      <w:r w:rsidRPr="005548C3">
        <w:rPr>
          <w:rFonts w:ascii="Times New Roman" w:hAnsi="Times New Roman"/>
          <w:spacing w:val="2"/>
          <w:sz w:val="24"/>
          <w:szCs w:val="24"/>
        </w:rPr>
        <w:t>главливание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5548C3">
        <w:rPr>
          <w:rFonts w:ascii="Times New Roman" w:hAnsi="Times New Roman"/>
          <w:sz w:val="24"/>
          <w:szCs w:val="24"/>
        </w:rPr>
        <w:t xml:space="preserve">на части, </w:t>
      </w:r>
      <w:proofErr w:type="spellStart"/>
      <w:r w:rsidRPr="005548C3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</w:t>
      </w:r>
      <w:r w:rsidRPr="005548C3">
        <w:rPr>
          <w:rFonts w:ascii="Times New Roman" w:hAnsi="Times New Roman"/>
          <w:sz w:val="24"/>
          <w:szCs w:val="24"/>
        </w:rPr>
        <w:lastRenderedPageBreak/>
        <w:t>назывных предложений из текста, в виде вопросов, в виде самостоятельно сформулированного высказывания.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5548C3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5548C3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5548C3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5548C3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5548C3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. Ключевые или опорные слова.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5548C3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2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5548C3">
        <w:rPr>
          <w:rFonts w:ascii="Times New Roman" w:hAnsi="Times New Roman"/>
          <w:sz w:val="24"/>
          <w:szCs w:val="24"/>
        </w:rPr>
        <w:t xml:space="preserve">свою точку зрения по обсуждаемому произведению (учебному, </w:t>
      </w:r>
      <w:proofErr w:type="spellStart"/>
      <w:r w:rsidRPr="005548C3">
        <w:rPr>
          <w:rFonts w:ascii="Times New Roman" w:hAnsi="Times New Roman"/>
          <w:sz w:val="24"/>
          <w:szCs w:val="24"/>
        </w:rPr>
        <w:t>научно­познавательному</w:t>
      </w:r>
      <w:proofErr w:type="spellEnd"/>
      <w:r w:rsidRPr="005548C3">
        <w:rPr>
          <w:rFonts w:ascii="Times New Roman" w:hAnsi="Times New Roman"/>
          <w:sz w:val="24"/>
          <w:szCs w:val="24"/>
        </w:rPr>
        <w:t>, художественному тексту)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внеучебного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общения.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5548C3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5548C3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2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5548C3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5548C3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5548C3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5548C3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использование выразительных средств языка (сравнение) в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мини­сочинениях</w:t>
      </w:r>
      <w:proofErr w:type="spellEnd"/>
      <w:r w:rsidRPr="005548C3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5548C3">
        <w:rPr>
          <w:rFonts w:ascii="Times New Roman" w:hAnsi="Times New Roman"/>
          <w:sz w:val="24"/>
          <w:szCs w:val="24"/>
        </w:rPr>
        <w:t>Представленность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разных видов книг: историческая, приключенческая, фантастическая, </w:t>
      </w:r>
      <w:proofErr w:type="spellStart"/>
      <w:r w:rsidRPr="005548C3">
        <w:rPr>
          <w:rFonts w:ascii="Times New Roman" w:hAnsi="Times New Roman"/>
          <w:sz w:val="24"/>
          <w:szCs w:val="24"/>
        </w:rPr>
        <w:t>научно­популярная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z w:val="24"/>
          <w:szCs w:val="24"/>
        </w:rPr>
        <w:t>справоч</w:t>
      </w:r>
      <w:r w:rsidRPr="005548C3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5548C3">
        <w:rPr>
          <w:rFonts w:ascii="Times New Roman" w:hAnsi="Times New Roman"/>
          <w:sz w:val="24"/>
          <w:szCs w:val="24"/>
        </w:rPr>
        <w:t>издания (по выбору).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5548C3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5548C3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lastRenderedPageBreak/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2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потешки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5548C3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5548C3">
        <w:rPr>
          <w:rFonts w:ascii="Times New Roman" w:hAnsi="Times New Roman"/>
          <w:sz w:val="24"/>
          <w:szCs w:val="24"/>
        </w:rPr>
        <w:t>инсцениро</w:t>
      </w:r>
      <w:r w:rsidRPr="005548C3">
        <w:rPr>
          <w:rFonts w:ascii="Times New Roman" w:hAnsi="Times New Roman"/>
          <w:spacing w:val="2"/>
          <w:sz w:val="24"/>
          <w:szCs w:val="24"/>
        </w:rPr>
        <w:t>вание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5548C3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причинно­следственных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5548C3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5548C3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F22F97" w:rsidRPr="005548C3" w:rsidRDefault="00F22F97" w:rsidP="00F22F97">
      <w:pPr>
        <w:pStyle w:val="4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8C3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5548C3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5548C3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5548C3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5548C3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5548C3">
        <w:rPr>
          <w:rFonts w:ascii="Times New Roman" w:hAnsi="Times New Roman"/>
          <w:spacing w:val="2"/>
          <w:sz w:val="24"/>
          <w:szCs w:val="24"/>
        </w:rPr>
        <w:t>рядок дня)</w:t>
      </w: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5548C3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5548C3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5548C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548C3">
        <w:rPr>
          <w:rFonts w:ascii="Times New Roman" w:hAnsi="Times New Roman"/>
          <w:sz w:val="24"/>
          <w:szCs w:val="24"/>
        </w:rPr>
        <w:t>Выходной день</w:t>
      </w:r>
      <w:r w:rsidRPr="005548C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548C3">
        <w:rPr>
          <w:rFonts w:ascii="Times New Roman" w:hAnsi="Times New Roman"/>
          <w:sz w:val="24"/>
          <w:szCs w:val="24"/>
        </w:rPr>
        <w:t>каникулы.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5548C3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5548C3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5548C3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5548C3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5548C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548C3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5548C3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5548C3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>1.</w:t>
      </w:r>
      <w:r w:rsidRPr="005548C3">
        <w:rPr>
          <w:rFonts w:ascii="Times New Roman" w:hAnsi="Times New Roman"/>
          <w:i/>
          <w:iCs/>
          <w:sz w:val="24"/>
          <w:szCs w:val="24"/>
        </w:rPr>
        <w:t> </w:t>
      </w:r>
      <w:r w:rsidRPr="005548C3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Уметь вести: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5548C3">
        <w:rPr>
          <w:rFonts w:ascii="Times New Roman" w:hAnsi="Times New Roman"/>
          <w:sz w:val="24"/>
          <w:szCs w:val="24"/>
        </w:rPr>
        <w:t>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548C3">
        <w:rPr>
          <w:rFonts w:ascii="Times New Roman" w:hAnsi="Times New Roman"/>
          <w:color w:val="auto"/>
          <w:sz w:val="24"/>
          <w:szCs w:val="24"/>
        </w:rPr>
        <w:t>диалог­расспрос</w:t>
      </w:r>
      <w:proofErr w:type="spellEnd"/>
      <w:r w:rsidRPr="005548C3">
        <w:rPr>
          <w:rFonts w:ascii="Times New Roman" w:hAnsi="Times New Roman"/>
          <w:color w:val="auto"/>
          <w:sz w:val="24"/>
          <w:szCs w:val="24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>2.</w:t>
      </w:r>
      <w:r w:rsidRPr="005548C3">
        <w:rPr>
          <w:rFonts w:ascii="Times New Roman" w:hAnsi="Times New Roman"/>
          <w:i/>
          <w:iCs/>
          <w:sz w:val="24"/>
          <w:szCs w:val="24"/>
        </w:rPr>
        <w:t> </w:t>
      </w:r>
      <w:r w:rsidRPr="005548C3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548C3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5548C3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В русле </w:t>
      </w:r>
      <w:proofErr w:type="spellStart"/>
      <w:r w:rsidRPr="005548C3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548C3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548C3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548C3">
        <w:rPr>
          <w:rFonts w:ascii="Times New Roman" w:hAnsi="Times New Roman"/>
          <w:sz w:val="24"/>
          <w:szCs w:val="24"/>
        </w:rPr>
        <w:t>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lastRenderedPageBreak/>
        <w:t>В русле чтения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548C3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5548C3">
        <w:rPr>
          <w:rFonts w:ascii="Times New Roman" w:hAnsi="Times New Roman"/>
          <w:sz w:val="24"/>
          <w:szCs w:val="24"/>
        </w:rPr>
        <w:t xml:space="preserve"> и понимать </w:t>
      </w:r>
      <w:r w:rsidRPr="005548C3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5548C3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5548C3">
        <w:rPr>
          <w:rFonts w:ascii="Cambria Math" w:hAnsi="Cambria Math" w:cs="Cambria Math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т.</w:t>
      </w:r>
      <w:r w:rsidRPr="005548C3">
        <w:rPr>
          <w:rFonts w:ascii="Cambria Math" w:hAnsi="Cambria Math" w:cs="Cambria Math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д.).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548C3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Владеть:</w:t>
      </w:r>
    </w:p>
    <w:p w:rsidR="00F22F97" w:rsidRPr="005548C3" w:rsidRDefault="00F22F97" w:rsidP="00F22F97">
      <w:pPr>
        <w:pStyle w:val="afc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F22F97" w:rsidRPr="005548C3" w:rsidRDefault="00F22F97" w:rsidP="00F22F97">
      <w:pPr>
        <w:pStyle w:val="afe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5548C3">
        <w:rPr>
          <w:rFonts w:ascii="Times New Roman" w:hAnsi="Times New Roman"/>
          <w:bCs/>
          <w:sz w:val="24"/>
          <w:szCs w:val="24"/>
        </w:rPr>
        <w:t>Б</w:t>
      </w:r>
      <w:r w:rsidRPr="005548C3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</w:t>
      </w:r>
      <w:proofErr w:type="gramStart"/>
      <w:r w:rsidRPr="005548C3">
        <w:rPr>
          <w:rFonts w:ascii="Times New Roman" w:hAnsi="Times New Roman"/>
          <w:sz w:val="24"/>
          <w:szCs w:val="24"/>
        </w:rPr>
        <w:t>Звуко­буквенные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5548C3">
        <w:rPr>
          <w:rFonts w:ascii="Times New Roman" w:hAnsi="Times New Roman"/>
          <w:bCs/>
          <w:sz w:val="24"/>
          <w:szCs w:val="24"/>
        </w:rPr>
        <w:t>П</w:t>
      </w:r>
      <w:r w:rsidRPr="005548C3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5548C3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Связующее «</w:t>
      </w:r>
      <w:proofErr w:type="spellStart"/>
      <w:r w:rsidRPr="005548C3">
        <w:rPr>
          <w:rFonts w:ascii="Times New Roman" w:hAnsi="Times New Roman"/>
          <w:iCs/>
          <w:spacing w:val="2"/>
          <w:sz w:val="24"/>
          <w:szCs w:val="24"/>
        </w:rPr>
        <w:t>r</w:t>
      </w:r>
      <w:proofErr w:type="spellEnd"/>
      <w:r w:rsidRPr="005548C3">
        <w:rPr>
          <w:rFonts w:ascii="Times New Roman" w:hAnsi="Times New Roman"/>
          <w:iCs/>
          <w:spacing w:val="2"/>
          <w:sz w:val="24"/>
          <w:szCs w:val="24"/>
        </w:rPr>
        <w:t>» (</w:t>
      </w:r>
      <w:proofErr w:type="spellStart"/>
      <w:r w:rsidRPr="005548C3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5548C3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iCs/>
          <w:spacing w:val="2"/>
          <w:sz w:val="24"/>
          <w:szCs w:val="24"/>
        </w:rPr>
        <w:t>is</w:t>
      </w:r>
      <w:proofErr w:type="spellEnd"/>
      <w:r w:rsidRPr="005548C3">
        <w:rPr>
          <w:rFonts w:ascii="Times New Roman" w:hAnsi="Times New Roman"/>
          <w:iCs/>
          <w:spacing w:val="2"/>
          <w:sz w:val="24"/>
          <w:szCs w:val="24"/>
        </w:rPr>
        <w:t>/</w:t>
      </w:r>
      <w:proofErr w:type="spellStart"/>
      <w:r w:rsidRPr="005548C3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5548C3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iCs/>
          <w:spacing w:val="2"/>
          <w:sz w:val="24"/>
          <w:szCs w:val="24"/>
        </w:rPr>
        <w:t>are</w:t>
      </w:r>
      <w:proofErr w:type="spellEnd"/>
      <w:r w:rsidRPr="005548C3">
        <w:rPr>
          <w:rFonts w:ascii="Times New Roman" w:hAnsi="Times New Roman"/>
          <w:iCs/>
          <w:spacing w:val="2"/>
          <w:sz w:val="24"/>
          <w:szCs w:val="24"/>
        </w:rPr>
        <w:t>).</w:t>
      </w: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548C3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5548C3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5548C3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5548C3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5548C3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5548C3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doctor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film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).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5548C3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5548C3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, вопросительное,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what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who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when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where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why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how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. Порядок </w:t>
      </w:r>
      <w:r w:rsidRPr="005548C3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5548C3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548C3">
        <w:rPr>
          <w:rFonts w:ascii="Times New Roman" w:hAnsi="Times New Roman"/>
          <w:sz w:val="24"/>
          <w:szCs w:val="24"/>
        </w:rPr>
        <w:t>He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speaks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English</w:t>
      </w:r>
      <w:proofErr w:type="spellEnd"/>
      <w:r w:rsidRPr="005548C3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548C3">
        <w:rPr>
          <w:rFonts w:ascii="Times New Roman" w:hAnsi="Times New Roman"/>
          <w:sz w:val="24"/>
          <w:szCs w:val="24"/>
        </w:rPr>
        <w:t>My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family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is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big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548C3">
        <w:rPr>
          <w:rFonts w:ascii="Times New Roman" w:hAnsi="Times New Roman"/>
          <w:sz w:val="24"/>
          <w:szCs w:val="24"/>
        </w:rPr>
        <w:t>like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to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dance</w:t>
      </w:r>
      <w:proofErr w:type="spellEnd"/>
      <w:r w:rsidRPr="005548C3">
        <w:rPr>
          <w:rFonts w:ascii="Times New Roman" w:hAnsi="Times New Roman"/>
          <w:sz w:val="24"/>
          <w:szCs w:val="24"/>
        </w:rPr>
        <w:t>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48C3">
        <w:rPr>
          <w:rFonts w:ascii="Times New Roman" w:hAnsi="Times New Roman"/>
          <w:sz w:val="24"/>
          <w:szCs w:val="24"/>
        </w:rPr>
        <w:t>She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can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skate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well</w:t>
      </w:r>
      <w:proofErr w:type="spellEnd"/>
      <w:r w:rsidRPr="005548C3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548C3">
        <w:rPr>
          <w:rFonts w:ascii="Times New Roman" w:hAnsi="Times New Roman"/>
          <w:sz w:val="24"/>
          <w:szCs w:val="24"/>
        </w:rPr>
        <w:t>Help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me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z w:val="24"/>
          <w:szCs w:val="24"/>
        </w:rPr>
        <w:t>please</w:t>
      </w:r>
      <w:proofErr w:type="spellEnd"/>
      <w:r w:rsidRPr="005548C3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548C3">
        <w:rPr>
          <w:rFonts w:ascii="Times New Roman" w:hAnsi="Times New Roman"/>
          <w:sz w:val="24"/>
          <w:szCs w:val="24"/>
        </w:rPr>
        <w:t>Don’t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be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late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548C3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is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cold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5548C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5548C3">
        <w:rPr>
          <w:rFonts w:ascii="Times New Roman" w:hAnsi="Times New Roman"/>
          <w:iCs/>
          <w:sz w:val="24"/>
          <w:szCs w:val="24"/>
        </w:rPr>
        <w:t>It’s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five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o</w:t>
      </w:r>
      <w:r w:rsidRPr="005548C3">
        <w:rPr>
          <w:rFonts w:ascii="Times New Roman" w:hAnsi="Times New Roman"/>
          <w:sz w:val="24"/>
          <w:szCs w:val="24"/>
        </w:rPr>
        <w:t>’</w:t>
      </w:r>
      <w:r w:rsidRPr="005548C3">
        <w:rPr>
          <w:rFonts w:ascii="Times New Roman" w:hAnsi="Times New Roman"/>
          <w:iCs/>
          <w:sz w:val="24"/>
          <w:szCs w:val="24"/>
        </w:rPr>
        <w:t>clock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>.)</w:t>
      </w:r>
      <w:r w:rsidRPr="005548C3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548C3">
        <w:rPr>
          <w:rFonts w:ascii="Times New Roman" w:hAnsi="Times New Roman"/>
          <w:sz w:val="24"/>
          <w:szCs w:val="24"/>
        </w:rPr>
        <w:t>there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is</w:t>
      </w:r>
      <w:proofErr w:type="spellEnd"/>
      <w:r w:rsidRPr="005548C3">
        <w:rPr>
          <w:rFonts w:ascii="Times New Roman" w:hAnsi="Times New Roman"/>
          <w:sz w:val="24"/>
          <w:szCs w:val="24"/>
        </w:rPr>
        <w:t>/</w:t>
      </w:r>
      <w:proofErr w:type="spellStart"/>
      <w:r w:rsidRPr="005548C3">
        <w:rPr>
          <w:rFonts w:ascii="Times New Roman" w:hAnsi="Times New Roman"/>
          <w:sz w:val="24"/>
          <w:szCs w:val="24"/>
        </w:rPr>
        <w:t>there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z w:val="24"/>
          <w:szCs w:val="24"/>
        </w:rPr>
        <w:t>are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I’d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like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to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5548C3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548C3">
        <w:rPr>
          <w:rFonts w:ascii="Times New Roman" w:hAnsi="Times New Roman"/>
          <w:sz w:val="24"/>
          <w:szCs w:val="24"/>
        </w:rPr>
        <w:t>this</w:t>
      </w:r>
      <w:proofErr w:type="spellEnd"/>
      <w:r w:rsidRPr="005548C3">
        <w:rPr>
          <w:rFonts w:ascii="Times New Roman" w:hAnsi="Times New Roman"/>
          <w:sz w:val="24"/>
          <w:szCs w:val="24"/>
        </w:rPr>
        <w:t>/</w:t>
      </w:r>
      <w:proofErr w:type="spellStart"/>
      <w:r w:rsidRPr="005548C3">
        <w:rPr>
          <w:rFonts w:ascii="Times New Roman" w:hAnsi="Times New Roman"/>
          <w:sz w:val="24"/>
          <w:szCs w:val="24"/>
        </w:rPr>
        <w:t>these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z w:val="24"/>
          <w:szCs w:val="24"/>
        </w:rPr>
        <w:t>that</w:t>
      </w:r>
      <w:proofErr w:type="spellEnd"/>
      <w:r w:rsidRPr="005548C3">
        <w:rPr>
          <w:rFonts w:ascii="Times New Roman" w:hAnsi="Times New Roman"/>
          <w:sz w:val="24"/>
          <w:szCs w:val="24"/>
        </w:rPr>
        <w:t>/</w:t>
      </w:r>
      <w:proofErr w:type="spellStart"/>
      <w:r w:rsidRPr="005548C3">
        <w:rPr>
          <w:rFonts w:ascii="Times New Roman" w:hAnsi="Times New Roman"/>
          <w:sz w:val="24"/>
          <w:szCs w:val="24"/>
        </w:rPr>
        <w:t>those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), </w:t>
      </w:r>
      <w:r w:rsidRPr="005548C3">
        <w:rPr>
          <w:rFonts w:ascii="Times New Roman" w:hAnsi="Times New Roman"/>
          <w:iCs/>
          <w:sz w:val="24"/>
          <w:szCs w:val="24"/>
        </w:rPr>
        <w:t>неопределённые (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some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any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> — некоторые случаи употребления).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5548C3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5548C3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5548C3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5548C3">
        <w:rPr>
          <w:rFonts w:ascii="Times New Roman" w:hAnsi="Times New Roman"/>
          <w:iCs/>
          <w:sz w:val="24"/>
          <w:szCs w:val="24"/>
        </w:rPr>
        <w:t>Наречия степени (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very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>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Наиболее</w:t>
      </w:r>
      <w:r w:rsidRPr="005548C3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5548C3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5548C3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5548C3">
        <w:rPr>
          <w:rFonts w:ascii="Times New Roman" w:hAnsi="Times New Roman"/>
          <w:spacing w:val="2"/>
          <w:sz w:val="24"/>
          <w:szCs w:val="24"/>
        </w:rPr>
        <w:t>предлоги</w:t>
      </w:r>
      <w:r w:rsidRPr="005548C3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5548C3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осведомлённость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5548C3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5548C3">
        <w:rPr>
          <w:rFonts w:ascii="Times New Roman" w:hAnsi="Times New Roman"/>
          <w:sz w:val="24"/>
          <w:szCs w:val="24"/>
        </w:rPr>
        <w:t xml:space="preserve">детского фольклора (стихами, песнями) на </w:t>
      </w:r>
      <w:r w:rsidRPr="005548C3">
        <w:rPr>
          <w:rFonts w:ascii="Times New Roman" w:hAnsi="Times New Roman"/>
          <w:sz w:val="24"/>
          <w:szCs w:val="24"/>
        </w:rPr>
        <w:lastRenderedPageBreak/>
        <w:t>иностранном языке; с элементарными формами речевого и неречевого поведения, принятого в странах изучаемого языка.</w:t>
      </w:r>
    </w:p>
    <w:p w:rsidR="00F22F97" w:rsidRPr="005548C3" w:rsidRDefault="00F22F97" w:rsidP="00F22F97">
      <w:pPr>
        <w:pStyle w:val="4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8C3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5548C3">
        <w:rPr>
          <w:rFonts w:ascii="Times New Roman" w:hAnsi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5548C3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5548C3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5548C3">
        <w:rPr>
          <w:rFonts w:ascii="Times New Roman" w:hAnsi="Times New Roman"/>
          <w:sz w:val="24"/>
          <w:szCs w:val="24"/>
        </w:rPr>
        <w:t>с остатком.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5548C3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5548C3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5548C3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5548C3">
        <w:rPr>
          <w:rFonts w:ascii="Times New Roman" w:hAnsi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5548C3">
        <w:rPr>
          <w:rFonts w:ascii="Times New Roman" w:hAnsi="Times New Roman"/>
          <w:sz w:val="24"/>
          <w:szCs w:val="24"/>
        </w:rPr>
        <w:t>на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…», «больше (меньше) в…». </w:t>
      </w:r>
      <w:proofErr w:type="gramStart"/>
      <w:r w:rsidRPr="005548C3">
        <w:rPr>
          <w:rFonts w:ascii="Times New Roman" w:hAnsi="Times New Roman"/>
          <w:sz w:val="24"/>
          <w:szCs w:val="24"/>
        </w:rPr>
        <w:t>Зависимости между величинами, характеризу</w:t>
      </w:r>
      <w:r w:rsidRPr="005548C3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5548C3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5548C3">
        <w:rPr>
          <w:rFonts w:ascii="Times New Roman" w:hAnsi="Times New Roman"/>
          <w:spacing w:val="2"/>
          <w:sz w:val="24"/>
          <w:szCs w:val="24"/>
        </w:rPr>
        <w:t> 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5548C3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 xml:space="preserve">др. </w:t>
      </w:r>
      <w:r w:rsidRPr="005548C3">
        <w:rPr>
          <w:rFonts w:ascii="Times New Roman" w:hAnsi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 Представление текста </w:t>
      </w:r>
      <w:r w:rsidRPr="005548C3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 и пр.).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 xml:space="preserve">Распознавание и изображение </w:t>
      </w:r>
      <w:r w:rsidRPr="005548C3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5548C3">
        <w:rPr>
          <w:rFonts w:ascii="Times New Roman" w:hAnsi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5548C3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5548C3">
        <w:rPr>
          <w:rFonts w:ascii="Times New Roman" w:hAnsi="Times New Roman"/>
          <w:sz w:val="24"/>
          <w:szCs w:val="24"/>
        </w:rPr>
        <w:t>длины отрезка. Единицы длины (</w:t>
      </w:r>
      <w:proofErr w:type="gramStart"/>
      <w:r w:rsidRPr="005548C3">
        <w:rPr>
          <w:rFonts w:ascii="Times New Roman" w:hAnsi="Times New Roman"/>
          <w:sz w:val="24"/>
          <w:szCs w:val="24"/>
        </w:rPr>
        <w:t>мм</w:t>
      </w:r>
      <w:proofErr w:type="gramEnd"/>
      <w:r w:rsidRPr="005548C3">
        <w:rPr>
          <w:rFonts w:ascii="Times New Roman" w:hAnsi="Times New Roman"/>
          <w:sz w:val="24"/>
          <w:szCs w:val="24"/>
        </w:rPr>
        <w:t>, см, дм, м, км). Периметр. Вычисление периметра многоугольника.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5548C3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, </w:t>
      </w:r>
      <w:r w:rsidRPr="005548C3">
        <w:rPr>
          <w:rFonts w:ascii="Times New Roman" w:hAnsi="Times New Roman"/>
          <w:spacing w:val="2"/>
          <w:sz w:val="24"/>
          <w:szCs w:val="24"/>
        </w:rPr>
        <w:t>дм</w:t>
      </w:r>
      <w:r w:rsidRPr="005548C3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5548C3">
        <w:rPr>
          <w:rFonts w:ascii="Times New Roman" w:hAnsi="Times New Roman"/>
          <w:spacing w:val="2"/>
          <w:sz w:val="24"/>
          <w:szCs w:val="24"/>
        </w:rPr>
        <w:t>, м</w:t>
      </w:r>
      <w:r w:rsidRPr="005548C3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5548C3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5548C3">
        <w:rPr>
          <w:rFonts w:ascii="Times New Roman" w:hAnsi="Times New Roman"/>
          <w:sz w:val="24"/>
          <w:szCs w:val="24"/>
        </w:rPr>
        <w:t>полученной информации.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5548C3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lastRenderedPageBreak/>
        <w:t>Составление конечной последовательности (цепочки) пред</w:t>
      </w:r>
      <w:r w:rsidRPr="005548C3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5548C3">
        <w:rPr>
          <w:rFonts w:ascii="Times New Roman" w:hAnsi="Times New Roman"/>
          <w:spacing w:val="2"/>
          <w:sz w:val="24"/>
          <w:szCs w:val="24"/>
        </w:rPr>
        <w:t> 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5548C3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5548C3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F22F97" w:rsidRPr="005548C3" w:rsidRDefault="00F22F97" w:rsidP="00F22F97">
      <w:pPr>
        <w:pStyle w:val="4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8C3">
        <w:rPr>
          <w:rFonts w:ascii="Times New Roman" w:hAnsi="Times New Roman" w:cs="Times New Roman"/>
          <w:b/>
          <w:sz w:val="24"/>
          <w:szCs w:val="24"/>
        </w:rPr>
        <w:t>5. Окружающий мир (Человек, природа, общество)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5548C3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 xml:space="preserve">др.). Расположение предметов в пространстве (право, лево, верх, низ и пр.). </w:t>
      </w:r>
      <w:proofErr w:type="gramStart"/>
      <w:r w:rsidRPr="005548C3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5548C3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5548C3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5548C3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5548C3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5548C3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5548C3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5548C3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5548C3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5548C3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5548C3">
        <w:rPr>
          <w:rFonts w:ascii="Times New Roman" w:hAnsi="Times New Roman"/>
          <w:sz w:val="24"/>
          <w:szCs w:val="24"/>
        </w:rPr>
        <w:t>пруд, болото); использование человеком.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5548C3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5548C3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5548C3">
        <w:rPr>
          <w:rFonts w:ascii="Times New Roman" w:hAnsi="Times New Roman"/>
          <w:sz w:val="24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5548C3">
        <w:rPr>
          <w:rFonts w:ascii="Times New Roman" w:hAnsi="Times New Roman"/>
          <w:sz w:val="24"/>
          <w:szCs w:val="24"/>
        </w:rPr>
        <w:t>комнатными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5548C3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5548C3">
        <w:rPr>
          <w:rFonts w:ascii="Times New Roman" w:hAnsi="Times New Roman"/>
          <w:sz w:val="24"/>
          <w:szCs w:val="24"/>
        </w:rPr>
        <w:t xml:space="preserve">и </w:t>
      </w:r>
      <w:r w:rsidRPr="005548C3">
        <w:rPr>
          <w:rFonts w:ascii="Times New Roman" w:hAnsi="Times New Roman"/>
          <w:sz w:val="24"/>
          <w:szCs w:val="24"/>
        </w:rPr>
        <w:lastRenderedPageBreak/>
        <w:t>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5548C3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5548C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48C3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5548C3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5548C3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5548C3">
        <w:rPr>
          <w:rFonts w:ascii="Times New Roman" w:hAnsi="Times New Roman"/>
          <w:spacing w:val="-2"/>
          <w:sz w:val="24"/>
          <w:szCs w:val="24"/>
        </w:rPr>
        <w:t> </w:t>
      </w:r>
      <w:r w:rsidRPr="005548C3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5548C3">
        <w:rPr>
          <w:rFonts w:ascii="Times New Roman" w:hAnsi="Times New Roman"/>
          <w:spacing w:val="-2"/>
          <w:sz w:val="24"/>
          <w:szCs w:val="24"/>
        </w:rPr>
        <w:t>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5548C3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5548C3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5548C3">
        <w:rPr>
          <w:rFonts w:ascii="Times New Roman" w:hAnsi="Times New Roman"/>
          <w:sz w:val="24"/>
          <w:szCs w:val="24"/>
        </w:rPr>
        <w:t>при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5548C3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5548C3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5548C3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5548C3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5548C3">
        <w:rPr>
          <w:rFonts w:ascii="Times New Roman" w:hAnsi="Times New Roman"/>
          <w:sz w:val="24"/>
          <w:szCs w:val="24"/>
        </w:rPr>
        <w:t xml:space="preserve">Системы </w:t>
      </w:r>
      <w:r w:rsidRPr="005548C3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5548C3">
        <w:rPr>
          <w:rFonts w:ascii="Times New Roman" w:hAnsi="Times New Roman"/>
          <w:sz w:val="24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5548C3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5548C3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5548C3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5548C3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5548C3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5548C3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5548C3">
        <w:rPr>
          <w:rFonts w:ascii="Times New Roman" w:hAnsi="Times New Roman"/>
          <w:sz w:val="24"/>
          <w:szCs w:val="24"/>
        </w:rPr>
        <w:t>Могонациональность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– особенность нашей страны.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5548C3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5548C3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5548C3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5548C3">
        <w:rPr>
          <w:rFonts w:ascii="Times New Roman" w:hAnsi="Times New Roman"/>
          <w:sz w:val="24"/>
          <w:szCs w:val="24"/>
        </w:rPr>
        <w:t>Свои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5548C3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lastRenderedPageBreak/>
        <w:t>Друзья, взаимоотношения между ними; ценность друж</w:t>
      </w:r>
      <w:r w:rsidRPr="005548C3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</w:t>
      </w:r>
      <w:proofErr w:type="gramStart"/>
      <w:r w:rsidRPr="005548C3">
        <w:rPr>
          <w:rFonts w:ascii="Times New Roman" w:hAnsi="Times New Roman"/>
          <w:sz w:val="24"/>
          <w:szCs w:val="24"/>
        </w:rPr>
        <w:t>со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Cs/>
          <w:spacing w:val="-2"/>
          <w:sz w:val="24"/>
          <w:szCs w:val="24"/>
        </w:rPr>
      </w:pPr>
      <w:r w:rsidRPr="005548C3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5548C3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5548C3">
        <w:rPr>
          <w:rFonts w:ascii="Times New Roman" w:hAnsi="Times New Roman"/>
          <w:sz w:val="24"/>
          <w:szCs w:val="24"/>
        </w:rPr>
        <w:t>Ценност</w:t>
      </w:r>
      <w:r w:rsidRPr="005548C3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5548C3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5548C3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5548C3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5548C3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5548C3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5548C3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5548C3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5548C3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5548C3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5548C3">
        <w:rPr>
          <w:rFonts w:ascii="Times New Roman" w:hAnsi="Times New Roman"/>
          <w:spacing w:val="2"/>
          <w:sz w:val="24"/>
          <w:szCs w:val="24"/>
        </w:rPr>
        <w:t> 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5548C3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Города России.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Санкт­Петербург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: достопримечательности </w:t>
      </w:r>
      <w:r w:rsidRPr="005548C3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5548C3">
        <w:rPr>
          <w:rFonts w:ascii="Times New Roman" w:hAnsi="Times New Roman"/>
          <w:iCs/>
          <w:sz w:val="24"/>
          <w:szCs w:val="24"/>
        </w:rPr>
        <w:t>раз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5548C3">
        <w:rPr>
          <w:rFonts w:ascii="Times New Roman" w:hAnsi="Times New Roman"/>
          <w:spacing w:val="2"/>
          <w:sz w:val="24"/>
          <w:szCs w:val="24"/>
        </w:rPr>
        <w:t> 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5548C3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Родной край — частица России. </w:t>
      </w:r>
      <w:proofErr w:type="gramStart"/>
      <w:r w:rsidRPr="005548C3">
        <w:rPr>
          <w:rFonts w:ascii="Times New Roman" w:hAnsi="Times New Roman"/>
          <w:sz w:val="24"/>
          <w:szCs w:val="24"/>
        </w:rPr>
        <w:t>Родной город (населён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5548C3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пр.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sz w:val="24"/>
          <w:szCs w:val="24"/>
        </w:rPr>
      </w:pPr>
      <w:r w:rsidRPr="005548C3">
        <w:rPr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5548C3">
        <w:rPr>
          <w:sz w:val="24"/>
          <w:szCs w:val="24"/>
        </w:rPr>
        <w:t>нескольки</w:t>
      </w:r>
      <w:proofErr w:type="spellEnd"/>
      <w:r w:rsidRPr="005548C3">
        <w:rPr>
          <w:sz w:val="24"/>
          <w:szCs w:val="24"/>
        </w:rPr>
        <w:t xml:space="preserve"> ми</w:t>
      </w:r>
      <w:proofErr w:type="gramEnd"/>
      <w:r w:rsidRPr="005548C3">
        <w:rPr>
          <w:sz w:val="24"/>
          <w:szCs w:val="24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5548C3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5548C3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5548C3">
        <w:rPr>
          <w:rFonts w:ascii="Times New Roman" w:hAnsi="Times New Roman"/>
          <w:sz w:val="24"/>
          <w:szCs w:val="24"/>
        </w:rPr>
        <w:t xml:space="preserve">хранение и укрепление своего </w:t>
      </w:r>
      <w:r w:rsidRPr="005548C3">
        <w:rPr>
          <w:rFonts w:ascii="Times New Roman" w:hAnsi="Times New Roman"/>
          <w:sz w:val="24"/>
          <w:szCs w:val="24"/>
        </w:rPr>
        <w:lastRenderedPageBreak/>
        <w:t xml:space="preserve">физического и нравственного здоровья. Номера телефонов экстренной помощи. Первая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5548C3">
        <w:rPr>
          <w:rFonts w:ascii="Times New Roman" w:hAnsi="Times New Roman"/>
          <w:i/>
          <w:spacing w:val="2"/>
          <w:sz w:val="24"/>
          <w:szCs w:val="24"/>
        </w:rPr>
        <w:t>(</w:t>
      </w: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5548C3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5548C3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5548C3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5548C3">
        <w:rPr>
          <w:rFonts w:ascii="Times New Roman" w:hAnsi="Times New Roman"/>
          <w:i/>
          <w:iCs/>
          <w:sz w:val="24"/>
          <w:szCs w:val="24"/>
        </w:rPr>
        <w:t>живании</w:t>
      </w:r>
      <w:r w:rsidRPr="005548C3">
        <w:rPr>
          <w:rFonts w:ascii="Times New Roman" w:hAnsi="Times New Roman"/>
          <w:i/>
          <w:sz w:val="24"/>
          <w:szCs w:val="24"/>
        </w:rPr>
        <w:t xml:space="preserve">, </w:t>
      </w:r>
      <w:r w:rsidRPr="005548C3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5548C3">
        <w:rPr>
          <w:rFonts w:ascii="Times New Roman" w:hAnsi="Times New Roman"/>
          <w:i/>
          <w:sz w:val="24"/>
          <w:szCs w:val="24"/>
        </w:rPr>
        <w:t>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5548C3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5548C3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548C3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Россия — наша Родина.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3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5548C3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3"/>
          <w:sz w:val="24"/>
          <w:szCs w:val="24"/>
        </w:rPr>
      </w:pPr>
      <w:r w:rsidRPr="005548C3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3"/>
          <w:sz w:val="24"/>
          <w:szCs w:val="24"/>
        </w:rPr>
      </w:pPr>
      <w:r w:rsidRPr="005548C3">
        <w:rPr>
          <w:rFonts w:ascii="Times New Roman" w:hAnsi="Times New Roman"/>
          <w:spacing w:val="-3"/>
          <w:sz w:val="24"/>
          <w:szCs w:val="24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3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5548C3">
        <w:rPr>
          <w:rFonts w:ascii="Times New Roman" w:hAnsi="Times New Roman"/>
          <w:spacing w:val="-3"/>
          <w:sz w:val="24"/>
          <w:szCs w:val="24"/>
        </w:rPr>
        <w:t xml:space="preserve">учение и труд. </w:t>
      </w:r>
      <w:proofErr w:type="gramStart"/>
      <w:r w:rsidRPr="005548C3">
        <w:rPr>
          <w:rFonts w:ascii="Times New Roman" w:hAnsi="Times New Roman"/>
          <w:spacing w:val="-3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5548C3">
        <w:rPr>
          <w:rFonts w:ascii="Times New Roman" w:hAnsi="Times New Roman"/>
          <w:spacing w:val="-3"/>
          <w:sz w:val="24"/>
          <w:szCs w:val="24"/>
        </w:rPr>
        <w:t xml:space="preserve"> Любовь и уважение к Отечеству. </w:t>
      </w:r>
    </w:p>
    <w:p w:rsidR="00F22F97" w:rsidRPr="005548C3" w:rsidRDefault="00F22F97" w:rsidP="00F22F97">
      <w:pPr>
        <w:pStyle w:val="4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8C3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5548C3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5548C3">
        <w:rPr>
          <w:rFonts w:ascii="Times New Roman" w:hAnsi="Times New Roman"/>
          <w:sz w:val="24"/>
          <w:szCs w:val="24"/>
        </w:rPr>
        <w:t>через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5548C3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5548C3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5548C3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5548C3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5548C3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5548C3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т.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5548C3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5548C3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5548C3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5548C3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5548C3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5548C3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5548C3">
        <w:rPr>
          <w:rFonts w:ascii="Times New Roman" w:hAnsi="Times New Roman"/>
          <w:sz w:val="24"/>
          <w:szCs w:val="24"/>
        </w:rPr>
        <w:t xml:space="preserve">объёма, вытягивание формы; бумага и </w:t>
      </w:r>
      <w:r w:rsidRPr="005548C3">
        <w:rPr>
          <w:rFonts w:ascii="Times New Roman" w:hAnsi="Times New Roman"/>
          <w:sz w:val="24"/>
          <w:szCs w:val="24"/>
        </w:rPr>
        <w:lastRenderedPageBreak/>
        <w:t xml:space="preserve">картон — сгибание,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5548C3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5548C3">
        <w:rPr>
          <w:rFonts w:ascii="Times New Roman" w:hAnsi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5548C3">
        <w:rPr>
          <w:rFonts w:ascii="Times New Roman" w:hAnsi="Times New Roman"/>
          <w:b/>
          <w:bCs/>
          <w:spacing w:val="-4"/>
          <w:sz w:val="24"/>
          <w:szCs w:val="24"/>
        </w:rPr>
        <w:t xml:space="preserve"> искусство. </w:t>
      </w:r>
      <w:r w:rsidRPr="005548C3">
        <w:rPr>
          <w:rFonts w:ascii="Times New Roman" w:hAnsi="Times New Roman"/>
          <w:spacing w:val="-4"/>
          <w:sz w:val="24"/>
          <w:szCs w:val="24"/>
        </w:rPr>
        <w:t xml:space="preserve">Истоки </w:t>
      </w:r>
      <w:proofErr w:type="spellStart"/>
      <w:r w:rsidRPr="005548C3">
        <w:rPr>
          <w:rFonts w:ascii="Times New Roman" w:hAnsi="Times New Roman"/>
          <w:spacing w:val="-4"/>
          <w:sz w:val="24"/>
          <w:szCs w:val="24"/>
        </w:rPr>
        <w:t>декоративно­</w:t>
      </w:r>
      <w:r w:rsidRPr="005548C3">
        <w:rPr>
          <w:rFonts w:ascii="Times New Roman" w:hAnsi="Times New Roman"/>
          <w:sz w:val="24"/>
          <w:szCs w:val="24"/>
        </w:rPr>
        <w:t>прикладного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5548C3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5548C3">
        <w:rPr>
          <w:rFonts w:ascii="Times New Roman" w:hAnsi="Times New Roman"/>
          <w:sz w:val="24"/>
          <w:szCs w:val="24"/>
        </w:rPr>
        <w:t>песни, хороводы; былины, сказания, сказки).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5548C3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5548C3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5548C3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искусстве. Разнообразие форм в природе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5548C3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т.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5548C3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5548C3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5548C3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5548C3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5548C3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5548C3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5548C3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5548C3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5548C3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5548C3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5548C3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5548C3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5548C3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5548C3">
        <w:rPr>
          <w:rFonts w:ascii="Times New Roman" w:hAnsi="Times New Roman"/>
          <w:sz w:val="24"/>
          <w:szCs w:val="24"/>
        </w:rPr>
        <w:t>стый, беспокойный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т.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5548C3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искусстве.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5548C3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5548C3">
        <w:rPr>
          <w:rFonts w:ascii="Times New Roman" w:hAnsi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я создания выразительных образов природы. </w:t>
      </w:r>
      <w:r w:rsidRPr="005548C3">
        <w:rPr>
          <w:rFonts w:ascii="Times New Roman" w:hAnsi="Times New Roman"/>
          <w:sz w:val="24"/>
          <w:szCs w:val="24"/>
        </w:rPr>
        <w:t>П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5548C3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т.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д.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5548C3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5548C3">
        <w:rPr>
          <w:rFonts w:ascii="Times New Roman" w:hAnsi="Times New Roman"/>
          <w:sz w:val="24"/>
          <w:szCs w:val="24"/>
        </w:rPr>
        <w:t>Роль природных условий в ха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5548C3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5548C3">
        <w:rPr>
          <w:rFonts w:ascii="Times New Roman" w:hAnsi="Times New Roman"/>
          <w:spacing w:val="2"/>
          <w:sz w:val="24"/>
          <w:szCs w:val="24"/>
        </w:rPr>
        <w:t>Образ че</w:t>
      </w:r>
      <w:r w:rsidRPr="005548C3">
        <w:rPr>
          <w:rFonts w:ascii="Times New Roman" w:hAnsi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5548C3">
        <w:rPr>
          <w:rFonts w:ascii="Times New Roman" w:hAnsi="Times New Roman"/>
          <w:sz w:val="24"/>
          <w:szCs w:val="24"/>
        </w:rPr>
        <w:lastRenderedPageBreak/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т.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5548C3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5548C3">
        <w:rPr>
          <w:rFonts w:ascii="Times New Roman" w:hAnsi="Times New Roman"/>
          <w:spacing w:val="2"/>
          <w:sz w:val="24"/>
          <w:szCs w:val="24"/>
        </w:rPr>
        <w:t>алов и сре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я создания проектов красивых, удобных </w:t>
      </w:r>
      <w:r w:rsidRPr="005548C3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5548C3">
        <w:rPr>
          <w:rFonts w:ascii="Times New Roman" w:hAnsi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 xml:space="preserve">сств </w:t>
      </w:r>
      <w:r w:rsidRPr="005548C3">
        <w:rPr>
          <w:rFonts w:ascii="Times New Roman" w:hAnsi="Times New Roman"/>
          <w:sz w:val="24"/>
          <w:szCs w:val="24"/>
        </w:rPr>
        <w:t>в п</w:t>
      </w:r>
      <w:proofErr w:type="gramEnd"/>
      <w:r w:rsidRPr="005548C3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</w:t>
      </w:r>
      <w:r w:rsidRPr="005548C3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5548C3">
        <w:rPr>
          <w:rFonts w:ascii="Times New Roman" w:hAnsi="Times New Roman"/>
          <w:sz w:val="24"/>
          <w:szCs w:val="24"/>
        </w:rPr>
        <w:t xml:space="preserve"> 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5548C3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5548C3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548C3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деятельности.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деко</w:t>
      </w:r>
      <w:r w:rsidRPr="005548C3">
        <w:rPr>
          <w:rFonts w:ascii="Times New Roman" w:hAnsi="Times New Roman"/>
          <w:sz w:val="24"/>
          <w:szCs w:val="24"/>
        </w:rPr>
        <w:t>ративно­прикладного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искусства.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5548C3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5548C3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5548C3">
        <w:rPr>
          <w:rFonts w:ascii="Times New Roman" w:hAnsi="Times New Roman"/>
          <w:sz w:val="24"/>
          <w:szCs w:val="24"/>
        </w:rPr>
        <w:t>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>я реали</w:t>
      </w:r>
      <w:r w:rsidRPr="005548C3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>я реали</w:t>
      </w:r>
      <w:r w:rsidRPr="005548C3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5548C3">
        <w:rPr>
          <w:rFonts w:ascii="Times New Roman" w:hAnsi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5548C3">
        <w:rPr>
          <w:rFonts w:ascii="Times New Roman" w:hAnsi="Times New Roman"/>
          <w:iCs/>
          <w:sz w:val="24"/>
          <w:szCs w:val="24"/>
        </w:rPr>
        <w:t>тона</w:t>
      </w:r>
      <w:r w:rsidRPr="005548C3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5548C3">
        <w:rPr>
          <w:rFonts w:ascii="Times New Roman" w:hAnsi="Times New Roman"/>
          <w:iCs/>
          <w:sz w:val="24"/>
          <w:szCs w:val="24"/>
        </w:rPr>
        <w:t>фактуры материала</w:t>
      </w:r>
      <w:r w:rsidRPr="005548C3">
        <w:rPr>
          <w:rFonts w:ascii="Times New Roman" w:hAnsi="Times New Roman"/>
          <w:sz w:val="24"/>
          <w:szCs w:val="24"/>
        </w:rPr>
        <w:t>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5548C3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5548C3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5548C3">
        <w:rPr>
          <w:rFonts w:ascii="Times New Roman" w:hAnsi="Times New Roman"/>
          <w:sz w:val="24"/>
          <w:szCs w:val="24"/>
        </w:rPr>
        <w:t xml:space="preserve">, </w:t>
      </w:r>
      <w:r w:rsidRPr="005548C3">
        <w:rPr>
          <w:rFonts w:ascii="Times New Roman" w:hAnsi="Times New Roman"/>
          <w:iCs/>
          <w:sz w:val="24"/>
          <w:szCs w:val="24"/>
        </w:rPr>
        <w:t>туши</w:t>
      </w:r>
      <w:r w:rsidRPr="005548C3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5548C3">
        <w:rPr>
          <w:rFonts w:ascii="Times New Roman" w:hAnsi="Times New Roman"/>
          <w:iCs/>
          <w:sz w:val="24"/>
          <w:szCs w:val="24"/>
        </w:rPr>
        <w:t>пластилина</w:t>
      </w:r>
      <w:r w:rsidRPr="005548C3">
        <w:rPr>
          <w:rFonts w:ascii="Times New Roman" w:hAnsi="Times New Roman"/>
          <w:sz w:val="24"/>
          <w:szCs w:val="24"/>
        </w:rPr>
        <w:t xml:space="preserve">, </w:t>
      </w:r>
      <w:r w:rsidRPr="005548C3">
        <w:rPr>
          <w:rFonts w:ascii="Times New Roman" w:hAnsi="Times New Roman"/>
          <w:iCs/>
          <w:sz w:val="24"/>
          <w:szCs w:val="24"/>
        </w:rPr>
        <w:t>глины</w:t>
      </w:r>
      <w:r w:rsidRPr="005548C3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5548C3">
        <w:rPr>
          <w:rFonts w:ascii="Times New Roman" w:hAnsi="Times New Roman"/>
          <w:spacing w:val="-2"/>
          <w:sz w:val="24"/>
          <w:szCs w:val="24"/>
        </w:rPr>
        <w:t xml:space="preserve">дств </w:t>
      </w:r>
      <w:r w:rsidRPr="005548C3">
        <w:rPr>
          <w:rFonts w:ascii="Times New Roman" w:hAnsi="Times New Roman"/>
          <w:sz w:val="24"/>
          <w:szCs w:val="24"/>
        </w:rPr>
        <w:t>пр</w:t>
      </w:r>
      <w:proofErr w:type="gramEnd"/>
      <w:r w:rsidRPr="005548C3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F22F97" w:rsidRPr="005548C3" w:rsidRDefault="00F22F97" w:rsidP="00F22F97">
      <w:pPr>
        <w:pStyle w:val="4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8C3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5548C3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5548C3">
        <w:rPr>
          <w:rFonts w:ascii="Times New Roman" w:hAnsi="Times New Roman"/>
          <w:sz w:val="24"/>
          <w:szCs w:val="24"/>
        </w:rPr>
        <w:t>ци</w:t>
      </w:r>
      <w:r w:rsidRPr="005548C3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5548C3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5548C3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5548C3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5548C3">
        <w:rPr>
          <w:rFonts w:ascii="Times New Roman" w:hAnsi="Times New Roman"/>
          <w:sz w:val="24"/>
          <w:szCs w:val="24"/>
        </w:rPr>
        <w:t xml:space="preserve">чество народов России. </w:t>
      </w:r>
      <w:proofErr w:type="gramStart"/>
      <w:r w:rsidRPr="005548C3">
        <w:rPr>
          <w:rFonts w:ascii="Times New Roman" w:hAnsi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игры­драматизации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 Историческое прошлое в музыкальных </w:t>
      </w:r>
      <w:r w:rsidRPr="005548C3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5548C3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pacing w:val="-2"/>
          <w:sz w:val="24"/>
          <w:szCs w:val="24"/>
        </w:rPr>
        <w:t>Ин</w:t>
      </w:r>
      <w:r w:rsidRPr="005548C3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5548C3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5548C3">
        <w:rPr>
          <w:rFonts w:ascii="Times New Roman" w:hAnsi="Times New Roman"/>
          <w:sz w:val="24"/>
          <w:szCs w:val="24"/>
        </w:rPr>
        <w:t>динамика, тембр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др.).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</w:t>
      </w:r>
      <w:r w:rsidRPr="005548C3">
        <w:rPr>
          <w:rFonts w:ascii="Times New Roman" w:hAnsi="Times New Roman"/>
          <w:spacing w:val="2"/>
          <w:sz w:val="24"/>
          <w:szCs w:val="24"/>
        </w:rPr>
        <w:lastRenderedPageBreak/>
        <w:t xml:space="preserve">в сочинениях </w:t>
      </w:r>
      <w:r w:rsidRPr="005548C3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5548C3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5548C3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5548C3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5548C3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5548C3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5548C3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5548C3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5548C3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5548C3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F22F97" w:rsidRPr="005548C3" w:rsidRDefault="00F22F97" w:rsidP="00F22F97">
      <w:pPr>
        <w:pStyle w:val="4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8C3">
        <w:rPr>
          <w:rFonts w:ascii="Times New Roman" w:hAnsi="Times New Roman" w:cs="Times New Roman"/>
          <w:b/>
          <w:sz w:val="24"/>
          <w:szCs w:val="24"/>
        </w:rPr>
        <w:t>9. Технология (Труд)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5548C3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5548C3">
        <w:rPr>
          <w:rFonts w:ascii="Times New Roman" w:hAnsi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5548C3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5548C3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искусства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т.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2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5548C3">
        <w:rPr>
          <w:rFonts w:ascii="Times New Roman" w:hAnsi="Times New Roman"/>
          <w:sz w:val="24"/>
          <w:szCs w:val="24"/>
        </w:rPr>
        <w:t>т</w:t>
      </w:r>
      <w:r w:rsidRPr="005548C3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5548C3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5548C3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548C3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5548C3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5548C3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5548C3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5548C3">
        <w:rPr>
          <w:rFonts w:ascii="Times New Roman" w:hAnsi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т.п.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5548C3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материалов. Элементы графической грамоты.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5548C3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5548C3">
        <w:rPr>
          <w:rFonts w:ascii="Times New Roman" w:hAnsi="Times New Roman"/>
          <w:sz w:val="24"/>
          <w:szCs w:val="24"/>
        </w:rPr>
        <w:t>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5548C3">
        <w:rPr>
          <w:rFonts w:ascii="Times New Roman" w:hAnsi="Times New Roman"/>
          <w:iCs/>
          <w:sz w:val="24"/>
          <w:szCs w:val="24"/>
        </w:rPr>
        <w:t xml:space="preserve">Выбор материалов по их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декоративно­художе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>ственным</w:t>
      </w:r>
      <w:proofErr w:type="spellEnd"/>
      <w:r w:rsidRPr="005548C3">
        <w:rPr>
          <w:rFonts w:ascii="Times New Roman" w:hAnsi="Times New Roman"/>
          <w:iCs/>
          <w:spacing w:val="2"/>
          <w:sz w:val="24"/>
          <w:szCs w:val="24"/>
        </w:rPr>
        <w:t xml:space="preserve"> и конструктивным свойствам,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lastRenderedPageBreak/>
        <w:t xml:space="preserve">использование </w:t>
      </w:r>
      <w:r w:rsidRPr="005548C3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5548C3">
        <w:rPr>
          <w:rFonts w:ascii="Times New Roman" w:hAnsi="Times New Roman"/>
          <w:sz w:val="24"/>
          <w:szCs w:val="24"/>
        </w:rPr>
        <w:t>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5548C3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5548C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548C3">
        <w:rPr>
          <w:rFonts w:ascii="Times New Roman" w:hAnsi="Times New Roman"/>
          <w:sz w:val="24"/>
          <w:szCs w:val="24"/>
        </w:rPr>
        <w:t xml:space="preserve">Называние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5548C3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5548C3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5548C3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>др.).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5548C3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Назначение линий чертежа (контур, линия</w:t>
      </w:r>
      <w:r w:rsidRPr="005548C3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5548C3">
        <w:rPr>
          <w:rFonts w:ascii="Times New Roman" w:hAnsi="Times New Roman"/>
          <w:iCs/>
          <w:sz w:val="24"/>
          <w:szCs w:val="24"/>
        </w:rPr>
        <w:t>разрыва</w:t>
      </w:r>
      <w:r w:rsidRPr="005548C3">
        <w:rPr>
          <w:rFonts w:ascii="Times New Roman" w:hAnsi="Times New Roman"/>
          <w:sz w:val="24"/>
          <w:szCs w:val="24"/>
        </w:rPr>
        <w:t>).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Чте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5548C3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5548C3">
        <w:rPr>
          <w:rFonts w:ascii="Times New Roman" w:hAnsi="Times New Roman"/>
          <w:spacing w:val="2"/>
          <w:sz w:val="24"/>
          <w:szCs w:val="24"/>
        </w:rPr>
        <w:t>конструкции</w:t>
      </w:r>
      <w:proofErr w:type="gramEnd"/>
      <w:r w:rsidRPr="005548C3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spacing w:val="2"/>
          <w:sz w:val="24"/>
          <w:szCs w:val="24"/>
        </w:rPr>
        <w:t>каких­либо</w:t>
      </w:r>
      <w:proofErr w:type="spellEnd"/>
      <w:r w:rsidRPr="005548C3">
        <w:rPr>
          <w:rFonts w:ascii="Times New Roman" w:hAnsi="Times New Roman"/>
          <w:spacing w:val="2"/>
          <w:sz w:val="24"/>
          <w:szCs w:val="24"/>
        </w:rPr>
        <w:t xml:space="preserve"> изделий (технических, бытовых, </w:t>
      </w:r>
      <w:r w:rsidRPr="005548C3">
        <w:rPr>
          <w:rFonts w:ascii="Times New Roman" w:hAnsi="Times New Roman"/>
          <w:sz w:val="24"/>
          <w:szCs w:val="24"/>
        </w:rPr>
        <w:t>учебных и</w:t>
      </w:r>
      <w:r w:rsidRPr="005548C3">
        <w:rPr>
          <w:rFonts w:ascii="Times New Roman" w:hAnsi="Times New Roman"/>
          <w:sz w:val="24"/>
          <w:szCs w:val="24"/>
        </w:rPr>
        <w:t> </w:t>
      </w:r>
      <w:r w:rsidRPr="005548C3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5548C3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5548C3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5548C3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, </w:t>
      </w:r>
      <w:r w:rsidRPr="005548C3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5548C3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5548C3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5548C3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5548C3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5548C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5548C3">
        <w:rPr>
          <w:rFonts w:ascii="Times New Roman" w:hAnsi="Times New Roman"/>
          <w:sz w:val="24"/>
          <w:szCs w:val="24"/>
        </w:rPr>
        <w:t xml:space="preserve">ра, </w:t>
      </w:r>
      <w:r w:rsidRPr="005548C3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5548C3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5548C3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5548C3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5548C3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Создание небольшого текста по интересной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5548C3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Power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548C3">
        <w:rPr>
          <w:rFonts w:ascii="Times New Roman" w:hAnsi="Times New Roman"/>
          <w:iCs/>
          <w:sz w:val="24"/>
          <w:szCs w:val="24"/>
        </w:rPr>
        <w:t>Point</w:t>
      </w:r>
      <w:proofErr w:type="spellEnd"/>
      <w:r w:rsidRPr="005548C3">
        <w:rPr>
          <w:rFonts w:ascii="Times New Roman" w:hAnsi="Times New Roman"/>
          <w:iCs/>
          <w:sz w:val="24"/>
          <w:szCs w:val="24"/>
        </w:rPr>
        <w:t>.</w:t>
      </w:r>
    </w:p>
    <w:p w:rsidR="00F22F97" w:rsidRPr="005548C3" w:rsidRDefault="00F22F97" w:rsidP="00F22F97">
      <w:pPr>
        <w:pStyle w:val="4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8C3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5548C3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lastRenderedPageBreak/>
        <w:t xml:space="preserve">Физическая культура.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5548C3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5548C3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5548C3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5548C3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5548C3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5548C3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5548C3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5548C3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5548C3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5548C3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5548C3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5548C3">
        <w:rPr>
          <w:rFonts w:ascii="Times New Roman" w:hAnsi="Times New Roman"/>
          <w:sz w:val="24"/>
          <w:szCs w:val="24"/>
        </w:rPr>
        <w:t>глаз.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548C3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5548C3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5548C3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5548C3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5548C3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5548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5548C3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5548C3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5548C3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5548C3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5548C3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5548C3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48C3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5548C3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548C3">
        <w:rPr>
          <w:rFonts w:ascii="Times New Roman" w:hAnsi="Times New Roman"/>
          <w:i/>
          <w:sz w:val="24"/>
          <w:szCs w:val="24"/>
        </w:rPr>
        <w:t>Упражнения в поднимании и переноске грузов</w:t>
      </w:r>
      <w:r w:rsidRPr="005548C3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5548C3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5548C3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5548C3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5548C3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5548C3">
          <w:rPr>
            <w:rFonts w:ascii="Times New Roman" w:hAnsi="Times New Roman"/>
            <w:sz w:val="24"/>
            <w:szCs w:val="24"/>
          </w:rPr>
          <w:t>1 кг</w:t>
        </w:r>
      </w:smartTag>
      <w:r w:rsidRPr="005548C3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5548C3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5548C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Плавание.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5548C3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48C3">
        <w:rPr>
          <w:b/>
          <w:i/>
          <w:sz w:val="24"/>
          <w:szCs w:val="24"/>
        </w:rPr>
        <w:t xml:space="preserve">Подвижные игры и </w:t>
      </w:r>
      <w:r w:rsidRPr="005548C3">
        <w:rPr>
          <w:rStyle w:val="c12"/>
          <w:b/>
          <w:i/>
          <w:sz w:val="24"/>
          <w:szCs w:val="24"/>
        </w:rPr>
        <w:t>элементы спортивных игр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5548C3">
        <w:rPr>
          <w:rFonts w:ascii="Times New Roman" w:hAnsi="Times New Roman"/>
          <w:sz w:val="24"/>
          <w:szCs w:val="24"/>
        </w:rPr>
        <w:t>игровые задания с исполь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5548C3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5548C3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5548C3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5548C3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5548C3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5548C3">
        <w:rPr>
          <w:rFonts w:ascii="Times New Roman" w:hAnsi="Times New Roman"/>
          <w:sz w:val="24"/>
          <w:szCs w:val="24"/>
        </w:rPr>
        <w:t>футбола.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5548C3">
        <w:rPr>
          <w:rFonts w:ascii="Times New Roman" w:hAnsi="Times New Roman"/>
          <w:iCs/>
          <w:sz w:val="24"/>
          <w:szCs w:val="24"/>
        </w:rPr>
        <w:t>с</w:t>
      </w:r>
      <w:r w:rsidRPr="005548C3">
        <w:rPr>
          <w:rStyle w:val="c12"/>
          <w:sz w:val="24"/>
          <w:szCs w:val="24"/>
        </w:rPr>
        <w:t>тойка баскетболиста;</w:t>
      </w:r>
      <w:r w:rsidRPr="005548C3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5548C3">
        <w:rPr>
          <w:rStyle w:val="c12"/>
          <w:sz w:val="24"/>
          <w:szCs w:val="24"/>
        </w:rPr>
        <w:t>ват мяча;</w:t>
      </w:r>
      <w:r w:rsidRPr="005548C3">
        <w:rPr>
          <w:rFonts w:ascii="Times New Roman" w:hAnsi="Times New Roman"/>
          <w:sz w:val="24"/>
          <w:szCs w:val="24"/>
        </w:rPr>
        <w:t xml:space="preserve"> в</w:t>
      </w:r>
      <w:r w:rsidRPr="005548C3">
        <w:rPr>
          <w:rStyle w:val="c12"/>
          <w:sz w:val="24"/>
          <w:szCs w:val="24"/>
        </w:rPr>
        <w:t>едение мяча на месте</w:t>
      </w:r>
      <w:r w:rsidRPr="005548C3">
        <w:rPr>
          <w:rFonts w:ascii="Times New Roman" w:hAnsi="Times New Roman"/>
          <w:sz w:val="24"/>
          <w:szCs w:val="24"/>
        </w:rPr>
        <w:t>; б</w:t>
      </w:r>
      <w:r w:rsidRPr="005548C3">
        <w:rPr>
          <w:rStyle w:val="c12"/>
          <w:sz w:val="24"/>
          <w:szCs w:val="24"/>
        </w:rPr>
        <w:t>роски мяча с места двумя руками снизу из-под кольца</w:t>
      </w:r>
      <w:r w:rsidRPr="005548C3">
        <w:rPr>
          <w:rFonts w:ascii="Times New Roman" w:hAnsi="Times New Roman"/>
          <w:sz w:val="24"/>
          <w:szCs w:val="24"/>
        </w:rPr>
        <w:t>; п</w:t>
      </w:r>
      <w:r w:rsidRPr="005548C3">
        <w:rPr>
          <w:rStyle w:val="c12"/>
          <w:sz w:val="24"/>
          <w:szCs w:val="24"/>
        </w:rPr>
        <w:t>ередача и ловля мяча на месте двумя руками от груди в паре с учителем;</w:t>
      </w:r>
      <w:r w:rsidRPr="005548C3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</w:pPr>
      <w:r w:rsidRPr="005548C3">
        <w:rPr>
          <w:rStyle w:val="c12"/>
          <w:i/>
        </w:rPr>
        <w:t>Пионербол</w:t>
      </w:r>
      <w:r w:rsidRPr="005548C3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5548C3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5548C3">
        <w:rPr>
          <w:rFonts w:ascii="Times New Roman" w:hAnsi="Times New Roman"/>
          <w:sz w:val="24"/>
          <w:szCs w:val="24"/>
        </w:rPr>
        <w:t>.</w:t>
      </w:r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</w:pPr>
      <w:r w:rsidRPr="005548C3">
        <w:rPr>
          <w:rStyle w:val="c12"/>
          <w:i/>
        </w:rPr>
        <w:t>Коррекционно-развивающие игры</w:t>
      </w:r>
      <w:r w:rsidRPr="005548C3">
        <w:rPr>
          <w:rStyle w:val="c12"/>
        </w:rPr>
        <w:t>: «Порядок и беспорядок», «Узнай, где звонили», «Собери урожай».</w:t>
      </w:r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</w:pPr>
      <w:r w:rsidRPr="005548C3">
        <w:rPr>
          <w:rStyle w:val="c12"/>
          <w:i/>
        </w:rPr>
        <w:t>Игры с бегом и прыжками</w:t>
      </w:r>
      <w:r w:rsidRPr="005548C3">
        <w:rPr>
          <w:rStyle w:val="c12"/>
        </w:rPr>
        <w:t xml:space="preserve">: «Сорви шишку», «У медведя </w:t>
      </w:r>
      <w:proofErr w:type="gramStart"/>
      <w:r w:rsidRPr="005548C3">
        <w:rPr>
          <w:rStyle w:val="c12"/>
        </w:rPr>
        <w:t>во</w:t>
      </w:r>
      <w:proofErr w:type="gramEnd"/>
      <w:r w:rsidRPr="005548C3">
        <w:rPr>
          <w:rStyle w:val="c12"/>
        </w:rPr>
        <w:t xml:space="preserve"> бору», «Подбеги к своему предмету», «День и ночь», «Кот и мыши», «Пятнашки»; «Прыжки по кочкам».</w:t>
      </w:r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  <w:rPr>
          <w:rStyle w:val="c12"/>
        </w:rPr>
      </w:pPr>
      <w:r w:rsidRPr="005548C3">
        <w:rPr>
          <w:rStyle w:val="c12"/>
          <w:i/>
        </w:rPr>
        <w:t>Игры с мячом</w:t>
      </w:r>
      <w:r w:rsidRPr="005548C3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Style w:val="c12"/>
          <w:b/>
          <w:i/>
          <w:sz w:val="24"/>
          <w:szCs w:val="24"/>
        </w:rPr>
      </w:pPr>
      <w:r w:rsidRPr="005548C3">
        <w:rPr>
          <w:rStyle w:val="c12"/>
          <w:b/>
          <w:i/>
          <w:sz w:val="24"/>
          <w:szCs w:val="24"/>
        </w:rPr>
        <w:t>Адаптивная физическая реабилитация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548C3">
        <w:rPr>
          <w:rStyle w:val="c12"/>
          <w:b/>
          <w:i/>
          <w:sz w:val="24"/>
          <w:szCs w:val="24"/>
        </w:rPr>
        <w:t>Общеразвивающие</w:t>
      </w:r>
      <w:proofErr w:type="spellEnd"/>
      <w:r w:rsidRPr="005548C3">
        <w:rPr>
          <w:rStyle w:val="c12"/>
          <w:b/>
          <w:i/>
          <w:sz w:val="24"/>
          <w:szCs w:val="24"/>
        </w:rPr>
        <w:t xml:space="preserve"> упражнения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5548C3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5548C3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5548C3">
        <w:rPr>
          <w:rFonts w:ascii="Times New Roman" w:hAnsi="Times New Roman"/>
          <w:sz w:val="24"/>
          <w:szCs w:val="24"/>
        </w:rPr>
        <w:t>выкруты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5548C3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5548C3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5548C3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5548C3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5548C3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5548C3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5548C3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5548C3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5548C3">
          <w:rPr>
            <w:rFonts w:ascii="Times New Roman" w:hAnsi="Times New Roman"/>
            <w:sz w:val="24"/>
            <w:szCs w:val="24"/>
          </w:rPr>
          <w:t>1 кг</w:t>
        </w:r>
      </w:smartTag>
      <w:r w:rsidRPr="005548C3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5548C3">
          <w:rPr>
            <w:rFonts w:ascii="Times New Roman" w:hAnsi="Times New Roman"/>
            <w:sz w:val="24"/>
            <w:szCs w:val="24"/>
          </w:rPr>
          <w:t>100 г</w:t>
        </w:r>
      </w:smartTag>
      <w:r w:rsidRPr="005548C3">
        <w:rPr>
          <w:rFonts w:ascii="Times New Roman" w:hAnsi="Times New Roman"/>
          <w:sz w:val="24"/>
          <w:szCs w:val="24"/>
        </w:rPr>
        <w:t xml:space="preserve">, гимнастические палки и булавы), преодоление сопротивления </w:t>
      </w:r>
      <w:r w:rsidRPr="005548C3">
        <w:rPr>
          <w:rFonts w:ascii="Times New Roman" w:hAnsi="Times New Roman"/>
          <w:sz w:val="24"/>
          <w:szCs w:val="24"/>
        </w:rPr>
        <w:lastRenderedPageBreak/>
        <w:t>партнера (парные упражнения)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5548C3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5548C3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5548C3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5548C3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pacing w:val="2"/>
          <w:sz w:val="24"/>
          <w:szCs w:val="24"/>
        </w:rPr>
      </w:pPr>
      <w:r w:rsidRPr="005548C3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5548C3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5548C3">
        <w:rPr>
          <w:rFonts w:ascii="Times New Roman" w:hAnsi="Times New Roman"/>
          <w:sz w:val="24"/>
          <w:szCs w:val="24"/>
        </w:rPr>
        <w:t>стоя у стены</w:t>
      </w:r>
      <w:r w:rsidRPr="005548C3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5548C3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5548C3">
          <w:rPr>
            <w:rFonts w:ascii="Times New Roman" w:hAnsi="Times New Roman"/>
            <w:sz w:val="24"/>
            <w:szCs w:val="24"/>
          </w:rPr>
          <w:t>30 м</w:t>
        </w:r>
      </w:smartTag>
      <w:r w:rsidRPr="005548C3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5548C3">
          <w:rPr>
            <w:rFonts w:ascii="Times New Roman" w:hAnsi="Times New Roman"/>
            <w:sz w:val="24"/>
            <w:szCs w:val="24"/>
          </w:rPr>
          <w:t>400 м</w:t>
        </w:r>
      </w:smartTag>
      <w:r w:rsidRPr="005548C3">
        <w:rPr>
          <w:rFonts w:ascii="Times New Roman" w:hAnsi="Times New Roman"/>
          <w:sz w:val="24"/>
          <w:szCs w:val="24"/>
        </w:rPr>
        <w:t>; равномерный 6</w:t>
      </w:r>
      <w:r w:rsidRPr="005548C3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548C3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5548C3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5548C3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5548C3">
        <w:rPr>
          <w:rFonts w:ascii="Times New Roman" w:hAnsi="Times New Roman"/>
          <w:spacing w:val="-2"/>
          <w:sz w:val="24"/>
          <w:szCs w:val="24"/>
        </w:rPr>
        <w:t xml:space="preserve">; повторное преодоление препятствий (15—20 см); </w:t>
      </w:r>
      <w:r w:rsidRPr="005548C3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5548C3">
          <w:rPr>
            <w:rFonts w:ascii="Times New Roman" w:hAnsi="Times New Roman"/>
            <w:sz w:val="24"/>
            <w:szCs w:val="24"/>
          </w:rPr>
          <w:t>1 кг</w:t>
        </w:r>
      </w:smartTag>
      <w:r w:rsidRPr="005548C3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5548C3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5548C3">
        <w:rPr>
          <w:rFonts w:ascii="Times New Roman" w:hAnsi="Times New Roman"/>
          <w:sz w:val="24"/>
          <w:szCs w:val="24"/>
        </w:rPr>
        <w:t>в горку;</w:t>
      </w:r>
      <w:proofErr w:type="gramEnd"/>
      <w:r w:rsidRPr="005548C3">
        <w:rPr>
          <w:rFonts w:ascii="Times New Roman" w:hAnsi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5548C3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и приседе.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5548C3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месте); комплексы </w:t>
      </w:r>
      <w:proofErr w:type="spellStart"/>
      <w:r w:rsidRPr="005548C3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5548C3">
        <w:rPr>
          <w:rFonts w:ascii="Times New Roman" w:hAnsi="Times New Roman"/>
          <w:sz w:val="24"/>
          <w:szCs w:val="24"/>
        </w:rPr>
        <w:t>двух­трёх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5548C3">
        <w:rPr>
          <w:rFonts w:ascii="Times New Roman" w:hAnsi="Times New Roman"/>
          <w:sz w:val="24"/>
          <w:szCs w:val="24"/>
        </w:rPr>
        <w:t>низкой стойке.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548C3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5548C3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548C3">
        <w:rPr>
          <w:rFonts w:ascii="Times New Roman" w:hAnsi="Times New Roman"/>
          <w:b/>
          <w:bCs/>
          <w:sz w:val="24"/>
          <w:szCs w:val="24"/>
        </w:rPr>
        <w:t>На материале плавания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548C3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5548C3">
        <w:rPr>
          <w:rFonts w:ascii="Times New Roman" w:hAnsi="Times New Roman"/>
          <w:iCs/>
          <w:sz w:val="24"/>
          <w:szCs w:val="24"/>
        </w:rPr>
        <w:t>работа ног у вертикальной</w:t>
      </w:r>
      <w:r w:rsidRPr="005548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548C3">
        <w:rPr>
          <w:rFonts w:ascii="Times New Roman" w:hAnsi="Times New Roman"/>
          <w:sz w:val="24"/>
          <w:szCs w:val="24"/>
        </w:rPr>
        <w:t xml:space="preserve">поверхности, </w:t>
      </w:r>
      <w:proofErr w:type="spellStart"/>
      <w:r w:rsidRPr="005548C3">
        <w:rPr>
          <w:rFonts w:ascii="Times New Roman" w:hAnsi="Times New Roman"/>
          <w:sz w:val="24"/>
          <w:szCs w:val="24"/>
        </w:rPr>
        <w:t>проплывание</w:t>
      </w:r>
      <w:proofErr w:type="spellEnd"/>
      <w:r w:rsidRPr="005548C3">
        <w:rPr>
          <w:rFonts w:ascii="Times New Roman" w:hAnsi="Times New Roman"/>
          <w:sz w:val="24"/>
          <w:szCs w:val="24"/>
        </w:rPr>
        <w:t xml:space="preserve"> отрез</w:t>
      </w:r>
      <w:r w:rsidRPr="005548C3">
        <w:rPr>
          <w:rFonts w:ascii="Times New Roman" w:hAnsi="Times New Roman"/>
          <w:spacing w:val="2"/>
          <w:sz w:val="24"/>
          <w:szCs w:val="24"/>
        </w:rPr>
        <w:t xml:space="preserve">ков на ногах, держась за доску; скольжение на </w:t>
      </w:r>
      <w:r w:rsidRPr="005548C3">
        <w:rPr>
          <w:rFonts w:ascii="Times New Roman" w:hAnsi="Times New Roman"/>
          <w:sz w:val="24"/>
          <w:szCs w:val="24"/>
        </w:rPr>
        <w:t>груди и спине с задержкой дыхания (стрелочкой.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Style w:val="c12"/>
          <w:b/>
          <w:i/>
          <w:sz w:val="24"/>
          <w:szCs w:val="24"/>
        </w:rPr>
      </w:pPr>
      <w:r w:rsidRPr="005548C3">
        <w:rPr>
          <w:rStyle w:val="c12"/>
          <w:b/>
          <w:i/>
          <w:sz w:val="24"/>
          <w:szCs w:val="24"/>
        </w:rPr>
        <w:t>Коррекционно-развивающие упражнения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Style w:val="c12"/>
          <w:sz w:val="24"/>
          <w:szCs w:val="24"/>
        </w:rPr>
      </w:pPr>
      <w:r w:rsidRPr="005548C3">
        <w:rPr>
          <w:rStyle w:val="c12"/>
          <w:i/>
          <w:sz w:val="24"/>
          <w:szCs w:val="24"/>
        </w:rPr>
        <w:t>Основные положения и движения головы, конечностей и туловища</w:t>
      </w:r>
      <w:r w:rsidRPr="005548C3">
        <w:rPr>
          <w:rStyle w:val="c12"/>
          <w:sz w:val="24"/>
          <w:szCs w:val="24"/>
        </w:rPr>
        <w:t xml:space="preserve">, </w:t>
      </w:r>
      <w:r w:rsidRPr="005548C3">
        <w:rPr>
          <w:rStyle w:val="c12"/>
          <w:i/>
          <w:sz w:val="24"/>
          <w:szCs w:val="24"/>
        </w:rPr>
        <w:t>выполняемые на месте</w:t>
      </w:r>
      <w:r w:rsidRPr="005548C3">
        <w:rPr>
          <w:rStyle w:val="c12"/>
          <w:sz w:val="24"/>
          <w:szCs w:val="24"/>
        </w:rPr>
        <w:t>: сочетание движений туловища, ног с одноименными движениями рук; комплексы упражнений без предметов на месте и с предметами (</w:t>
      </w:r>
      <w:proofErr w:type="gramStart"/>
      <w:r w:rsidRPr="005548C3">
        <w:rPr>
          <w:rStyle w:val="c12"/>
          <w:sz w:val="24"/>
          <w:szCs w:val="24"/>
        </w:rPr>
        <w:t>г</w:t>
      </w:r>
      <w:proofErr w:type="gramEnd"/>
      <w:r w:rsidRPr="005548C3">
        <w:rPr>
          <w:rStyle w:val="c12"/>
          <w:sz w:val="24"/>
          <w:szCs w:val="24"/>
        </w:rPr>
        <w:t xml:space="preserve">/ палка, малый мяч, средний мяч, г/мяч, набивной мяч, средний обруч, большой обруч). </w:t>
      </w:r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  <w:rPr>
          <w:rStyle w:val="c12"/>
        </w:rPr>
      </w:pPr>
      <w:r w:rsidRPr="005548C3">
        <w:rPr>
          <w:rStyle w:val="c12"/>
          <w:i/>
        </w:rPr>
        <w:t>Упражнения на дыхание</w:t>
      </w:r>
      <w:r w:rsidRPr="005548C3">
        <w:rPr>
          <w:rStyle w:val="c12"/>
        </w:rPr>
        <w:t xml:space="preserve">: правильное дыхание </w:t>
      </w:r>
      <w:proofErr w:type="gramStart"/>
      <w:r w:rsidRPr="005548C3">
        <w:rPr>
          <w:rStyle w:val="c12"/>
        </w:rPr>
        <w:t>в</w:t>
      </w:r>
      <w:proofErr w:type="gramEnd"/>
      <w:r w:rsidRPr="005548C3">
        <w:rPr>
          <w:rStyle w:val="c12"/>
        </w:rPr>
        <w:t xml:space="preserve"> </w:t>
      </w:r>
      <w:proofErr w:type="gramStart"/>
      <w:r w:rsidRPr="005548C3">
        <w:rPr>
          <w:rStyle w:val="c12"/>
        </w:rPr>
        <w:t>различных</w:t>
      </w:r>
      <w:proofErr w:type="gramEnd"/>
      <w:r w:rsidRPr="005548C3">
        <w:rPr>
          <w:rStyle w:val="c12"/>
        </w:rPr>
        <w:t xml:space="preserve">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Style w:val="c12"/>
          <w:sz w:val="24"/>
          <w:szCs w:val="24"/>
        </w:rPr>
      </w:pPr>
      <w:r w:rsidRPr="005548C3">
        <w:rPr>
          <w:rStyle w:val="c12"/>
          <w:i/>
          <w:sz w:val="24"/>
          <w:szCs w:val="24"/>
        </w:rPr>
        <w:t>Упражнения на коррекцию и формирование правильной осанки</w:t>
      </w:r>
      <w:r w:rsidRPr="005548C3">
        <w:rPr>
          <w:rStyle w:val="c12"/>
          <w:sz w:val="24"/>
          <w:szCs w:val="24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</w:t>
      </w:r>
      <w:proofErr w:type="gramStart"/>
      <w:r w:rsidRPr="005548C3">
        <w:rPr>
          <w:rStyle w:val="c12"/>
          <w:sz w:val="24"/>
          <w:szCs w:val="24"/>
        </w:rPr>
        <w:t xml:space="preserve"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</w:t>
      </w:r>
      <w:r w:rsidRPr="005548C3">
        <w:rPr>
          <w:rStyle w:val="c12"/>
          <w:sz w:val="24"/>
          <w:szCs w:val="24"/>
        </w:rPr>
        <w:lastRenderedPageBreak/>
        <w:t>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5548C3">
        <w:rPr>
          <w:rStyle w:val="c12"/>
          <w:sz w:val="24"/>
          <w:szCs w:val="24"/>
        </w:rPr>
        <w:t xml:space="preserve"> </w:t>
      </w:r>
      <w:proofErr w:type="gramStart"/>
      <w:r w:rsidRPr="005548C3">
        <w:rPr>
          <w:rStyle w:val="c12"/>
          <w:sz w:val="24"/>
          <w:szCs w:val="24"/>
        </w:rPr>
        <w:t>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Style w:val="c12"/>
          <w:sz w:val="24"/>
          <w:szCs w:val="24"/>
        </w:rPr>
      </w:pPr>
      <w:proofErr w:type="gramStart"/>
      <w:r w:rsidRPr="005548C3">
        <w:rPr>
          <w:rStyle w:val="c12"/>
          <w:i/>
          <w:sz w:val="24"/>
          <w:szCs w:val="24"/>
        </w:rPr>
        <w:t>Упражнения на коррекцию и профилактику плоскостопия:</w:t>
      </w:r>
      <w:r w:rsidRPr="005548C3">
        <w:rPr>
          <w:rStyle w:val="c12"/>
          <w:sz w:val="24"/>
          <w:szCs w:val="24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  <w:proofErr w:type="gramEnd"/>
    </w:p>
    <w:p w:rsidR="00F22F97" w:rsidRPr="005548C3" w:rsidRDefault="00F22F97" w:rsidP="00F22F97">
      <w:pPr>
        <w:pStyle w:val="a3"/>
        <w:spacing w:line="240" w:lineRule="auto"/>
        <w:ind w:firstLine="567"/>
        <w:rPr>
          <w:rStyle w:val="c12"/>
          <w:sz w:val="24"/>
          <w:szCs w:val="24"/>
        </w:rPr>
      </w:pPr>
      <w:proofErr w:type="gramStart"/>
      <w:r w:rsidRPr="005548C3">
        <w:rPr>
          <w:rStyle w:val="c12"/>
          <w:i/>
          <w:sz w:val="24"/>
          <w:szCs w:val="24"/>
        </w:rPr>
        <w:t>Упражнения на развитие общей и мелкой моторики:</w:t>
      </w:r>
      <w:r w:rsidRPr="005548C3">
        <w:rPr>
          <w:rStyle w:val="c12"/>
          <w:sz w:val="24"/>
          <w:szCs w:val="24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</w:t>
      </w:r>
      <w:proofErr w:type="gramEnd"/>
      <w:r w:rsidRPr="005548C3">
        <w:rPr>
          <w:rStyle w:val="c12"/>
          <w:sz w:val="24"/>
          <w:szCs w:val="24"/>
        </w:rPr>
        <w:t xml:space="preserve">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Style w:val="c12"/>
          <w:sz w:val="24"/>
          <w:szCs w:val="24"/>
        </w:rPr>
      </w:pPr>
      <w:r w:rsidRPr="005548C3">
        <w:rPr>
          <w:rStyle w:val="c12"/>
          <w:i/>
          <w:sz w:val="24"/>
          <w:szCs w:val="24"/>
        </w:rPr>
        <w:t>Упражнения на развитие точности и координации движений</w:t>
      </w:r>
      <w:r w:rsidRPr="005548C3">
        <w:rPr>
          <w:rStyle w:val="c12"/>
          <w:sz w:val="24"/>
          <w:szCs w:val="24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 ходьба по двум параллельно поставленным скамейкам с помощью.</w:t>
      </w:r>
    </w:p>
    <w:p w:rsidR="00F22F97" w:rsidRPr="005548C3" w:rsidRDefault="00F22F97" w:rsidP="00F22F97">
      <w:pPr>
        <w:pStyle w:val="a3"/>
        <w:spacing w:line="240" w:lineRule="auto"/>
        <w:ind w:firstLine="567"/>
        <w:rPr>
          <w:rStyle w:val="c12"/>
          <w:i/>
          <w:sz w:val="24"/>
          <w:szCs w:val="24"/>
        </w:rPr>
      </w:pPr>
      <w:r w:rsidRPr="005548C3">
        <w:rPr>
          <w:rStyle w:val="c12"/>
          <w:i/>
          <w:sz w:val="24"/>
          <w:szCs w:val="24"/>
        </w:rPr>
        <w:t>Упражнения на развитие двигательных умений и навыков</w:t>
      </w:r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  <w:rPr>
          <w:rStyle w:val="c12"/>
        </w:rPr>
      </w:pPr>
      <w:r w:rsidRPr="005548C3">
        <w:rPr>
          <w:rStyle w:val="c12"/>
          <w:i/>
        </w:rPr>
        <w:t>Построения и перестроения</w:t>
      </w:r>
      <w:r w:rsidRPr="005548C3">
        <w:rPr>
          <w:rStyle w:val="c12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  <w:rPr>
          <w:rStyle w:val="c12"/>
        </w:rPr>
      </w:pPr>
      <w:proofErr w:type="gramStart"/>
      <w:r w:rsidRPr="005548C3">
        <w:rPr>
          <w:rStyle w:val="c12"/>
          <w:i/>
        </w:rPr>
        <w:t>Ходьба и бег</w:t>
      </w:r>
      <w:r w:rsidRPr="005548C3">
        <w:rPr>
          <w:rStyle w:val="c12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5548C3">
          <w:rPr>
            <w:rStyle w:val="c12"/>
          </w:rPr>
          <w:t>10 метров</w:t>
        </w:r>
      </w:smartTag>
      <w:r w:rsidRPr="005548C3">
        <w:rPr>
          <w:rStyle w:val="c12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5548C3">
          <w:rPr>
            <w:rStyle w:val="c12"/>
          </w:rPr>
          <w:t>30 метров</w:t>
        </w:r>
      </w:smartTag>
      <w:r w:rsidRPr="005548C3">
        <w:rPr>
          <w:rStyle w:val="c12"/>
        </w:rPr>
        <w:t xml:space="preserve"> с высокого старта на скорость.</w:t>
      </w:r>
      <w:proofErr w:type="gramEnd"/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  <w:rPr>
          <w:rStyle w:val="c12"/>
        </w:rPr>
      </w:pPr>
      <w:proofErr w:type="gramStart"/>
      <w:r w:rsidRPr="005548C3">
        <w:rPr>
          <w:rStyle w:val="c12"/>
          <w:i/>
        </w:rPr>
        <w:t>Прыжки</w:t>
      </w:r>
      <w:r w:rsidRPr="005548C3">
        <w:rPr>
          <w:rStyle w:val="c12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5548C3">
          <w:rPr>
            <w:rStyle w:val="c12"/>
          </w:rPr>
          <w:t>50 см</w:t>
        </w:r>
      </w:smartTag>
      <w:r w:rsidRPr="005548C3">
        <w:rPr>
          <w:rStyle w:val="c12"/>
        </w:rPr>
        <w:t>;  в длину с двух-трех шагов, толчком одной с приземлением на две через ров; прыжки боком через г/скамейку с опорой на руки;</w:t>
      </w:r>
      <w:proofErr w:type="gramEnd"/>
      <w:r w:rsidRPr="005548C3">
        <w:rPr>
          <w:rStyle w:val="c12"/>
        </w:rPr>
        <w:t xml:space="preserve"> прыжки, наступая на </w:t>
      </w:r>
      <w:proofErr w:type="gramStart"/>
      <w:r w:rsidRPr="005548C3">
        <w:rPr>
          <w:rStyle w:val="c12"/>
        </w:rPr>
        <w:t>г</w:t>
      </w:r>
      <w:proofErr w:type="gramEnd"/>
      <w:r w:rsidRPr="005548C3">
        <w:rPr>
          <w:rStyle w:val="c12"/>
        </w:rPr>
        <w:t>/скамейку; прыжки в высоту с шага.</w:t>
      </w:r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  <w:rPr>
          <w:rStyle w:val="c12"/>
        </w:rPr>
      </w:pPr>
      <w:proofErr w:type="gramStart"/>
      <w:r w:rsidRPr="005548C3">
        <w:rPr>
          <w:rStyle w:val="c12"/>
          <w:i/>
        </w:rPr>
        <w:t>Броски, ловля, метание мяча и передача предметов</w:t>
      </w:r>
      <w:r w:rsidRPr="005548C3">
        <w:rPr>
          <w:rStyle w:val="c12"/>
        </w:rPr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</w:t>
      </w:r>
      <w:proofErr w:type="gramEnd"/>
      <w:r w:rsidRPr="005548C3">
        <w:rPr>
          <w:rStyle w:val="c12"/>
        </w:rPr>
        <w:t xml:space="preserve"> </w:t>
      </w:r>
      <w:proofErr w:type="gramStart"/>
      <w:r w:rsidRPr="005548C3">
        <w:rPr>
          <w:rStyle w:val="c12"/>
        </w:rPr>
        <w:t xml:space="preserve">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5548C3">
          <w:rPr>
            <w:rStyle w:val="c12"/>
          </w:rPr>
          <w:t>1 кг</w:t>
        </w:r>
      </w:smartTag>
      <w:r w:rsidRPr="005548C3">
        <w:rPr>
          <w:rStyle w:val="c12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5548C3">
          <w:rPr>
            <w:rStyle w:val="c12"/>
          </w:rPr>
          <w:t>20 метров</w:t>
        </w:r>
      </w:smartTag>
      <w:r w:rsidRPr="005548C3">
        <w:rPr>
          <w:rStyle w:val="c12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5548C3">
          <w:rPr>
            <w:rStyle w:val="c12"/>
          </w:rPr>
          <w:t>-1 кг</w:t>
        </w:r>
      </w:smartTag>
      <w:r w:rsidRPr="005548C3">
        <w:rPr>
          <w:rStyle w:val="c12"/>
        </w:rPr>
        <w:t>, г/палок, больших мячей и т.д.).</w:t>
      </w:r>
      <w:proofErr w:type="gramEnd"/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  <w:rPr>
          <w:rStyle w:val="c12"/>
        </w:rPr>
      </w:pPr>
      <w:proofErr w:type="gramStart"/>
      <w:r w:rsidRPr="005548C3">
        <w:rPr>
          <w:rStyle w:val="c12"/>
          <w:i/>
        </w:rPr>
        <w:t>Равновесие</w:t>
      </w:r>
      <w:r w:rsidRPr="005548C3">
        <w:rPr>
          <w:rStyle w:val="c12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5548C3">
          <w:rPr>
            <w:rStyle w:val="c12"/>
          </w:rPr>
          <w:t>20 см</w:t>
        </w:r>
      </w:smartTag>
      <w:r w:rsidRPr="005548C3">
        <w:rPr>
          <w:rStyle w:val="c12"/>
        </w:rPr>
        <w:t>; поворот кругом переступанием на г/скамейке; расхождение вдвоем при встрече на г/скамейке;</w:t>
      </w:r>
      <w:proofErr w:type="gramEnd"/>
      <w:r w:rsidRPr="005548C3">
        <w:rPr>
          <w:rStyle w:val="c12"/>
        </w:rPr>
        <w:t xml:space="preserve"> «Петушок», «Ласточка» на полу.</w:t>
      </w:r>
    </w:p>
    <w:p w:rsidR="00F22F97" w:rsidRPr="005548C3" w:rsidRDefault="00F22F97" w:rsidP="00F22F97">
      <w:pPr>
        <w:pStyle w:val="c11"/>
        <w:spacing w:before="0" w:beforeAutospacing="0" w:after="0" w:afterAutospacing="0"/>
        <w:ind w:firstLine="567"/>
        <w:jc w:val="both"/>
        <w:rPr>
          <w:rStyle w:val="c12"/>
        </w:rPr>
      </w:pPr>
      <w:r w:rsidRPr="005548C3">
        <w:rPr>
          <w:rStyle w:val="c12"/>
          <w:i/>
        </w:rPr>
        <w:lastRenderedPageBreak/>
        <w:t xml:space="preserve">Лазание, </w:t>
      </w:r>
      <w:proofErr w:type="spellStart"/>
      <w:r w:rsidRPr="005548C3">
        <w:rPr>
          <w:rStyle w:val="c12"/>
          <w:i/>
        </w:rPr>
        <w:t>перелезание</w:t>
      </w:r>
      <w:proofErr w:type="spellEnd"/>
      <w:r w:rsidRPr="005548C3">
        <w:rPr>
          <w:rStyle w:val="c12"/>
          <w:i/>
        </w:rPr>
        <w:t xml:space="preserve">, </w:t>
      </w:r>
      <w:proofErr w:type="spellStart"/>
      <w:r w:rsidRPr="005548C3">
        <w:rPr>
          <w:rStyle w:val="c12"/>
          <w:i/>
        </w:rPr>
        <w:t>подлезание</w:t>
      </w:r>
      <w:proofErr w:type="spellEnd"/>
      <w:r w:rsidRPr="005548C3">
        <w:rPr>
          <w:rStyle w:val="c12"/>
        </w:rPr>
        <w:t xml:space="preserve">: ползанье на четвереньках по наклонной </w:t>
      </w:r>
      <w:proofErr w:type="gramStart"/>
      <w:r w:rsidRPr="005548C3">
        <w:rPr>
          <w:rStyle w:val="c12"/>
        </w:rPr>
        <w:t>г</w:t>
      </w:r>
      <w:proofErr w:type="gramEnd"/>
      <w:r w:rsidRPr="005548C3">
        <w:rPr>
          <w:rStyle w:val="c12"/>
        </w:rPr>
        <w:t xml:space="preserve">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5548C3">
        <w:rPr>
          <w:rStyle w:val="c12"/>
        </w:rPr>
        <w:t>подлезание</w:t>
      </w:r>
      <w:proofErr w:type="spellEnd"/>
      <w:r w:rsidRPr="005548C3">
        <w:rPr>
          <w:rStyle w:val="c12"/>
        </w:rPr>
        <w:t xml:space="preserve"> и </w:t>
      </w:r>
      <w:proofErr w:type="spellStart"/>
      <w:r w:rsidRPr="005548C3">
        <w:rPr>
          <w:rStyle w:val="c12"/>
        </w:rPr>
        <w:t>перелезание</w:t>
      </w:r>
      <w:proofErr w:type="spellEnd"/>
      <w:r w:rsidRPr="005548C3">
        <w:rPr>
          <w:rStyle w:val="c12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5548C3">
        <w:rPr>
          <w:rStyle w:val="c12"/>
        </w:rPr>
        <w:t>подлезание</w:t>
      </w:r>
      <w:proofErr w:type="spellEnd"/>
      <w:r w:rsidRPr="005548C3">
        <w:rPr>
          <w:rStyle w:val="c12"/>
        </w:rPr>
        <w:t xml:space="preserve"> под препятствием с предметом в руках; </w:t>
      </w:r>
      <w:proofErr w:type="spellStart"/>
      <w:r w:rsidRPr="005548C3">
        <w:rPr>
          <w:rStyle w:val="c12"/>
        </w:rPr>
        <w:t>пролезание</w:t>
      </w:r>
      <w:proofErr w:type="spellEnd"/>
      <w:r w:rsidRPr="005548C3">
        <w:rPr>
          <w:rStyle w:val="c12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5548C3">
        <w:rPr>
          <w:rStyle w:val="c12"/>
        </w:rPr>
        <w:t>г</w:t>
      </w:r>
      <w:proofErr w:type="gramEnd"/>
      <w:r w:rsidRPr="005548C3">
        <w:rPr>
          <w:rStyle w:val="c12"/>
        </w:rPr>
        <w:t xml:space="preserve">/стенке 1-2 секунды; полоса препятствий из 5-6 заданий в </w:t>
      </w:r>
      <w:proofErr w:type="spellStart"/>
      <w:r w:rsidRPr="005548C3">
        <w:rPr>
          <w:rStyle w:val="c12"/>
        </w:rPr>
        <w:t>подлезании</w:t>
      </w:r>
      <w:proofErr w:type="spellEnd"/>
      <w:r w:rsidRPr="005548C3">
        <w:rPr>
          <w:rStyle w:val="c12"/>
        </w:rPr>
        <w:t xml:space="preserve">, </w:t>
      </w:r>
      <w:proofErr w:type="spellStart"/>
      <w:r w:rsidRPr="005548C3">
        <w:rPr>
          <w:rStyle w:val="c12"/>
        </w:rPr>
        <w:t>перелезании</w:t>
      </w:r>
      <w:proofErr w:type="spellEnd"/>
      <w:r w:rsidRPr="005548C3">
        <w:rPr>
          <w:rStyle w:val="c12"/>
        </w:rPr>
        <w:t xml:space="preserve"> и равновесии.</w:t>
      </w:r>
    </w:p>
    <w:p w:rsidR="00F22F97" w:rsidRPr="005548C3" w:rsidRDefault="00F22F97" w:rsidP="00F22F97">
      <w:pPr>
        <w:pStyle w:val="Default"/>
        <w:ind w:firstLine="567"/>
        <w:jc w:val="both"/>
        <w:rPr>
          <w:b/>
          <w:color w:val="auto"/>
        </w:rPr>
      </w:pPr>
      <w:proofErr w:type="spellStart"/>
      <w:r w:rsidRPr="005548C3">
        <w:rPr>
          <w:b/>
          <w:color w:val="auto"/>
        </w:rPr>
        <w:t>Психокоррекционные</w:t>
      </w:r>
      <w:proofErr w:type="spellEnd"/>
      <w:r w:rsidRPr="005548C3">
        <w:rPr>
          <w:b/>
          <w:color w:val="auto"/>
        </w:rPr>
        <w:t xml:space="preserve"> занятия</w:t>
      </w:r>
    </w:p>
    <w:p w:rsidR="00F22F97" w:rsidRPr="005548C3" w:rsidRDefault="00F22F97" w:rsidP="00F22F97">
      <w:pPr>
        <w:pStyle w:val="Default"/>
        <w:ind w:firstLine="567"/>
        <w:jc w:val="both"/>
        <w:rPr>
          <w:color w:val="auto"/>
        </w:rPr>
      </w:pPr>
      <w:r w:rsidRPr="005548C3">
        <w:rPr>
          <w:b/>
          <w:color w:val="auto"/>
        </w:rPr>
        <w:t xml:space="preserve">Цель </w:t>
      </w:r>
      <w:proofErr w:type="spellStart"/>
      <w:r w:rsidRPr="005548C3">
        <w:rPr>
          <w:color w:val="auto"/>
        </w:rPr>
        <w:t>психокорреционных</w:t>
      </w:r>
      <w:proofErr w:type="spellEnd"/>
      <w:r w:rsidRPr="005548C3">
        <w:rPr>
          <w:color w:val="auto"/>
        </w:rPr>
        <w:t xml:space="preserve"> занятий заключается в применении разных форм взаимодействия с </w:t>
      </w:r>
      <w:proofErr w:type="gramStart"/>
      <w:r w:rsidRPr="005548C3">
        <w:rPr>
          <w:color w:val="auto"/>
        </w:rPr>
        <w:t>обучающимися</w:t>
      </w:r>
      <w:proofErr w:type="gramEnd"/>
      <w:r w:rsidRPr="005548C3">
        <w:rPr>
          <w:color w:val="auto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F22F97" w:rsidRPr="005548C3" w:rsidRDefault="00F22F97" w:rsidP="00F22F97">
      <w:pPr>
        <w:pStyle w:val="Default"/>
        <w:ind w:firstLine="567"/>
        <w:jc w:val="both"/>
        <w:rPr>
          <w:color w:val="auto"/>
        </w:rPr>
      </w:pPr>
      <w:r w:rsidRPr="005548C3">
        <w:rPr>
          <w:color w:val="auto"/>
        </w:rPr>
        <w:t xml:space="preserve">Основные </w:t>
      </w:r>
      <w:r w:rsidRPr="005548C3">
        <w:rPr>
          <w:b/>
          <w:color w:val="auto"/>
        </w:rPr>
        <w:t>направления</w:t>
      </w:r>
      <w:r w:rsidRPr="005548C3">
        <w:rPr>
          <w:color w:val="auto"/>
        </w:rPr>
        <w:t xml:space="preserve"> работы: </w:t>
      </w:r>
    </w:p>
    <w:p w:rsidR="00F22F97" w:rsidRPr="005548C3" w:rsidRDefault="00F22F97" w:rsidP="00F22F97">
      <w:pPr>
        <w:pStyle w:val="Default"/>
        <w:ind w:firstLine="567"/>
        <w:jc w:val="both"/>
        <w:rPr>
          <w:color w:val="auto"/>
        </w:rPr>
      </w:pPr>
      <w:r w:rsidRPr="005548C3">
        <w:rPr>
          <w:b/>
          <w:color w:val="auto"/>
        </w:rPr>
        <w:t xml:space="preserve">диагностика и развитие познавательной </w:t>
      </w:r>
      <w:proofErr w:type="gramStart"/>
      <w:r w:rsidRPr="005548C3">
        <w:rPr>
          <w:b/>
          <w:color w:val="auto"/>
        </w:rPr>
        <w:t>сферы</w:t>
      </w:r>
      <w:proofErr w:type="gramEnd"/>
      <w:r w:rsidRPr="005548C3">
        <w:rPr>
          <w:b/>
          <w:color w:val="auto"/>
        </w:rPr>
        <w:t xml:space="preserve"> </w:t>
      </w:r>
      <w:r w:rsidRPr="005548C3">
        <w:rPr>
          <w:b/>
        </w:rPr>
        <w:t>и целенаправленное формирование высших психических функций</w:t>
      </w:r>
      <w:r w:rsidRPr="005548C3">
        <w:rPr>
          <w:color w:val="auto"/>
        </w:rPr>
        <w:t xml:space="preserve"> (формирование учебной мотивации, активизация </w:t>
      </w:r>
      <w:proofErr w:type="spellStart"/>
      <w:r w:rsidRPr="005548C3">
        <w:rPr>
          <w:color w:val="auto"/>
        </w:rPr>
        <w:t>сенсорно-перцептивной</w:t>
      </w:r>
      <w:proofErr w:type="spellEnd"/>
      <w:r w:rsidRPr="005548C3">
        <w:rPr>
          <w:color w:val="auto"/>
        </w:rPr>
        <w:t xml:space="preserve">, </w:t>
      </w:r>
      <w:proofErr w:type="spellStart"/>
      <w:r w:rsidRPr="005548C3">
        <w:rPr>
          <w:color w:val="auto"/>
        </w:rPr>
        <w:t>мнемической</w:t>
      </w:r>
      <w:proofErr w:type="spellEnd"/>
      <w:r w:rsidRPr="005548C3">
        <w:rPr>
          <w:color w:val="auto"/>
        </w:rPr>
        <w:t xml:space="preserve"> и мыслительной деятельности, </w:t>
      </w:r>
      <w:r w:rsidRPr="005548C3">
        <w:rPr>
          <w:rStyle w:val="submenu-table"/>
          <w:bCs/>
          <w:iCs/>
        </w:rPr>
        <w:t>развития пространственно-временных представлений</w:t>
      </w:r>
      <w:r w:rsidRPr="005548C3">
        <w:rPr>
          <w:color w:val="auto"/>
        </w:rPr>
        <w:t xml:space="preserve">); </w:t>
      </w:r>
    </w:p>
    <w:p w:rsidR="00F22F97" w:rsidRPr="005548C3" w:rsidRDefault="00F22F97" w:rsidP="00F22F97">
      <w:pPr>
        <w:pStyle w:val="Default"/>
        <w:ind w:firstLine="567"/>
        <w:jc w:val="both"/>
        <w:rPr>
          <w:color w:val="auto"/>
        </w:rPr>
      </w:pPr>
      <w:r w:rsidRPr="005548C3">
        <w:rPr>
          <w:b/>
          <w:color w:val="auto"/>
        </w:rPr>
        <w:t xml:space="preserve">диагностика и развитие эмоционально-личностной сферы </w:t>
      </w:r>
      <w:r w:rsidRPr="005548C3">
        <w:rPr>
          <w:b/>
        </w:rPr>
        <w:t>и коррекция ее недостатков</w:t>
      </w:r>
      <w:r w:rsidRPr="005548C3">
        <w:rPr>
          <w:color w:val="auto"/>
        </w:rPr>
        <w:t xml:space="preserve"> (гармонизация </w:t>
      </w:r>
      <w:proofErr w:type="spellStart"/>
      <w:r w:rsidRPr="005548C3">
        <w:rPr>
          <w:color w:val="auto"/>
        </w:rPr>
        <w:t>пихоэмоционального</w:t>
      </w:r>
      <w:proofErr w:type="spellEnd"/>
      <w:r w:rsidRPr="005548C3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5548C3">
        <w:t>создание ситуации успешной деятельности</w:t>
      </w:r>
      <w:r w:rsidRPr="005548C3">
        <w:rPr>
          <w:color w:val="auto"/>
        </w:rPr>
        <w:t xml:space="preserve">); </w:t>
      </w:r>
    </w:p>
    <w:p w:rsidR="00F22F97" w:rsidRPr="005548C3" w:rsidRDefault="00F22F97" w:rsidP="00F22F97">
      <w:pPr>
        <w:pStyle w:val="Default"/>
        <w:ind w:firstLine="567"/>
        <w:jc w:val="both"/>
        <w:rPr>
          <w:color w:val="auto"/>
        </w:rPr>
      </w:pPr>
      <w:r w:rsidRPr="005548C3">
        <w:rPr>
          <w:b/>
          <w:color w:val="auto"/>
        </w:rPr>
        <w:t>диагностика и развитие коммуникативной сферы</w:t>
      </w:r>
      <w:r w:rsidRPr="005548C3">
        <w:rPr>
          <w:color w:val="auto"/>
        </w:rPr>
        <w:t xml:space="preserve"> </w:t>
      </w:r>
      <w:r w:rsidRPr="005548C3">
        <w:rPr>
          <w:b/>
          <w:color w:val="auto"/>
        </w:rPr>
        <w:t>и социальная интеграции</w:t>
      </w:r>
      <w:r w:rsidRPr="005548C3">
        <w:rPr>
          <w:color w:val="auto"/>
        </w:rPr>
        <w:t xml:space="preserve"> (развитие способности к </w:t>
      </w:r>
      <w:proofErr w:type="spellStart"/>
      <w:r w:rsidRPr="005548C3">
        <w:rPr>
          <w:color w:val="auto"/>
        </w:rPr>
        <w:t>эмпатии</w:t>
      </w:r>
      <w:proofErr w:type="spellEnd"/>
      <w:r w:rsidRPr="005548C3">
        <w:rPr>
          <w:color w:val="auto"/>
        </w:rPr>
        <w:t xml:space="preserve">, сопереживанию); </w:t>
      </w:r>
    </w:p>
    <w:p w:rsidR="00F22F97" w:rsidRPr="005548C3" w:rsidRDefault="00F22F97" w:rsidP="00F22F97">
      <w:pPr>
        <w:pStyle w:val="Default"/>
        <w:ind w:firstLine="567"/>
        <w:jc w:val="both"/>
        <w:rPr>
          <w:color w:val="auto"/>
        </w:rPr>
      </w:pPr>
      <w:r w:rsidRPr="005548C3">
        <w:rPr>
          <w:b/>
          <w:color w:val="auto"/>
        </w:rPr>
        <w:t>формирование продуктивных видов взаимодействия с окружающими</w:t>
      </w:r>
      <w:r w:rsidRPr="005548C3">
        <w:rPr>
          <w:color w:val="auto"/>
        </w:rPr>
        <w:t xml:space="preserve"> (в семье, классе), </w:t>
      </w:r>
      <w:r w:rsidRPr="005548C3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5548C3">
        <w:rPr>
          <w:color w:val="auto"/>
        </w:rPr>
        <w:t>(</w:t>
      </w:r>
      <w:r w:rsidRPr="005548C3">
        <w:t>формирование правил и норм поведения в группе, адекватное понимание социальных ролей в значимых ситуациях</w:t>
      </w:r>
      <w:r w:rsidRPr="005548C3">
        <w:rPr>
          <w:color w:val="auto"/>
        </w:rPr>
        <w:t xml:space="preserve">); </w:t>
      </w:r>
    </w:p>
    <w:p w:rsidR="00F22F97" w:rsidRPr="005548C3" w:rsidRDefault="00F22F97" w:rsidP="00F22F97">
      <w:pPr>
        <w:pStyle w:val="Default"/>
        <w:ind w:firstLine="567"/>
        <w:jc w:val="both"/>
        <w:rPr>
          <w:b/>
        </w:rPr>
      </w:pPr>
      <w:r w:rsidRPr="005548C3">
        <w:rPr>
          <w:b/>
        </w:rPr>
        <w:t xml:space="preserve">формирование произвольной регуляции деятельности и поведения </w:t>
      </w:r>
      <w:r w:rsidRPr="005548C3">
        <w:t>(развитие произвольной регуляции деятельности и поведения, формирование способности к планированию и контролю)</w:t>
      </w:r>
      <w:r w:rsidRPr="005548C3">
        <w:rPr>
          <w:b/>
        </w:rPr>
        <w:t>.</w:t>
      </w:r>
    </w:p>
    <w:p w:rsidR="00F22F97" w:rsidRPr="005548C3" w:rsidRDefault="00F22F97" w:rsidP="00F22F97">
      <w:pPr>
        <w:autoSpaceDE w:val="0"/>
        <w:ind w:firstLine="567"/>
        <w:jc w:val="both"/>
        <w:rPr>
          <w:b/>
        </w:rPr>
      </w:pPr>
      <w:r w:rsidRPr="005548C3">
        <w:rPr>
          <w:b/>
          <w:bCs/>
          <w:i/>
        </w:rPr>
        <w:t>Коррекционный курс</w:t>
      </w:r>
      <w:r w:rsidRPr="005548C3">
        <w:rPr>
          <w:b/>
          <w:bCs/>
        </w:rPr>
        <w:t xml:space="preserve"> </w:t>
      </w:r>
      <w:r w:rsidRPr="005548C3">
        <w:t>«</w:t>
      </w:r>
      <w:r w:rsidRPr="005548C3">
        <w:rPr>
          <w:b/>
          <w:i/>
        </w:rPr>
        <w:t>Ритмика</w:t>
      </w:r>
      <w:r w:rsidRPr="005548C3">
        <w:rPr>
          <w:b/>
        </w:rPr>
        <w:t>»</w:t>
      </w:r>
    </w:p>
    <w:p w:rsidR="00F22F97" w:rsidRPr="005548C3" w:rsidRDefault="00F22F97" w:rsidP="00F22F97">
      <w:pPr>
        <w:tabs>
          <w:tab w:val="num" w:pos="720"/>
          <w:tab w:val="left" w:pos="1080"/>
        </w:tabs>
        <w:ind w:firstLine="567"/>
        <w:jc w:val="both"/>
        <w:rPr>
          <w:kern w:val="2"/>
        </w:rPr>
      </w:pPr>
      <w:r w:rsidRPr="005548C3">
        <w:rPr>
          <w:b/>
          <w:kern w:val="2"/>
        </w:rPr>
        <w:t xml:space="preserve">Целью </w:t>
      </w:r>
      <w:r w:rsidRPr="005548C3">
        <w:rPr>
          <w:kern w:val="2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F22F97" w:rsidRPr="005548C3" w:rsidRDefault="00F22F97" w:rsidP="00F22F97">
      <w:pPr>
        <w:tabs>
          <w:tab w:val="num" w:pos="720"/>
          <w:tab w:val="left" w:pos="1080"/>
        </w:tabs>
        <w:ind w:firstLine="567"/>
        <w:jc w:val="both"/>
        <w:rPr>
          <w:kern w:val="2"/>
        </w:rPr>
      </w:pPr>
      <w:r w:rsidRPr="005548C3">
        <w:t xml:space="preserve"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5548C3">
        <w:rPr>
          <w:kern w:val="2"/>
        </w:rPr>
        <w:t xml:space="preserve"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5548C3">
        <w:rPr>
          <w:kern w:val="2"/>
        </w:rPr>
        <w:t>у</w:t>
      </w:r>
      <w:proofErr w:type="gramEnd"/>
      <w:r w:rsidRPr="005548C3">
        <w:rPr>
          <w:kern w:val="2"/>
        </w:rPr>
        <w:t xml:space="preserve"> обучающихся.</w:t>
      </w:r>
    </w:p>
    <w:p w:rsidR="00F22F97" w:rsidRPr="005548C3" w:rsidRDefault="00F22F97" w:rsidP="00F22F97">
      <w:pPr>
        <w:pStyle w:val="afa"/>
        <w:spacing w:before="0" w:after="0" w:line="240" w:lineRule="auto"/>
        <w:ind w:firstLine="567"/>
        <w:jc w:val="both"/>
      </w:pPr>
      <w:r w:rsidRPr="005548C3">
        <w:t xml:space="preserve">Основные </w:t>
      </w:r>
      <w:r w:rsidRPr="005548C3">
        <w:rPr>
          <w:b/>
        </w:rPr>
        <w:t xml:space="preserve">направления </w:t>
      </w:r>
      <w:r w:rsidRPr="005548C3">
        <w:t>работы по ритмике:</w:t>
      </w:r>
    </w:p>
    <w:p w:rsidR="00F22F97" w:rsidRPr="005548C3" w:rsidRDefault="00F22F97" w:rsidP="00F22F97">
      <w:pPr>
        <w:pStyle w:val="afa"/>
        <w:spacing w:before="0" w:after="0" w:line="240" w:lineRule="auto"/>
        <w:ind w:firstLine="567"/>
        <w:jc w:val="both"/>
      </w:pPr>
      <w:r w:rsidRPr="005548C3">
        <w:rPr>
          <w:b/>
        </w:rPr>
        <w:t>восприятие музыки</w:t>
      </w:r>
      <w:r w:rsidRPr="005548C3">
        <w:t xml:space="preserve"> (в исполнении педагога и </w:t>
      </w:r>
      <w:proofErr w:type="spellStart"/>
      <w:r w:rsidRPr="005548C3">
        <w:t>аудиозапси</w:t>
      </w:r>
      <w:proofErr w:type="spellEnd"/>
      <w:r w:rsidRPr="005548C3">
        <w:t>): определение на слух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 на слух музыки двухдольного, трехдольного, четырехдольного метра (полька, марш, вальс); плавной и отрывистой музыки;</w:t>
      </w:r>
    </w:p>
    <w:p w:rsidR="00F22F97" w:rsidRPr="005548C3" w:rsidRDefault="00F22F97" w:rsidP="00F22F97">
      <w:pPr>
        <w:pStyle w:val="afa"/>
        <w:spacing w:before="0" w:after="0" w:line="240" w:lineRule="auto"/>
        <w:ind w:firstLine="567"/>
        <w:jc w:val="both"/>
      </w:pPr>
      <w:proofErr w:type="gramStart"/>
      <w:r w:rsidRPr="005548C3">
        <w:rPr>
          <w:b/>
        </w:rPr>
        <w:t xml:space="preserve">упражнения на ориентировку в пространстве: </w:t>
      </w:r>
      <w:r w:rsidRPr="005548C3">
        <w:t>простейшие построения и перестроения (в одну и две линии, в колонну, в цепочку, в одну и две шеренги друг напротив друга, в круг, сужение и расширение круга, свободное размещение в классе, различные положения в парах и т. д.); ходьба в шеренге (вперед, назад), по кругу, в заданном направлении, разными видами шага;</w:t>
      </w:r>
      <w:proofErr w:type="gramEnd"/>
      <w:r w:rsidRPr="005548C3">
        <w:t xml:space="preserve"> повороты;</w:t>
      </w:r>
    </w:p>
    <w:p w:rsidR="00F22F97" w:rsidRPr="005548C3" w:rsidRDefault="00F22F97" w:rsidP="00F22F97">
      <w:pPr>
        <w:pStyle w:val="afa"/>
        <w:spacing w:before="0" w:after="0" w:line="240" w:lineRule="auto"/>
        <w:ind w:firstLine="567"/>
        <w:jc w:val="both"/>
      </w:pPr>
      <w:r w:rsidRPr="005548C3">
        <w:rPr>
          <w:b/>
        </w:rPr>
        <w:lastRenderedPageBreak/>
        <w:t>ритмико-гимнастические упражнения:</w:t>
      </w:r>
      <w:r w:rsidRPr="005548C3">
        <w:t xml:space="preserve"> </w:t>
      </w:r>
      <w:proofErr w:type="spellStart"/>
      <w:r w:rsidRPr="005548C3">
        <w:rPr>
          <w:kern w:val="2"/>
        </w:rPr>
        <w:t>о</w:t>
      </w:r>
      <w:r w:rsidRPr="005548C3">
        <w:rPr>
          <w:iCs/>
        </w:rPr>
        <w:t>бщеразвивающие</w:t>
      </w:r>
      <w:proofErr w:type="spellEnd"/>
      <w:r w:rsidRPr="005548C3">
        <w:rPr>
          <w:iCs/>
        </w:rPr>
        <w:t xml:space="preserve"> упражнения, упражнения на координацию движений, упражнение на расслабление мышц</w:t>
      </w:r>
      <w:r w:rsidRPr="005548C3">
        <w:t xml:space="preserve">; </w:t>
      </w:r>
    </w:p>
    <w:p w:rsidR="00F22F97" w:rsidRPr="005548C3" w:rsidRDefault="00F22F97" w:rsidP="00F22F97">
      <w:pPr>
        <w:pStyle w:val="afa"/>
        <w:spacing w:before="0" w:after="0" w:line="240" w:lineRule="auto"/>
        <w:ind w:firstLine="567"/>
        <w:jc w:val="both"/>
      </w:pPr>
      <w:proofErr w:type="gramStart"/>
      <w:r w:rsidRPr="005548C3">
        <w:rPr>
          <w:b/>
        </w:rPr>
        <w:t xml:space="preserve">упражнения с детскими музыкальными инструментами: </w:t>
      </w:r>
      <w:r w:rsidRPr="005548C3">
        <w:t xml:space="preserve">игра на элементарных музыкальных инструментах (погремушка, металлофон, бубен, ксилофон, барабан, румба, маракас, треугольник, тарелки и др.); </w:t>
      </w:r>
      <w:proofErr w:type="gramEnd"/>
    </w:p>
    <w:p w:rsidR="00F22F97" w:rsidRPr="005548C3" w:rsidRDefault="00F22F97" w:rsidP="00F22F97">
      <w:pPr>
        <w:pStyle w:val="afa"/>
        <w:spacing w:after="0" w:line="240" w:lineRule="auto"/>
        <w:ind w:firstLine="567"/>
        <w:jc w:val="both"/>
      </w:pPr>
      <w:r w:rsidRPr="005548C3">
        <w:rPr>
          <w:b/>
        </w:rPr>
        <w:t xml:space="preserve">игры под музыку: </w:t>
      </w:r>
      <w:r w:rsidRPr="005548C3">
        <w:t>музыкальные игры и игровые ситуации с музыкально-двигательными заданиями с элементами занимательности, соревнования (кто скорее, кто лучше, кто более и т.д.)</w:t>
      </w:r>
      <w:proofErr w:type="gramStart"/>
      <w:r w:rsidRPr="005548C3">
        <w:t>,и</w:t>
      </w:r>
      <w:proofErr w:type="gramEnd"/>
      <w:r w:rsidRPr="005548C3">
        <w:t>гры по ориентировке в пространстве;</w:t>
      </w:r>
    </w:p>
    <w:p w:rsidR="00F22F97" w:rsidRPr="005548C3" w:rsidRDefault="00F22F97" w:rsidP="00F22F97">
      <w:pPr>
        <w:pStyle w:val="afa"/>
        <w:spacing w:before="0" w:after="0" w:line="240" w:lineRule="auto"/>
        <w:ind w:firstLine="567"/>
        <w:jc w:val="both"/>
      </w:pPr>
      <w:r w:rsidRPr="005548C3">
        <w:rPr>
          <w:b/>
        </w:rPr>
        <w:t>танцевальные упражнения</w:t>
      </w:r>
      <w:r w:rsidRPr="005548C3">
        <w:t>: выполнение под музыку элементов танца и пляски, несложных композиций народных, бальных и современных танцев;</w:t>
      </w:r>
    </w:p>
    <w:p w:rsidR="00F22F97" w:rsidRPr="005548C3" w:rsidRDefault="00F22F97" w:rsidP="00F22F97">
      <w:pPr>
        <w:pStyle w:val="af3"/>
        <w:ind w:left="0" w:firstLine="567"/>
        <w:jc w:val="both"/>
      </w:pPr>
      <w:r w:rsidRPr="005548C3">
        <w:rPr>
          <w:b/>
        </w:rPr>
        <w:t xml:space="preserve">декламация песен под музыку: </w:t>
      </w:r>
      <w:r w:rsidRPr="005548C3">
        <w:t xml:space="preserve">выразительная декламация песен  под музыкальное сопровождение и управление педагога, воспроизведение ритмического рисунка мелодии, ее темпа, динамических оттенков, характера </w:t>
      </w:r>
      <w:proofErr w:type="spellStart"/>
      <w:r w:rsidRPr="005548C3">
        <w:t>звуковедения</w:t>
      </w:r>
      <w:proofErr w:type="spellEnd"/>
      <w:r w:rsidRPr="005548C3">
        <w:t xml:space="preserve"> (плавно, отрывисто), соответствующей манере исполнения (легко, более твердо и др.).</w:t>
      </w:r>
    </w:p>
    <w:p w:rsidR="00B204C5" w:rsidRPr="00B204C5" w:rsidRDefault="00B204C5" w:rsidP="00B204C5">
      <w:pPr>
        <w:pStyle w:val="a8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3.3.ПРОГРАММА ДУХОВНО-НРАВСТВЕННОГО РАЗВИТИЯ</w:t>
      </w:r>
    </w:p>
    <w:p w:rsidR="00B204C5" w:rsidRPr="00B204C5" w:rsidRDefault="00B204C5" w:rsidP="00B204C5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B204C5">
        <w:rPr>
          <w:rFonts w:ascii="Times New Roman" w:hAnsi="Times New Roman"/>
          <w:sz w:val="24"/>
          <w:szCs w:val="28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B204C5">
        <w:rPr>
          <w:rFonts w:ascii="Times New Roman" w:hAnsi="Times New Roman"/>
          <w:sz w:val="24"/>
          <w:szCs w:val="28"/>
        </w:rPr>
        <w:t>внеучебную</w:t>
      </w:r>
      <w:proofErr w:type="spellEnd"/>
      <w:r w:rsidRPr="00B204C5">
        <w:rPr>
          <w:rFonts w:ascii="Times New Roman" w:hAnsi="Times New Roman"/>
          <w:sz w:val="24"/>
          <w:szCs w:val="28"/>
        </w:rPr>
        <w:t>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061A2B" w:rsidRPr="00061A2B" w:rsidRDefault="00061A2B" w:rsidP="00061A2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"/>
          <w:szCs w:val="28"/>
        </w:rPr>
      </w:pPr>
      <w:r w:rsidRPr="00061A2B">
        <w:rPr>
          <w:b/>
          <w:szCs w:val="28"/>
        </w:rPr>
        <w:t xml:space="preserve">Целью </w:t>
      </w:r>
      <w:r w:rsidRPr="00061A2B">
        <w:rPr>
          <w:szCs w:val="28"/>
        </w:rPr>
        <w:t>духовно</w:t>
      </w:r>
      <w:r w:rsidRPr="00061A2B">
        <w:rPr>
          <w:b/>
          <w:szCs w:val="28"/>
        </w:rPr>
        <w:t>-</w:t>
      </w:r>
      <w:r w:rsidRPr="00061A2B">
        <w:rPr>
          <w:szCs w:val="28"/>
        </w:rPr>
        <w:t xml:space="preserve">нравственного развития и </w:t>
      </w:r>
      <w:proofErr w:type="gramStart"/>
      <w:r w:rsidRPr="00061A2B">
        <w:rPr>
          <w:szCs w:val="28"/>
        </w:rPr>
        <w:t>воспитания</w:t>
      </w:r>
      <w:proofErr w:type="gramEnd"/>
      <w:r w:rsidRPr="00061A2B">
        <w:rPr>
          <w:szCs w:val="28"/>
        </w:rPr>
        <w:t xml:space="preserve"> обучающихся с ЗПР на ступени начального общего образования является социально-педагогическая поддержка и </w:t>
      </w:r>
      <w:r w:rsidRPr="00061A2B">
        <w:rPr>
          <w:kern w:val="2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 и нравственного поведения.</w:t>
      </w:r>
    </w:p>
    <w:p w:rsidR="00061A2B" w:rsidRPr="00061A2B" w:rsidRDefault="00061A2B" w:rsidP="00061A2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b/>
          <w:szCs w:val="28"/>
        </w:rPr>
        <w:t xml:space="preserve">Задачи </w:t>
      </w:r>
      <w:r w:rsidRPr="00061A2B">
        <w:rPr>
          <w:szCs w:val="28"/>
        </w:rPr>
        <w:t xml:space="preserve">духовно-нравственного развития </w:t>
      </w:r>
      <w:proofErr w:type="gramStart"/>
      <w:r w:rsidRPr="00061A2B">
        <w:rPr>
          <w:szCs w:val="28"/>
        </w:rPr>
        <w:t>обучающихся</w:t>
      </w:r>
      <w:proofErr w:type="gramEnd"/>
      <w:r w:rsidRPr="00061A2B">
        <w:rPr>
          <w:szCs w:val="28"/>
        </w:rPr>
        <w:t xml:space="preserve"> с ЗПР на ступени начального общего образования:</w:t>
      </w:r>
    </w:p>
    <w:p w:rsidR="00061A2B" w:rsidRPr="00061A2B" w:rsidRDefault="00061A2B" w:rsidP="00061A2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i/>
          <w:iCs/>
          <w:szCs w:val="28"/>
        </w:rPr>
      </w:pPr>
      <w:r w:rsidRPr="00061A2B">
        <w:rPr>
          <w:i/>
          <w:iCs/>
          <w:szCs w:val="28"/>
        </w:rPr>
        <w:t>в области формирования личностной культуры: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061A2B">
        <w:rPr>
          <w:rFonts w:eastAsia="PMingLiU"/>
          <w:szCs w:val="28"/>
        </w:rPr>
        <w:t>-</w:t>
      </w:r>
      <w:r w:rsidRPr="00061A2B">
        <w:rPr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061A2B" w:rsidRPr="00061A2B" w:rsidRDefault="00061A2B" w:rsidP="00061A2B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элементарную нравственную оценку своим и чужим поступкам; </w:t>
      </w:r>
    </w:p>
    <w:p w:rsidR="00061A2B" w:rsidRPr="00061A2B" w:rsidRDefault="00061A2B" w:rsidP="00061A2B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в сознании школьников нравственного смысла учения; </w:t>
      </w:r>
    </w:p>
    <w:p w:rsidR="00061A2B" w:rsidRPr="00061A2B" w:rsidRDefault="00061A2B" w:rsidP="00061A2B">
      <w:pPr>
        <w:widowControl w:val="0"/>
        <w:tabs>
          <w:tab w:val="num" w:pos="720"/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061A2B" w:rsidRPr="00061A2B" w:rsidRDefault="00061A2B" w:rsidP="00061A2B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>формирование представлений о базовых общечеловеческих ценностях;</w:t>
      </w:r>
    </w:p>
    <w:p w:rsidR="00061A2B" w:rsidRPr="00061A2B" w:rsidRDefault="00061A2B" w:rsidP="00061A2B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>формирование представлений о базовых национальных, этнических и духовных традициях;</w:t>
      </w:r>
    </w:p>
    <w:p w:rsidR="00061A2B" w:rsidRPr="00061A2B" w:rsidRDefault="00061A2B" w:rsidP="00061A2B">
      <w:pPr>
        <w:widowControl w:val="0"/>
        <w:tabs>
          <w:tab w:val="num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эстетических потребностей, ценностей и чувств; </w:t>
      </w:r>
    </w:p>
    <w:p w:rsidR="00061A2B" w:rsidRPr="00061A2B" w:rsidRDefault="00061A2B" w:rsidP="00061A2B">
      <w:pPr>
        <w:widowControl w:val="0"/>
        <w:tabs>
          <w:tab w:val="num" w:pos="720"/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критичности к собственным намерениям, мыслям и поступкам; </w:t>
      </w:r>
    </w:p>
    <w:p w:rsidR="00061A2B" w:rsidRPr="00061A2B" w:rsidRDefault="00061A2B" w:rsidP="00061A2B">
      <w:pPr>
        <w:widowControl w:val="0"/>
        <w:tabs>
          <w:tab w:val="num" w:pos="720"/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>формирование способности к самостоятельным поступкам и действиям, совершаемым на основе морального выбора, осознание ответственности за результаты собственных действий и поступков;</w:t>
      </w:r>
    </w:p>
    <w:p w:rsidR="00061A2B" w:rsidRPr="00061A2B" w:rsidRDefault="00061A2B" w:rsidP="00061A2B">
      <w:pPr>
        <w:widowControl w:val="0"/>
        <w:tabs>
          <w:tab w:val="num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развитие трудолюбия, способности к преодолению трудностей,   настойчивости в </w:t>
      </w:r>
      <w:r w:rsidRPr="00061A2B">
        <w:rPr>
          <w:szCs w:val="28"/>
        </w:rPr>
        <w:lastRenderedPageBreak/>
        <w:t xml:space="preserve">достижении результата; </w:t>
      </w:r>
    </w:p>
    <w:p w:rsidR="00061A2B" w:rsidRPr="00061A2B" w:rsidRDefault="00061A2B" w:rsidP="00061A2B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8"/>
        </w:rPr>
      </w:pPr>
      <w:r w:rsidRPr="00061A2B">
        <w:rPr>
          <w:rFonts w:ascii="Times New Roman" w:hAnsi="Times New Roman"/>
          <w:i/>
          <w:iCs/>
          <w:sz w:val="24"/>
          <w:szCs w:val="28"/>
        </w:rPr>
        <w:t>в области формирования социальной культуры: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основ российской гражданской идентичности – осознание себя как гражданина России; 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пробуждение чувства гордости за свою Родину, российский народ и историю России; 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осознание своей этнической и национальной принадлежности, воспитание положительного отношения к своему национальному языку и культуре; 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патриотизма и чувства причастности к коллективным делам; 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развитие навыков сотрудничества </w:t>
      </w:r>
      <w:proofErr w:type="gramStart"/>
      <w:r w:rsidRPr="00061A2B">
        <w:rPr>
          <w:szCs w:val="28"/>
        </w:rPr>
        <w:t>со</w:t>
      </w:r>
      <w:proofErr w:type="gramEnd"/>
      <w:r w:rsidRPr="00061A2B">
        <w:rPr>
          <w:szCs w:val="28"/>
        </w:rPr>
        <w:t xml:space="preserve"> взрослыми и сверстниками в разных социальных ситуациях;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укрепление доверия к другим людям; 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061A2B" w:rsidRPr="00061A2B" w:rsidRDefault="00061A2B" w:rsidP="00061A2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уважительного отношения к иному мнению, истории и культуре других народов. </w:t>
      </w:r>
    </w:p>
    <w:p w:rsidR="00061A2B" w:rsidRPr="00061A2B" w:rsidRDefault="00061A2B" w:rsidP="00061A2B">
      <w:pPr>
        <w:pStyle w:val="a3"/>
        <w:spacing w:line="240" w:lineRule="auto"/>
        <w:ind w:firstLine="567"/>
        <w:rPr>
          <w:rFonts w:ascii="Times New Roman" w:hAnsi="Times New Roman"/>
          <w:sz w:val="24"/>
          <w:szCs w:val="28"/>
        </w:rPr>
      </w:pPr>
      <w:r w:rsidRPr="00061A2B">
        <w:rPr>
          <w:rFonts w:ascii="Times New Roman" w:hAnsi="Times New Roman"/>
          <w:i/>
          <w:iCs/>
          <w:sz w:val="24"/>
          <w:szCs w:val="28"/>
        </w:rPr>
        <w:t>в области формирования семейной культуры:</w:t>
      </w:r>
    </w:p>
    <w:p w:rsidR="00061A2B" w:rsidRPr="00061A2B" w:rsidRDefault="00061A2B" w:rsidP="00061A2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отношения к семье как основе российского общества; </w:t>
      </w:r>
    </w:p>
    <w:p w:rsidR="00061A2B" w:rsidRPr="00061A2B" w:rsidRDefault="00061A2B" w:rsidP="00061A2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у </w:t>
      </w:r>
      <w:proofErr w:type="gramStart"/>
      <w:r w:rsidRPr="00061A2B">
        <w:rPr>
          <w:szCs w:val="28"/>
        </w:rPr>
        <w:t>обучающихся</w:t>
      </w:r>
      <w:proofErr w:type="gramEnd"/>
      <w:r w:rsidRPr="00061A2B">
        <w:rPr>
          <w:szCs w:val="28"/>
        </w:rPr>
        <w:t xml:space="preserve"> уважительного отношения к родителям, осознанного, заботливого отношения к старшим и младшим; </w:t>
      </w:r>
    </w:p>
    <w:p w:rsidR="00061A2B" w:rsidRPr="00061A2B" w:rsidRDefault="00061A2B" w:rsidP="00061A2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формирование представления о семейных ценностях, </w:t>
      </w:r>
      <w:proofErr w:type="spellStart"/>
      <w:r w:rsidRPr="00061A2B">
        <w:rPr>
          <w:szCs w:val="28"/>
        </w:rPr>
        <w:t>гендерных</w:t>
      </w:r>
      <w:proofErr w:type="spellEnd"/>
      <w:r w:rsidRPr="00061A2B">
        <w:rPr>
          <w:szCs w:val="28"/>
        </w:rPr>
        <w:t xml:space="preserve"> семейных ролях и уважения к ним; </w:t>
      </w:r>
    </w:p>
    <w:p w:rsidR="00061A2B" w:rsidRPr="00061A2B" w:rsidRDefault="00061A2B" w:rsidP="00061A2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1A2B">
        <w:rPr>
          <w:szCs w:val="28"/>
        </w:rPr>
        <w:t xml:space="preserve">знакомство </w:t>
      </w:r>
      <w:proofErr w:type="gramStart"/>
      <w:r w:rsidRPr="00061A2B">
        <w:rPr>
          <w:szCs w:val="28"/>
        </w:rPr>
        <w:t>обучающихся</w:t>
      </w:r>
      <w:proofErr w:type="gramEnd"/>
      <w:r w:rsidRPr="00061A2B">
        <w:rPr>
          <w:szCs w:val="28"/>
        </w:rPr>
        <w:t xml:space="preserve"> с культурно-историческими и этническими традициями российской семьи.</w:t>
      </w:r>
    </w:p>
    <w:p w:rsidR="00061A2B" w:rsidRPr="00061A2B" w:rsidRDefault="00061A2B" w:rsidP="00061A2B">
      <w:pPr>
        <w:ind w:firstLine="567"/>
        <w:jc w:val="both"/>
        <w:rPr>
          <w:spacing w:val="2"/>
          <w:szCs w:val="28"/>
        </w:rPr>
      </w:pPr>
      <w:r w:rsidRPr="00061A2B">
        <w:rPr>
          <w:spacing w:val="2"/>
          <w:szCs w:val="28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:rsidR="00061A2B" w:rsidRPr="00061A2B" w:rsidRDefault="00061A2B" w:rsidP="00061A2B">
      <w:pPr>
        <w:ind w:firstLine="567"/>
        <w:jc w:val="both"/>
        <w:rPr>
          <w:szCs w:val="28"/>
        </w:rPr>
      </w:pPr>
      <w:r w:rsidRPr="00061A2B">
        <w:rPr>
          <w:spacing w:val="2"/>
          <w:szCs w:val="28"/>
        </w:rPr>
        <w:t xml:space="preserve">воспитание гражданственности, патриотизма, уважения </w:t>
      </w:r>
      <w:r w:rsidRPr="00061A2B">
        <w:rPr>
          <w:szCs w:val="28"/>
        </w:rPr>
        <w:t>к правам, свободам и обязанностям человека;</w:t>
      </w:r>
    </w:p>
    <w:p w:rsidR="00061A2B" w:rsidRPr="00061A2B" w:rsidRDefault="00061A2B" w:rsidP="00061A2B">
      <w:pPr>
        <w:ind w:firstLine="567"/>
        <w:jc w:val="both"/>
        <w:rPr>
          <w:szCs w:val="28"/>
        </w:rPr>
      </w:pPr>
      <w:r w:rsidRPr="00061A2B">
        <w:rPr>
          <w:szCs w:val="28"/>
        </w:rPr>
        <w:t>воспитание нравственных чувств и этического сознания;</w:t>
      </w:r>
    </w:p>
    <w:p w:rsidR="00061A2B" w:rsidRPr="00061A2B" w:rsidRDefault="00061A2B" w:rsidP="00061A2B">
      <w:pPr>
        <w:ind w:firstLine="567"/>
        <w:jc w:val="both"/>
        <w:rPr>
          <w:iCs/>
          <w:szCs w:val="28"/>
        </w:rPr>
      </w:pPr>
      <w:r w:rsidRPr="00061A2B">
        <w:rPr>
          <w:iCs/>
          <w:szCs w:val="28"/>
        </w:rPr>
        <w:t>формирование ценностного отношения к семье, здоровью и здоровому образу жизни;</w:t>
      </w:r>
    </w:p>
    <w:p w:rsidR="00061A2B" w:rsidRPr="00061A2B" w:rsidRDefault="00061A2B" w:rsidP="00061A2B">
      <w:pPr>
        <w:ind w:firstLine="567"/>
        <w:jc w:val="both"/>
        <w:rPr>
          <w:szCs w:val="28"/>
        </w:rPr>
      </w:pPr>
      <w:r w:rsidRPr="00061A2B">
        <w:rPr>
          <w:szCs w:val="28"/>
        </w:rPr>
        <w:t>воспитание трудолюбия, творческого отношения к учению, труду, жизни;</w:t>
      </w:r>
    </w:p>
    <w:p w:rsidR="00061A2B" w:rsidRPr="00061A2B" w:rsidRDefault="00061A2B" w:rsidP="00061A2B">
      <w:pPr>
        <w:ind w:firstLine="567"/>
        <w:jc w:val="both"/>
        <w:rPr>
          <w:szCs w:val="28"/>
        </w:rPr>
      </w:pPr>
      <w:r w:rsidRPr="00061A2B">
        <w:rPr>
          <w:szCs w:val="28"/>
        </w:rPr>
        <w:t>воспитание положительного отношения к природе, окружающей среде (экологическое воспитание);</w:t>
      </w:r>
    </w:p>
    <w:p w:rsidR="00061A2B" w:rsidRPr="00061A2B" w:rsidRDefault="00061A2B" w:rsidP="00061A2B">
      <w:pPr>
        <w:ind w:firstLine="567"/>
        <w:jc w:val="both"/>
        <w:rPr>
          <w:kern w:val="22"/>
          <w:szCs w:val="28"/>
        </w:rPr>
      </w:pPr>
      <w:r w:rsidRPr="00061A2B">
        <w:rPr>
          <w:spacing w:val="-2"/>
          <w:szCs w:val="28"/>
        </w:rPr>
        <w:t xml:space="preserve">воспитание эмоционально-положительного отношения к </w:t>
      </w:r>
      <w:proofErr w:type="gramStart"/>
      <w:r w:rsidRPr="00061A2B">
        <w:rPr>
          <w:spacing w:val="-2"/>
          <w:szCs w:val="28"/>
        </w:rPr>
        <w:t>прекрасному</w:t>
      </w:r>
      <w:proofErr w:type="gramEnd"/>
      <w:r w:rsidRPr="00061A2B">
        <w:rPr>
          <w:spacing w:val="-2"/>
          <w:szCs w:val="28"/>
        </w:rPr>
        <w:t>, фор</w:t>
      </w:r>
      <w:r w:rsidRPr="00061A2B">
        <w:rPr>
          <w:szCs w:val="28"/>
        </w:rPr>
        <w:t>мирование представлений об эстетических идеалах и ценностях (эстетическое воспитание).</w:t>
      </w:r>
    </w:p>
    <w:p w:rsidR="00061A2B" w:rsidRPr="00061A2B" w:rsidRDefault="00061A2B" w:rsidP="00061A2B">
      <w:pPr>
        <w:ind w:firstLine="567"/>
        <w:jc w:val="both"/>
        <w:rPr>
          <w:kern w:val="22"/>
          <w:szCs w:val="28"/>
        </w:rPr>
      </w:pPr>
      <w:r w:rsidRPr="00061A2B">
        <w:rPr>
          <w:kern w:val="22"/>
          <w:szCs w:val="28"/>
        </w:rPr>
        <w:t xml:space="preserve">Программа духовно-нравственного развития, воспитания </w:t>
      </w:r>
      <w:proofErr w:type="gramStart"/>
      <w:r w:rsidRPr="00061A2B">
        <w:rPr>
          <w:kern w:val="22"/>
          <w:szCs w:val="28"/>
        </w:rPr>
        <w:t>обучающихся</w:t>
      </w:r>
      <w:proofErr w:type="gramEnd"/>
      <w:r w:rsidRPr="00061A2B">
        <w:rPr>
          <w:kern w:val="22"/>
          <w:szCs w:val="28"/>
        </w:rPr>
        <w:t xml:space="preserve"> с ЗПР реализуется посредством:</w:t>
      </w:r>
    </w:p>
    <w:p w:rsidR="00061A2B" w:rsidRPr="00061A2B" w:rsidRDefault="00061A2B" w:rsidP="00061A2B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  <w:r w:rsidRPr="00061A2B">
        <w:rPr>
          <w:rFonts w:ascii="Times New Roman" w:hAnsi="Times New Roman"/>
          <w:i/>
          <w:sz w:val="24"/>
          <w:szCs w:val="28"/>
        </w:rPr>
        <w:t>духовно-нравственного воспитания</w:t>
      </w:r>
      <w:r w:rsidRPr="00061A2B">
        <w:rPr>
          <w:rFonts w:ascii="Times New Roman" w:hAnsi="Times New Roman"/>
          <w:sz w:val="24"/>
          <w:szCs w:val="28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061A2B" w:rsidRPr="00611D24" w:rsidRDefault="00061A2B" w:rsidP="00061A2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061A2B">
        <w:rPr>
          <w:rFonts w:ascii="Times New Roman" w:hAnsi="Times New Roman"/>
          <w:i/>
          <w:sz w:val="24"/>
          <w:szCs w:val="28"/>
        </w:rPr>
        <w:t>духовно-нравственного развития</w:t>
      </w:r>
      <w:r w:rsidRPr="00061A2B">
        <w:rPr>
          <w:rFonts w:ascii="Times New Roman" w:hAnsi="Times New Roman"/>
          <w:sz w:val="24"/>
          <w:szCs w:val="28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</w:t>
      </w:r>
      <w:r>
        <w:rPr>
          <w:rFonts w:ascii="Times New Roman" w:hAnsi="Times New Roman"/>
          <w:sz w:val="28"/>
          <w:szCs w:val="28"/>
        </w:rPr>
        <w:t>.</w:t>
      </w:r>
    </w:p>
    <w:p w:rsidR="00F22F97" w:rsidRDefault="00F22F9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</w:p>
    <w:p w:rsidR="00F22F97" w:rsidRDefault="00F22F9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</w:p>
    <w:p w:rsidR="00061A2B" w:rsidRDefault="00061A2B" w:rsidP="00061A2B">
      <w:pPr>
        <w:spacing w:line="0" w:lineRule="atLeast"/>
        <w:ind w:left="980"/>
      </w:pPr>
      <w:r>
        <w:lastRenderedPageBreak/>
        <w:t xml:space="preserve">Виды деятельности и формы организации занятий с </w:t>
      </w:r>
      <w:proofErr w:type="gramStart"/>
      <w:r>
        <w:t>обучающимися</w:t>
      </w:r>
      <w:proofErr w:type="gramEnd"/>
      <w:r>
        <w:t>:</w:t>
      </w:r>
    </w:p>
    <w:p w:rsidR="00061A2B" w:rsidRDefault="00061A2B" w:rsidP="00061A2B">
      <w:pPr>
        <w:spacing w:line="24" w:lineRule="exact"/>
      </w:pPr>
    </w:p>
    <w:tbl>
      <w:tblPr>
        <w:tblW w:w="9420" w:type="dxa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60"/>
        <w:gridCol w:w="40"/>
        <w:gridCol w:w="320"/>
        <w:gridCol w:w="1280"/>
        <w:gridCol w:w="140"/>
        <w:gridCol w:w="20"/>
        <w:gridCol w:w="100"/>
        <w:gridCol w:w="420"/>
        <w:gridCol w:w="80"/>
        <w:gridCol w:w="80"/>
        <w:gridCol w:w="300"/>
        <w:gridCol w:w="140"/>
        <w:gridCol w:w="20"/>
        <w:gridCol w:w="480"/>
        <w:gridCol w:w="160"/>
        <w:gridCol w:w="600"/>
        <w:gridCol w:w="100"/>
        <w:gridCol w:w="40"/>
        <w:gridCol w:w="300"/>
        <w:gridCol w:w="200"/>
        <w:gridCol w:w="1140"/>
        <w:gridCol w:w="120"/>
        <w:gridCol w:w="60"/>
        <w:gridCol w:w="180"/>
        <w:gridCol w:w="1040"/>
      </w:tblGrid>
      <w:tr w:rsidR="00061A2B" w:rsidTr="00061A2B">
        <w:trPr>
          <w:trHeight w:val="283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960" w:type="dxa"/>
            <w:gridSpan w:val="1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7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</w:tc>
      </w:tr>
      <w:tr w:rsidR="00061A2B" w:rsidTr="00061A2B">
        <w:trPr>
          <w:trHeight w:val="44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21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3"/>
              </w:rPr>
            </w:pPr>
          </w:p>
        </w:tc>
        <w:tc>
          <w:tcPr>
            <w:tcW w:w="18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</w:tr>
      <w:tr w:rsidR="00061A2B" w:rsidTr="00061A2B">
        <w:trPr>
          <w:trHeight w:val="292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120" w:type="dxa"/>
            <w:gridSpan w:val="7"/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Формирование</w:t>
            </w:r>
          </w:p>
        </w:tc>
        <w:tc>
          <w:tcPr>
            <w:tcW w:w="1840" w:type="dxa"/>
            <w:gridSpan w:val="8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представлений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о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540" w:type="dxa"/>
            <w:gridSpan w:val="4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proofErr w:type="gramStart"/>
            <w:r>
              <w:t>нормах</w:t>
            </w:r>
            <w:proofErr w:type="gramEnd"/>
          </w:p>
        </w:tc>
        <w:tc>
          <w:tcPr>
            <w:tcW w:w="272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морально-нравственного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540" w:type="dxa"/>
            <w:gridSpan w:val="4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поведения.</w:t>
            </w: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46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540" w:type="dxa"/>
            <w:gridSpan w:val="4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Участие</w:t>
            </w: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в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proofErr w:type="gramStart"/>
            <w:r>
              <w:t>делах</w:t>
            </w:r>
            <w:proofErr w:type="gramEnd"/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Классные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часы,</w:t>
            </w:r>
          </w:p>
        </w:tc>
      </w:tr>
      <w:tr w:rsidR="00061A2B" w:rsidTr="00061A2B">
        <w:trPr>
          <w:trHeight w:val="170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  <w:tc>
          <w:tcPr>
            <w:tcW w:w="2580" w:type="dxa"/>
            <w:gridSpan w:val="10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благотворительности,</w:t>
            </w:r>
          </w:p>
        </w:tc>
        <w:tc>
          <w:tcPr>
            <w:tcW w:w="138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милосердия,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в</w:t>
            </w:r>
          </w:p>
        </w:tc>
        <w:tc>
          <w:tcPr>
            <w:tcW w:w="1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</w:tr>
      <w:tr w:rsidR="00061A2B" w:rsidTr="00061A2B">
        <w:trPr>
          <w:trHeight w:val="146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2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2580" w:type="dxa"/>
            <w:gridSpan w:val="10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2"/>
              </w:rPr>
            </w:pPr>
          </w:p>
        </w:tc>
        <w:tc>
          <w:tcPr>
            <w:tcW w:w="1380" w:type="dxa"/>
            <w:gridSpan w:val="5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2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диспуты,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акции,</w:t>
            </w:r>
          </w:p>
        </w:tc>
      </w:tr>
      <w:tr w:rsidR="00061A2B" w:rsidTr="00061A2B">
        <w:trPr>
          <w:trHeight w:val="173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5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2580" w:type="dxa"/>
            <w:gridSpan w:val="10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proofErr w:type="gramStart"/>
            <w:r>
              <w:t>оказании</w:t>
            </w:r>
            <w:proofErr w:type="gramEnd"/>
            <w:r>
              <w:t xml:space="preserve">   помощи</w:t>
            </w:r>
          </w:p>
        </w:tc>
        <w:tc>
          <w:tcPr>
            <w:tcW w:w="16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нуждающимся</w:t>
            </w:r>
          </w:p>
        </w:tc>
        <w:tc>
          <w:tcPr>
            <w:tcW w:w="1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</w:tr>
      <w:tr w:rsidR="00061A2B" w:rsidTr="00061A2B">
        <w:trPr>
          <w:trHeight w:val="144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2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2580" w:type="dxa"/>
            <w:gridSpan w:val="10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2"/>
              </w:rPr>
            </w:pPr>
          </w:p>
        </w:tc>
        <w:tc>
          <w:tcPr>
            <w:tcW w:w="16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2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праздники,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</w:tr>
      <w:tr w:rsidR="00061A2B" w:rsidTr="00061A2B">
        <w:trPr>
          <w:trHeight w:val="173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  <w:r>
              <w:t>Воспитание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3960" w:type="dxa"/>
            <w:gridSpan w:val="15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забота о животных, природе.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1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</w:tr>
      <w:tr w:rsidR="00061A2B" w:rsidTr="00061A2B">
        <w:trPr>
          <w:trHeight w:val="158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3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3960" w:type="dxa"/>
            <w:gridSpan w:val="15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интерактивные</w:t>
            </w:r>
          </w:p>
        </w:tc>
      </w:tr>
      <w:tr w:rsidR="00061A2B" w:rsidTr="00061A2B">
        <w:trPr>
          <w:trHeight w:val="159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  <w:r>
              <w:t>нравственных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540" w:type="dxa"/>
            <w:gridSpan w:val="4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Получение</w:t>
            </w: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3"/>
              </w:rPr>
            </w:pPr>
          </w:p>
        </w:tc>
        <w:tc>
          <w:tcPr>
            <w:tcW w:w="214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первоначальных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175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5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1540" w:type="dxa"/>
            <w:gridSpan w:val="4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5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5"/>
              </w:rPr>
            </w:pPr>
          </w:p>
        </w:tc>
        <w:tc>
          <w:tcPr>
            <w:tcW w:w="21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5"/>
              </w:rPr>
            </w:pP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путешествия,</w:t>
            </w:r>
          </w:p>
        </w:tc>
      </w:tr>
      <w:tr w:rsidR="00061A2B" w:rsidTr="00061A2B">
        <w:trPr>
          <w:trHeight w:val="276"/>
        </w:trPr>
        <w:tc>
          <w:tcPr>
            <w:tcW w:w="24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  <w:r>
              <w:t xml:space="preserve">чувств и </w:t>
            </w:r>
            <w:proofErr w:type="gramStart"/>
            <w:r>
              <w:t>этического</w:t>
            </w:r>
            <w:proofErr w:type="gramEnd"/>
          </w:p>
        </w:tc>
        <w:tc>
          <w:tcPr>
            <w:tcW w:w="2120" w:type="dxa"/>
            <w:gridSpan w:val="7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представлений</w:t>
            </w:r>
          </w:p>
        </w:tc>
        <w:tc>
          <w:tcPr>
            <w:tcW w:w="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о</w:t>
            </w:r>
          </w:p>
        </w:tc>
        <w:tc>
          <w:tcPr>
            <w:tcW w:w="16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нравственных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</w:tr>
      <w:tr w:rsidR="00061A2B" w:rsidTr="00061A2B">
        <w:trPr>
          <w:trHeight w:val="170"/>
        </w:trPr>
        <w:tc>
          <w:tcPr>
            <w:tcW w:w="24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4"/>
              </w:rPr>
            </w:pPr>
          </w:p>
        </w:tc>
        <w:tc>
          <w:tcPr>
            <w:tcW w:w="2120" w:type="dxa"/>
            <w:gridSpan w:val="7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4"/>
              </w:rPr>
            </w:pPr>
          </w:p>
        </w:tc>
        <w:tc>
          <w:tcPr>
            <w:tcW w:w="46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4"/>
              </w:rPr>
            </w:pPr>
          </w:p>
        </w:tc>
        <w:tc>
          <w:tcPr>
            <w:tcW w:w="16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4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конкурсы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  <w:rPr>
                <w:w w:val="98"/>
              </w:rPr>
            </w:pPr>
            <w:r>
              <w:rPr>
                <w:w w:val="98"/>
              </w:rPr>
              <w:t>творческих</w:t>
            </w:r>
          </w:p>
        </w:tc>
      </w:tr>
      <w:tr w:rsidR="00061A2B" w:rsidTr="00061A2B">
        <w:trPr>
          <w:trHeight w:val="146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  <w:r>
              <w:t>сознания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3960" w:type="dxa"/>
            <w:gridSpan w:val="15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proofErr w:type="gramStart"/>
            <w:r>
              <w:t>взаимоотношениях</w:t>
            </w:r>
            <w:proofErr w:type="gramEnd"/>
            <w:r>
              <w:t xml:space="preserve"> в семье.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</w:tr>
      <w:tr w:rsidR="00061A2B" w:rsidTr="00061A2B">
        <w:trPr>
          <w:trHeight w:val="173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5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3960" w:type="dxa"/>
            <w:gridSpan w:val="15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работ,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экскурсии,</w:t>
            </w:r>
          </w:p>
        </w:tc>
      </w:tr>
      <w:tr w:rsidR="00061A2B" w:rsidTr="00061A2B">
        <w:trPr>
          <w:trHeight w:val="144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2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540" w:type="dxa"/>
            <w:gridSpan w:val="4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расширение</w:t>
            </w:r>
          </w:p>
        </w:tc>
        <w:tc>
          <w:tcPr>
            <w:tcW w:w="104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опыта</w:t>
            </w:r>
          </w:p>
        </w:tc>
        <w:tc>
          <w:tcPr>
            <w:tcW w:w="16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позитивного</w:t>
            </w:r>
          </w:p>
        </w:tc>
        <w:tc>
          <w:tcPr>
            <w:tcW w:w="1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</w:tr>
      <w:tr w:rsidR="00061A2B" w:rsidTr="00061A2B">
        <w:trPr>
          <w:trHeight w:val="202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7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7"/>
              </w:rPr>
            </w:pPr>
          </w:p>
        </w:tc>
        <w:tc>
          <w:tcPr>
            <w:tcW w:w="1540" w:type="dxa"/>
            <w:gridSpan w:val="4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7"/>
              </w:rPr>
            </w:pPr>
          </w:p>
        </w:tc>
        <w:tc>
          <w:tcPr>
            <w:tcW w:w="1040" w:type="dxa"/>
            <w:gridSpan w:val="6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7"/>
              </w:rPr>
            </w:pPr>
          </w:p>
        </w:tc>
        <w:tc>
          <w:tcPr>
            <w:tcW w:w="16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7"/>
              </w:rPr>
            </w:pP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общешкольные</w:t>
            </w:r>
          </w:p>
        </w:tc>
      </w:tr>
      <w:tr w:rsidR="00061A2B" w:rsidTr="00061A2B">
        <w:trPr>
          <w:trHeight w:val="115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3960" w:type="dxa"/>
            <w:gridSpan w:val="15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взаимодействия в семье.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0"/>
              </w:rPr>
            </w:pPr>
          </w:p>
        </w:tc>
      </w:tr>
      <w:tr w:rsidR="00061A2B" w:rsidTr="00061A2B">
        <w:trPr>
          <w:trHeight w:val="199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7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7"/>
              </w:rPr>
            </w:pPr>
          </w:p>
        </w:tc>
        <w:tc>
          <w:tcPr>
            <w:tcW w:w="3960" w:type="dxa"/>
            <w:gridSpan w:val="15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7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проекты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7"/>
              </w:rPr>
            </w:pPr>
          </w:p>
        </w:tc>
      </w:tr>
      <w:tr w:rsidR="00061A2B" w:rsidTr="00061A2B">
        <w:trPr>
          <w:trHeight w:val="118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540" w:type="dxa"/>
            <w:gridSpan w:val="4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Получение</w:t>
            </w: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0"/>
              </w:rPr>
            </w:pPr>
          </w:p>
        </w:tc>
        <w:tc>
          <w:tcPr>
            <w:tcW w:w="214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первоначальных</w:t>
            </w:r>
          </w:p>
        </w:tc>
        <w:tc>
          <w:tcPr>
            <w:tcW w:w="1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0"/>
              </w:rPr>
            </w:pPr>
          </w:p>
        </w:tc>
      </w:tr>
      <w:tr w:rsidR="00061A2B" w:rsidTr="00061A2B">
        <w:trPr>
          <w:trHeight w:val="221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9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9"/>
              </w:rPr>
            </w:pPr>
          </w:p>
        </w:tc>
        <w:tc>
          <w:tcPr>
            <w:tcW w:w="1540" w:type="dxa"/>
            <w:gridSpan w:val="4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9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9"/>
              </w:rPr>
            </w:pPr>
          </w:p>
        </w:tc>
        <w:tc>
          <w:tcPr>
            <w:tcW w:w="21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9"/>
              </w:rPr>
            </w:pP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9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9"/>
              </w:rPr>
            </w:pPr>
          </w:p>
        </w:tc>
      </w:tr>
      <w:tr w:rsidR="00061A2B" w:rsidTr="00061A2B">
        <w:trPr>
          <w:trHeight w:val="314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120" w:type="dxa"/>
            <w:gridSpan w:val="7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представлений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о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proofErr w:type="gramStart"/>
            <w:r>
              <w:t>ценностях</w:t>
            </w:r>
            <w:proofErr w:type="gramEnd"/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120" w:type="dxa"/>
            <w:gridSpan w:val="7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отечественной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культуры,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960" w:type="dxa"/>
            <w:gridSpan w:val="15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традиционных моральных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46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4"/>
              </w:rPr>
            </w:pPr>
          </w:p>
        </w:tc>
        <w:tc>
          <w:tcPr>
            <w:tcW w:w="21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4"/>
              </w:rPr>
            </w:pPr>
          </w:p>
        </w:tc>
      </w:tr>
      <w:tr w:rsidR="00061A2B" w:rsidTr="00061A2B">
        <w:trPr>
          <w:trHeight w:val="292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540" w:type="dxa"/>
            <w:gridSpan w:val="4"/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Получение</w:t>
            </w: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</w:p>
        </w:tc>
        <w:tc>
          <w:tcPr>
            <w:tcW w:w="21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первоначальных</w:t>
            </w: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Беседы,  чтение  книг,</w:t>
            </w:r>
          </w:p>
        </w:tc>
      </w:tr>
      <w:tr w:rsidR="00061A2B" w:rsidTr="00061A2B">
        <w:trPr>
          <w:trHeight w:val="264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120" w:type="dxa"/>
            <w:gridSpan w:val="7"/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представлений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о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Конституции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250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  <w:r>
              <w:t>Воспитание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1"/>
              </w:rPr>
            </w:pPr>
          </w:p>
        </w:tc>
        <w:tc>
          <w:tcPr>
            <w:tcW w:w="1540" w:type="dxa"/>
            <w:gridSpan w:val="4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Российской</w:t>
            </w:r>
          </w:p>
        </w:tc>
        <w:tc>
          <w:tcPr>
            <w:tcW w:w="2420" w:type="dxa"/>
            <w:gridSpan w:val="11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ознакомление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с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250" w:lineRule="exact"/>
              <w:ind w:left="260"/>
            </w:pPr>
            <w:r>
              <w:t>изучения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50" w:lineRule="exact"/>
              <w:ind w:right="1"/>
              <w:jc w:val="right"/>
            </w:pPr>
            <w:r>
              <w:t>предметов,</w:t>
            </w:r>
          </w:p>
        </w:tc>
      </w:tr>
      <w:tr w:rsidR="00061A2B" w:rsidTr="00061A2B">
        <w:trPr>
          <w:trHeight w:val="125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540" w:type="dxa"/>
            <w:gridSpan w:val="4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0"/>
              </w:rPr>
            </w:pPr>
          </w:p>
        </w:tc>
        <w:tc>
          <w:tcPr>
            <w:tcW w:w="2420" w:type="dxa"/>
            <w:gridSpan w:val="11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0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260"/>
            </w:pPr>
            <w:r>
              <w:t>планом.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0"/>
              </w:rPr>
            </w:pPr>
          </w:p>
        </w:tc>
      </w:tr>
      <w:tr w:rsidR="00061A2B" w:rsidTr="00061A2B">
        <w:trPr>
          <w:trHeight w:val="139"/>
        </w:trPr>
        <w:tc>
          <w:tcPr>
            <w:tcW w:w="24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  <w:r>
              <w:t>гражданственности,</w:t>
            </w:r>
          </w:p>
        </w:tc>
        <w:tc>
          <w:tcPr>
            <w:tcW w:w="2120" w:type="dxa"/>
            <w:gridSpan w:val="7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государственной</w:t>
            </w:r>
          </w:p>
        </w:tc>
        <w:tc>
          <w:tcPr>
            <w:tcW w:w="1840" w:type="dxa"/>
            <w:gridSpan w:val="8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символикой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–</w:t>
            </w:r>
          </w:p>
        </w:tc>
        <w:tc>
          <w:tcPr>
            <w:tcW w:w="1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</w:tr>
      <w:tr w:rsidR="00061A2B" w:rsidTr="00061A2B">
        <w:trPr>
          <w:trHeight w:val="236"/>
        </w:trPr>
        <w:tc>
          <w:tcPr>
            <w:tcW w:w="24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2120" w:type="dxa"/>
            <w:gridSpan w:val="7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</w:p>
        </w:tc>
        <w:tc>
          <w:tcPr>
            <w:tcW w:w="1840" w:type="dxa"/>
            <w:gridSpan w:val="8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236" w:lineRule="exact"/>
              <w:ind w:left="100"/>
            </w:pPr>
            <w:r>
              <w:t>Проектная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264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166"/>
            </w:pPr>
            <w:r>
              <w:t>патриотизма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540" w:type="dxa"/>
            <w:gridSpan w:val="4"/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Гербом,</w:t>
            </w:r>
          </w:p>
        </w:tc>
        <w:tc>
          <w:tcPr>
            <w:tcW w:w="1040" w:type="dxa"/>
            <w:gridSpan w:val="6"/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Флагом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Российской</w:t>
            </w: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деятельность</w:t>
            </w:r>
          </w:p>
        </w:tc>
      </w:tr>
      <w:tr w:rsidR="00061A2B" w:rsidTr="00061A2B">
        <w:trPr>
          <w:trHeight w:val="276"/>
        </w:trPr>
        <w:tc>
          <w:tcPr>
            <w:tcW w:w="24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  <w:r>
              <w:t>уважения к правам,</w:t>
            </w:r>
          </w:p>
        </w:tc>
        <w:tc>
          <w:tcPr>
            <w:tcW w:w="1540" w:type="dxa"/>
            <w:gridSpan w:val="4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Федерации,</w:t>
            </w:r>
          </w:p>
        </w:tc>
        <w:tc>
          <w:tcPr>
            <w:tcW w:w="104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гербом</w:t>
            </w:r>
          </w:p>
        </w:tc>
        <w:tc>
          <w:tcPr>
            <w:tcW w:w="16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и флагом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</w:tr>
      <w:tr w:rsidR="00061A2B" w:rsidTr="00061A2B">
        <w:trPr>
          <w:trHeight w:val="151"/>
        </w:trPr>
        <w:tc>
          <w:tcPr>
            <w:tcW w:w="24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3"/>
              </w:rPr>
            </w:pPr>
          </w:p>
        </w:tc>
        <w:tc>
          <w:tcPr>
            <w:tcW w:w="1540" w:type="dxa"/>
            <w:gridSpan w:val="4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3"/>
              </w:rPr>
            </w:pPr>
          </w:p>
        </w:tc>
        <w:tc>
          <w:tcPr>
            <w:tcW w:w="1040" w:type="dxa"/>
            <w:gridSpan w:val="6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3"/>
              </w:rPr>
            </w:pPr>
          </w:p>
        </w:tc>
        <w:tc>
          <w:tcPr>
            <w:tcW w:w="16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3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  <w:rPr>
                <w:w w:val="98"/>
              </w:rPr>
            </w:pPr>
            <w:r>
              <w:rPr>
                <w:w w:val="98"/>
              </w:rPr>
              <w:t>социальной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166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  <w:r>
              <w:t>свободам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и</w:t>
            </w:r>
          </w:p>
        </w:tc>
        <w:tc>
          <w:tcPr>
            <w:tcW w:w="1540" w:type="dxa"/>
            <w:gridSpan w:val="4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Москвы</w:t>
            </w: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4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  <w:tc>
          <w:tcPr>
            <w:tcW w:w="1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</w:tr>
      <w:tr w:rsidR="00061A2B" w:rsidTr="00061A2B">
        <w:trPr>
          <w:trHeight w:val="151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3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540" w:type="dxa"/>
            <w:gridSpan w:val="4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3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3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3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направленности.</w:t>
            </w:r>
          </w:p>
        </w:tc>
      </w:tr>
      <w:tr w:rsidR="00061A2B" w:rsidTr="00061A2B">
        <w:trPr>
          <w:trHeight w:val="166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  <w:r>
              <w:t>обязанностям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  <w:tc>
          <w:tcPr>
            <w:tcW w:w="1540" w:type="dxa"/>
            <w:gridSpan w:val="4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Знакомство</w:t>
            </w:r>
          </w:p>
        </w:tc>
        <w:tc>
          <w:tcPr>
            <w:tcW w:w="58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с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деятельностью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</w:tr>
      <w:tr w:rsidR="00061A2B" w:rsidTr="00061A2B">
        <w:trPr>
          <w:trHeight w:val="175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5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1540" w:type="dxa"/>
            <w:gridSpan w:val="4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5"/>
              </w:rPr>
            </w:pPr>
          </w:p>
        </w:tc>
        <w:tc>
          <w:tcPr>
            <w:tcW w:w="58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5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5"/>
              </w:rPr>
            </w:pP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Национально-</w:t>
            </w:r>
          </w:p>
        </w:tc>
      </w:tr>
      <w:tr w:rsidR="00061A2B" w:rsidTr="00061A2B">
        <w:trPr>
          <w:trHeight w:val="264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166"/>
            </w:pPr>
            <w:r>
              <w:t>Человека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120" w:type="dxa"/>
            <w:gridSpan w:val="7"/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общественных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97" w:right="-2443"/>
            </w:pPr>
            <w:r>
              <w:t>организаций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264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120" w:type="dxa"/>
            <w:gridSpan w:val="7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патриотической</w:t>
            </w:r>
          </w:p>
        </w:tc>
        <w:tc>
          <w:tcPr>
            <w:tcW w:w="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и</w:t>
            </w:r>
          </w:p>
        </w:tc>
        <w:tc>
          <w:tcPr>
            <w:tcW w:w="16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гражданской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260"/>
            </w:pPr>
            <w:r>
              <w:t>культурные</w:t>
            </w:r>
          </w:p>
        </w:tc>
      </w:tr>
      <w:tr w:rsidR="00061A2B" w:rsidTr="00061A2B">
        <w:trPr>
          <w:trHeight w:val="105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9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2120" w:type="dxa"/>
            <w:gridSpan w:val="7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9"/>
              </w:rPr>
            </w:pPr>
          </w:p>
        </w:tc>
        <w:tc>
          <w:tcPr>
            <w:tcW w:w="46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9"/>
              </w:rPr>
            </w:pPr>
          </w:p>
        </w:tc>
        <w:tc>
          <w:tcPr>
            <w:tcW w:w="16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9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праздники,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народные</w:t>
            </w:r>
          </w:p>
        </w:tc>
      </w:tr>
      <w:tr w:rsidR="00061A2B" w:rsidTr="00061A2B">
        <w:trPr>
          <w:trHeight w:val="173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5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2120" w:type="dxa"/>
            <w:gridSpan w:val="7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направленности,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</w:pPr>
            <w:r>
              <w:t>детскими</w:t>
            </w:r>
          </w:p>
        </w:tc>
        <w:tc>
          <w:tcPr>
            <w:tcW w:w="1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5"/>
              </w:rPr>
            </w:pPr>
          </w:p>
        </w:tc>
      </w:tr>
      <w:tr w:rsidR="00061A2B" w:rsidTr="00061A2B">
        <w:trPr>
          <w:trHeight w:val="144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12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2120" w:type="dxa"/>
            <w:gridSpan w:val="7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2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2"/>
              </w:rPr>
            </w:pPr>
          </w:p>
        </w:tc>
        <w:tc>
          <w:tcPr>
            <w:tcW w:w="16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12"/>
              </w:rPr>
            </w:pP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</w:tr>
      <w:tr w:rsidR="00061A2B" w:rsidTr="00061A2B">
        <w:trPr>
          <w:trHeight w:val="44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66"/>
              <w:rPr>
                <w:sz w:val="3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3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3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3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97" w:right="-2443"/>
              <w:rPr>
                <w:sz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</w:tr>
      <w:tr w:rsidR="00061A2B" w:rsidTr="00061A2B">
        <w:trPr>
          <w:gridAfter w:val="1"/>
          <w:wAfter w:w="1040" w:type="dxa"/>
          <w:trHeight w:val="263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  <w:bookmarkStart w:id="3" w:name="page68"/>
            <w:bookmarkEnd w:id="3"/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20" w:type="dxa"/>
            <w:gridSpan w:val="12"/>
            <w:shd w:val="clear" w:color="auto" w:fill="auto"/>
            <w:vAlign w:val="bottom"/>
          </w:tcPr>
          <w:p w:rsidR="00061A2B" w:rsidRDefault="00061A2B" w:rsidP="009E30F9">
            <w:pPr>
              <w:spacing w:line="263" w:lineRule="exact"/>
              <w:ind w:left="280"/>
            </w:pPr>
            <w:r>
              <w:t>школьными организациями.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263" w:lineRule="exact"/>
              <w:ind w:left="260"/>
            </w:pPr>
            <w:r>
              <w:t>игры.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4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Получение</w:t>
            </w:r>
          </w:p>
        </w:tc>
        <w:tc>
          <w:tcPr>
            <w:tcW w:w="284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первоначального  опыта</w:t>
            </w:r>
          </w:p>
        </w:tc>
        <w:tc>
          <w:tcPr>
            <w:tcW w:w="2740" w:type="dxa"/>
            <w:gridSpan w:val="6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Сюжетно-ролевые</w:t>
            </w: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межкультурной</w:t>
            </w:r>
          </w:p>
        </w:tc>
        <w:tc>
          <w:tcPr>
            <w:tcW w:w="1860" w:type="dxa"/>
            <w:gridSpan w:val="8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коммуникации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с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 xml:space="preserve">игры  </w:t>
            </w:r>
            <w:proofErr w:type="gramStart"/>
            <w:r>
              <w:t>гражданского</w:t>
            </w:r>
            <w:proofErr w:type="gramEnd"/>
            <w:r>
              <w:t xml:space="preserve">  и</w:t>
            </w: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детьми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20"/>
              <w:jc w:val="right"/>
            </w:pPr>
            <w:r>
              <w:t>и</w:t>
            </w:r>
          </w:p>
        </w:tc>
        <w:tc>
          <w:tcPr>
            <w:tcW w:w="1860" w:type="dxa"/>
            <w:gridSpan w:val="8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взрослыми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–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proofErr w:type="spellStart"/>
            <w:r>
              <w:t>историко</w:t>
            </w:r>
            <w:proofErr w:type="spellEnd"/>
            <w:r>
              <w:t>-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060" w:type="dxa"/>
            <w:gridSpan w:val="11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 xml:space="preserve">представителями   </w:t>
            </w:r>
            <w:proofErr w:type="gramStart"/>
            <w:r>
              <w:t>разных</w:t>
            </w:r>
            <w:proofErr w:type="gramEnd"/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народов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патриотического</w:t>
            </w:r>
          </w:p>
        </w:tc>
      </w:tr>
      <w:tr w:rsidR="00061A2B" w:rsidTr="00061A2B">
        <w:trPr>
          <w:trHeight w:val="319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России, знакомство с особенностями</w:t>
            </w: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содержания.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4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20" w:type="dxa"/>
            <w:gridSpan w:val="1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их культур и образа жизни.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Просмотр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Знакомство с историей и культурой</w:t>
            </w: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тематических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родного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00" w:type="dxa"/>
            <w:gridSpan w:val="6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края,</w:t>
            </w: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народным</w:t>
            </w: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кинофильмов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4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творчеством,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фольклором,</w:t>
            </w: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Проведение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4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особенностями быта народов России.</w:t>
            </w: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мероприятий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proofErr w:type="spellStart"/>
            <w:r>
              <w:t>военно</w:t>
            </w:r>
            <w:proofErr w:type="spellEnd"/>
            <w:r>
              <w:t>-</w:t>
            </w:r>
          </w:p>
        </w:tc>
      </w:tr>
      <w:tr w:rsidR="00061A2B" w:rsidTr="00061A2B">
        <w:trPr>
          <w:trHeight w:val="319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Знакомство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60"/>
            </w:pPr>
            <w:r>
              <w:t>с</w:t>
            </w: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героическими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патриотического</w:t>
            </w: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страницами истории России, жизнью</w:t>
            </w: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содержания.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4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замечательных</w:t>
            </w:r>
          </w:p>
        </w:tc>
        <w:tc>
          <w:tcPr>
            <w:tcW w:w="1100" w:type="dxa"/>
            <w:gridSpan w:val="6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0"/>
            </w:pPr>
            <w:r>
              <w:t>людей,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явивших</w:t>
            </w: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Конкурсные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примеры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80"/>
              <w:jc w:val="center"/>
              <w:rPr>
                <w:w w:val="99"/>
              </w:rPr>
            </w:pPr>
            <w:r>
              <w:rPr>
                <w:w w:val="99"/>
              </w:rPr>
              <w:t>гражданского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служения,</w:t>
            </w: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программы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и</w:t>
            </w: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 xml:space="preserve">исполнения патриотического долга, </w:t>
            </w:r>
            <w:proofErr w:type="gramStart"/>
            <w:r>
              <w:t>с</w:t>
            </w:r>
            <w:proofErr w:type="gramEnd"/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спортивные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20" w:type="dxa"/>
            <w:gridSpan w:val="1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обязанностями гражданина.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соревнования.</w:t>
            </w:r>
          </w:p>
        </w:tc>
      </w:tr>
      <w:tr w:rsidR="00061A2B" w:rsidTr="00061A2B">
        <w:trPr>
          <w:trHeight w:val="34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Знакомство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</w:rPr>
              <w:t>с</w:t>
            </w: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важнейшими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Встречи с ветеранами</w:t>
            </w: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событиями в истории нашей страны,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ВОВ,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боевых</w:t>
            </w: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содержанием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320"/>
              <w:rPr>
                <w:w w:val="93"/>
              </w:rPr>
            </w:pPr>
            <w:r>
              <w:rPr>
                <w:w w:val="93"/>
              </w:rPr>
              <w:t>и</w:t>
            </w: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  <w:rPr>
                <w:w w:val="98"/>
              </w:rPr>
            </w:pPr>
            <w:r>
              <w:rPr>
                <w:w w:val="98"/>
              </w:rPr>
              <w:t>значением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действий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другими</w:t>
            </w: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820" w:type="dxa"/>
            <w:gridSpan w:val="1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государственных праздников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выдающимися</w:t>
            </w:r>
          </w:p>
        </w:tc>
      </w:tr>
      <w:tr w:rsidR="00061A2B" w:rsidTr="00061A2B">
        <w:trPr>
          <w:trHeight w:val="319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людьми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44"/>
        </w:trPr>
        <w:tc>
          <w:tcPr>
            <w:tcW w:w="210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8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</w:tr>
      <w:tr w:rsidR="00061A2B" w:rsidTr="00061A2B">
        <w:trPr>
          <w:trHeight w:val="292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100"/>
            </w:pPr>
            <w:r>
              <w:t>Формирование</w:t>
            </w:r>
          </w:p>
        </w:tc>
        <w:tc>
          <w:tcPr>
            <w:tcW w:w="1860" w:type="dxa"/>
            <w:gridSpan w:val="8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20"/>
              <w:jc w:val="right"/>
            </w:pPr>
            <w:r>
              <w:t>представлений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о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proofErr w:type="gramStart"/>
            <w:r>
              <w:t>профессиях</w:t>
            </w:r>
            <w:proofErr w:type="gramEnd"/>
          </w:p>
        </w:tc>
        <w:tc>
          <w:tcPr>
            <w:tcW w:w="1100" w:type="dxa"/>
            <w:gridSpan w:val="6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"/>
            </w:pPr>
            <w:r>
              <w:t>своих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родителей</w:t>
            </w: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 xml:space="preserve">Презентация </w:t>
            </w:r>
            <w:proofErr w:type="gramStart"/>
            <w:r>
              <w:t>трудовой</w:t>
            </w:r>
            <w:proofErr w:type="gramEnd"/>
          </w:p>
        </w:tc>
      </w:tr>
      <w:tr w:rsidR="00061A2B" w:rsidTr="00061A2B">
        <w:trPr>
          <w:trHeight w:val="26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7" w:lineRule="exact"/>
              <w:ind w:left="280"/>
            </w:pPr>
            <w:r>
              <w:t>(законных представителей) и других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</w:tr>
      <w:tr w:rsidR="00061A2B" w:rsidTr="00061A2B">
        <w:trPr>
          <w:trHeight w:val="235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членов семьи.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235" w:lineRule="exact"/>
              <w:ind w:left="260"/>
            </w:pPr>
            <w:r>
              <w:t>деятельности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35" w:lineRule="exact"/>
              <w:ind w:right="1"/>
              <w:jc w:val="right"/>
            </w:pPr>
            <w:r>
              <w:t>членов</w:t>
            </w:r>
          </w:p>
        </w:tc>
      </w:tr>
      <w:tr w:rsidR="00061A2B" w:rsidTr="00061A2B">
        <w:trPr>
          <w:trHeight w:val="132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260"/>
            </w:pPr>
            <w:r>
              <w:t>своей семьи.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</w:tr>
      <w:tr w:rsidR="00061A2B" w:rsidTr="00061A2B">
        <w:trPr>
          <w:trHeight w:val="132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Приобретение опыта уважительного</w:t>
            </w:r>
          </w:p>
        </w:tc>
        <w:tc>
          <w:tcPr>
            <w:tcW w:w="170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</w:tr>
      <w:tr w:rsidR="00061A2B" w:rsidTr="00061A2B">
        <w:trPr>
          <w:trHeight w:val="214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"/>
            </w:pPr>
            <w:r>
              <w:t>Презентации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своих</w:t>
            </w:r>
          </w:p>
        </w:tc>
      </w:tr>
      <w:tr w:rsidR="00061A2B" w:rsidTr="00061A2B">
        <w:trPr>
          <w:trHeight w:val="26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7" w:lineRule="exact"/>
              <w:ind w:left="280"/>
            </w:pPr>
            <w:r>
              <w:t xml:space="preserve">и творческого отношения к </w:t>
            </w:r>
            <w:proofErr w:type="gramStart"/>
            <w:r>
              <w:t>учебному</w:t>
            </w:r>
            <w:proofErr w:type="gramEnd"/>
          </w:p>
        </w:tc>
        <w:tc>
          <w:tcPr>
            <w:tcW w:w="170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</w:tr>
      <w:tr w:rsidR="00061A2B" w:rsidTr="00061A2B">
        <w:trPr>
          <w:trHeight w:val="235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труду;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35" w:lineRule="exact"/>
              <w:ind w:left="260"/>
            </w:pPr>
            <w:r>
              <w:t>учебных и творческих</w:t>
            </w:r>
          </w:p>
        </w:tc>
      </w:tr>
      <w:tr w:rsidR="00061A2B" w:rsidTr="00061A2B">
        <w:trPr>
          <w:trHeight w:val="132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260"/>
            </w:pPr>
            <w:r>
              <w:t>достижений.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</w:tr>
      <w:tr w:rsidR="00061A2B" w:rsidTr="00061A2B">
        <w:trPr>
          <w:trHeight w:val="132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Получение первоначальных навыков</w:t>
            </w:r>
          </w:p>
        </w:tc>
        <w:tc>
          <w:tcPr>
            <w:tcW w:w="170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</w:tr>
      <w:tr w:rsidR="00061A2B" w:rsidTr="00061A2B">
        <w:trPr>
          <w:trHeight w:val="214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"/>
            </w:pPr>
            <w:r>
              <w:t>Сюжетно-ролевые</w:t>
            </w:r>
          </w:p>
        </w:tc>
      </w:tr>
      <w:tr w:rsidR="00061A2B" w:rsidTr="00061A2B">
        <w:trPr>
          <w:trHeight w:val="26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7" w:lineRule="exact"/>
              <w:ind w:left="100"/>
            </w:pPr>
            <w:r>
              <w:t>Воспитание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267" w:lineRule="exact"/>
              <w:ind w:left="280"/>
              <w:rPr>
                <w:w w:val="99"/>
              </w:rPr>
            </w:pPr>
            <w:r>
              <w:rPr>
                <w:w w:val="99"/>
              </w:rPr>
              <w:t>сотрудничества,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7" w:lineRule="exact"/>
              <w:jc w:val="right"/>
              <w:rPr>
                <w:w w:val="97"/>
              </w:rPr>
            </w:pPr>
            <w:r>
              <w:rPr>
                <w:w w:val="97"/>
              </w:rPr>
              <w:t>ролевого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</w:tr>
      <w:tr w:rsidR="00061A2B" w:rsidTr="00061A2B">
        <w:trPr>
          <w:trHeight w:val="235"/>
        </w:trPr>
        <w:tc>
          <w:tcPr>
            <w:tcW w:w="210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трудолюбия,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взаимодействия</w:t>
            </w:r>
          </w:p>
        </w:tc>
        <w:tc>
          <w:tcPr>
            <w:tcW w:w="46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20"/>
              <w:rPr>
                <w:w w:val="96"/>
              </w:rPr>
            </w:pPr>
            <w:r>
              <w:rPr>
                <w:w w:val="96"/>
              </w:rPr>
              <w:t>со</w:t>
            </w:r>
          </w:p>
        </w:tc>
        <w:tc>
          <w:tcPr>
            <w:tcW w:w="184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сверстниками,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35" w:lineRule="exact"/>
              <w:ind w:left="260"/>
            </w:pPr>
            <w:r>
              <w:t>экономические   игры</w:t>
            </w:r>
          </w:p>
        </w:tc>
      </w:tr>
      <w:tr w:rsidR="00061A2B" w:rsidTr="00061A2B">
        <w:trPr>
          <w:trHeight w:val="132"/>
        </w:trPr>
        <w:tc>
          <w:tcPr>
            <w:tcW w:w="210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6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84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260"/>
            </w:pPr>
            <w:r>
              <w:t>на тему профессий.</w:t>
            </w:r>
          </w:p>
        </w:tc>
      </w:tr>
      <w:tr w:rsidR="00061A2B" w:rsidTr="00061A2B">
        <w:trPr>
          <w:trHeight w:val="132"/>
        </w:trPr>
        <w:tc>
          <w:tcPr>
            <w:tcW w:w="210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творческого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старшими</w:t>
            </w:r>
          </w:p>
        </w:tc>
        <w:tc>
          <w:tcPr>
            <w:tcW w:w="100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детьми,</w:t>
            </w:r>
          </w:p>
        </w:tc>
        <w:tc>
          <w:tcPr>
            <w:tcW w:w="140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взрослыми</w:t>
            </w:r>
          </w:p>
        </w:tc>
        <w:tc>
          <w:tcPr>
            <w:tcW w:w="4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в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</w:tr>
      <w:tr w:rsidR="00061A2B" w:rsidTr="00061A2B">
        <w:trPr>
          <w:trHeight w:val="187"/>
        </w:trPr>
        <w:tc>
          <w:tcPr>
            <w:tcW w:w="210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420" w:type="dxa"/>
            <w:gridSpan w:val="2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000" w:type="dxa"/>
            <w:gridSpan w:val="6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40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4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"/>
            </w:pPr>
            <w:r>
              <w:t xml:space="preserve">Конкурсы: </w:t>
            </w:r>
            <w:proofErr w:type="gramStart"/>
            <w:r>
              <w:t>на</w:t>
            </w:r>
            <w:proofErr w:type="gramEnd"/>
            <w:r>
              <w:t xml:space="preserve"> лучшего</w:t>
            </w:r>
          </w:p>
        </w:tc>
      </w:tr>
      <w:tr w:rsidR="00061A2B" w:rsidTr="00061A2B">
        <w:trPr>
          <w:trHeight w:val="158"/>
        </w:trPr>
        <w:tc>
          <w:tcPr>
            <w:tcW w:w="210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отношения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к</w:t>
            </w:r>
          </w:p>
        </w:tc>
        <w:tc>
          <w:tcPr>
            <w:tcW w:w="3820" w:type="dxa"/>
            <w:gridSpan w:val="1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учебно-трудовой деятельности;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158"/>
        </w:trPr>
        <w:tc>
          <w:tcPr>
            <w:tcW w:w="210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3820" w:type="dxa"/>
            <w:gridSpan w:val="1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"/>
            </w:pPr>
            <w:r>
              <w:t>чтеца и т.д.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29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обучению,  жизни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и</w:t>
            </w: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8" w:lineRule="exact"/>
              <w:jc w:val="right"/>
            </w:pPr>
            <w:r>
              <w:t xml:space="preserve">Формирование навыков </w:t>
            </w:r>
            <w:proofErr w:type="gramStart"/>
            <w:r>
              <w:t>творческого</w:t>
            </w:r>
            <w:proofErr w:type="gramEnd"/>
          </w:p>
        </w:tc>
        <w:tc>
          <w:tcPr>
            <w:tcW w:w="170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00"/>
            </w:pPr>
            <w:r>
              <w:t>труду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420" w:type="dxa"/>
            <w:gridSpan w:val="8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применения знаний,</w:t>
            </w:r>
          </w:p>
        </w:tc>
        <w:tc>
          <w:tcPr>
            <w:tcW w:w="1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полученных при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right="1"/>
              <w:jc w:val="right"/>
            </w:pPr>
            <w:r>
              <w:t xml:space="preserve">Конкурсы по </w:t>
            </w:r>
            <w:proofErr w:type="gramStart"/>
            <w:r>
              <w:t>трудовой</w:t>
            </w:r>
            <w:proofErr w:type="gramEnd"/>
          </w:p>
        </w:tc>
      </w:tr>
      <w:tr w:rsidR="00061A2B" w:rsidTr="00061A2B">
        <w:trPr>
          <w:trHeight w:val="264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proofErr w:type="gramStart"/>
            <w:r>
              <w:t>изучении</w:t>
            </w:r>
            <w:proofErr w:type="gramEnd"/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0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учебных</w:t>
            </w:r>
          </w:p>
        </w:tc>
        <w:tc>
          <w:tcPr>
            <w:tcW w:w="140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40"/>
              <w:jc w:val="right"/>
            </w:pPr>
            <w:r>
              <w:t>предметов</w:t>
            </w:r>
          </w:p>
        </w:tc>
        <w:tc>
          <w:tcPr>
            <w:tcW w:w="4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на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260"/>
            </w:pPr>
            <w:r>
              <w:t>тематике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jc w:val="center"/>
            </w:pPr>
            <w:r>
              <w:t>на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right="1"/>
              <w:jc w:val="right"/>
            </w:pPr>
            <w:r>
              <w:t>лучшую</w:t>
            </w:r>
          </w:p>
        </w:tc>
      </w:tr>
      <w:tr w:rsidR="00061A2B" w:rsidTr="00061A2B">
        <w:trPr>
          <w:trHeight w:val="104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000" w:type="dxa"/>
            <w:gridSpan w:val="6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40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4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поделку: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</w:pPr>
            <w:r>
              <w:t>из</w:t>
            </w:r>
          </w:p>
        </w:tc>
      </w:tr>
      <w:tr w:rsidR="00061A2B" w:rsidTr="00061A2B">
        <w:trPr>
          <w:trHeight w:val="185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  <w:rPr>
                <w:w w:val="98"/>
              </w:rPr>
            </w:pPr>
            <w:r>
              <w:rPr>
                <w:w w:val="98"/>
              </w:rPr>
              <w:t>практике;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</w:tr>
      <w:tr w:rsidR="00061A2B" w:rsidTr="00061A2B">
        <w:trPr>
          <w:trHeight w:val="132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природного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</w:tr>
      <w:tr w:rsidR="00061A2B" w:rsidTr="00061A2B">
        <w:trPr>
          <w:trHeight w:val="18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00"/>
              <w:jc w:val="right"/>
            </w:pPr>
            <w:r>
              <w:t>Приобретение</w:t>
            </w:r>
          </w:p>
        </w:tc>
        <w:tc>
          <w:tcPr>
            <w:tcW w:w="1260" w:type="dxa"/>
            <w:gridSpan w:val="7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80"/>
            </w:pPr>
            <w:r>
              <w:t>начального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опыта</w:t>
            </w:r>
          </w:p>
        </w:tc>
        <w:tc>
          <w:tcPr>
            <w:tcW w:w="170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</w:tr>
      <w:tr w:rsidR="00061A2B" w:rsidTr="00061A2B">
        <w:trPr>
          <w:trHeight w:val="158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96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260" w:type="dxa"/>
            <w:gridSpan w:val="7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материала,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1"/>
              <w:jc w:val="right"/>
              <w:rPr>
                <w:w w:val="98"/>
              </w:rPr>
            </w:pPr>
            <w:r>
              <w:rPr>
                <w:w w:val="98"/>
              </w:rPr>
              <w:t>оригами,</w:t>
            </w:r>
          </w:p>
        </w:tc>
      </w:tr>
      <w:tr w:rsidR="00061A2B" w:rsidTr="00061A2B">
        <w:trPr>
          <w:trHeight w:val="158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участия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54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right="240"/>
              <w:jc w:val="right"/>
            </w:pPr>
            <w:r>
              <w:t>в</w:t>
            </w:r>
          </w:p>
        </w:tc>
        <w:tc>
          <w:tcPr>
            <w:tcW w:w="1260" w:type="dxa"/>
            <w:gridSpan w:val="7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60"/>
            </w:pPr>
            <w:r>
              <w:t>различных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proofErr w:type="gramStart"/>
            <w:r>
              <w:t>видах</w:t>
            </w:r>
            <w:proofErr w:type="gramEnd"/>
          </w:p>
        </w:tc>
        <w:tc>
          <w:tcPr>
            <w:tcW w:w="170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158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260" w:type="dxa"/>
            <w:gridSpan w:val="7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27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60"/>
            </w:pPr>
            <w:r>
              <w:t>аппликация и т.п.;</w:t>
            </w:r>
          </w:p>
        </w:tc>
      </w:tr>
      <w:tr w:rsidR="00061A2B" w:rsidTr="00061A2B">
        <w:trPr>
          <w:trHeight w:val="158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общественно полезной деятельности</w:t>
            </w:r>
          </w:p>
        </w:tc>
        <w:tc>
          <w:tcPr>
            <w:tcW w:w="27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158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0"/>
            </w:pPr>
            <w:r>
              <w:t>Коллективно-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26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61A2B" w:rsidRDefault="00061A2B" w:rsidP="009E30F9">
            <w:pPr>
              <w:spacing w:line="267" w:lineRule="exact"/>
              <w:ind w:left="280"/>
            </w:pPr>
            <w:r>
              <w:t>на</w:t>
            </w:r>
          </w:p>
        </w:tc>
        <w:tc>
          <w:tcPr>
            <w:tcW w:w="680" w:type="dxa"/>
            <w:gridSpan w:val="4"/>
            <w:shd w:val="clear" w:color="auto" w:fill="auto"/>
            <w:vAlign w:val="bottom"/>
          </w:tcPr>
          <w:p w:rsidR="00061A2B" w:rsidRDefault="00061A2B" w:rsidP="009E30F9">
            <w:pPr>
              <w:spacing w:line="267" w:lineRule="exact"/>
              <w:ind w:right="100"/>
              <w:jc w:val="right"/>
            </w:pPr>
            <w:r>
              <w:t>базе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140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267" w:lineRule="exact"/>
              <w:ind w:right="380"/>
              <w:jc w:val="center"/>
              <w:rPr>
                <w:w w:val="99"/>
              </w:rPr>
            </w:pPr>
            <w:r>
              <w:rPr>
                <w:w w:val="99"/>
              </w:rPr>
              <w:t>школы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7" w:lineRule="exact"/>
              <w:jc w:val="right"/>
            </w:pPr>
            <w:r>
              <w:t>и</w:t>
            </w:r>
          </w:p>
        </w:tc>
        <w:tc>
          <w:tcPr>
            <w:tcW w:w="1700" w:type="dxa"/>
            <w:gridSpan w:val="5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</w:tr>
      <w:tr w:rsidR="00061A2B" w:rsidTr="00061A2B">
        <w:trPr>
          <w:trHeight w:val="264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420" w:type="dxa"/>
            <w:gridSpan w:val="8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  <w:rPr>
                <w:w w:val="99"/>
              </w:rPr>
            </w:pPr>
            <w:r>
              <w:rPr>
                <w:w w:val="99"/>
              </w:rPr>
              <w:t>взаимодействующих</w:t>
            </w:r>
          </w:p>
        </w:tc>
        <w:tc>
          <w:tcPr>
            <w:tcW w:w="184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организаций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260"/>
            </w:pPr>
            <w:r>
              <w:t>творческие дела</w:t>
            </w:r>
          </w:p>
        </w:tc>
      </w:tr>
      <w:tr w:rsidR="00061A2B" w:rsidTr="00061A2B">
        <w:trPr>
          <w:trHeight w:val="105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2420" w:type="dxa"/>
            <w:gridSpan w:val="8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84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</w:tr>
      <w:tr w:rsidR="00061A2B" w:rsidTr="00061A2B">
        <w:trPr>
          <w:trHeight w:val="317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280"/>
            </w:pPr>
            <w:r>
              <w:t>социума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44"/>
        </w:trPr>
        <w:tc>
          <w:tcPr>
            <w:tcW w:w="210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3"/>
              </w:rPr>
            </w:pPr>
          </w:p>
        </w:tc>
      </w:tr>
      <w:tr w:rsidR="00061A2B" w:rsidTr="00061A2B">
        <w:trPr>
          <w:trHeight w:val="292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Разучивание</w:t>
            </w:r>
          </w:p>
        </w:tc>
      </w:tr>
      <w:tr w:rsidR="00061A2B" w:rsidTr="00061A2B">
        <w:trPr>
          <w:trHeight w:val="317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стихотворений,</w:t>
            </w:r>
          </w:p>
        </w:tc>
      </w:tr>
      <w:tr w:rsidR="00061A2B" w:rsidTr="00061A2B">
        <w:trPr>
          <w:trHeight w:val="317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знакомство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с</w:t>
            </w:r>
          </w:p>
        </w:tc>
      </w:tr>
      <w:tr w:rsidR="00061A2B" w:rsidTr="00061A2B">
        <w:trPr>
          <w:trHeight w:val="317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Получение</w:t>
            </w: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170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элементарных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картинами,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 xml:space="preserve">участие  </w:t>
            </w:r>
            <w:proofErr w:type="gramStart"/>
            <w:r>
              <w:t>в</w:t>
            </w:r>
            <w:proofErr w:type="gramEnd"/>
          </w:p>
        </w:tc>
      </w:tr>
      <w:tr w:rsidR="00061A2B" w:rsidTr="00061A2B">
        <w:trPr>
          <w:trHeight w:val="216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170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proofErr w:type="gramStart"/>
            <w:r>
              <w:t>просмотре</w:t>
            </w:r>
            <w:proofErr w:type="gramEnd"/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учебных</w:t>
            </w:r>
          </w:p>
        </w:tc>
      </w:tr>
      <w:tr w:rsidR="00061A2B" w:rsidTr="00061A2B">
        <w:trPr>
          <w:trHeight w:val="101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204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представлений</w:t>
            </w:r>
          </w:p>
        </w:tc>
        <w:tc>
          <w:tcPr>
            <w:tcW w:w="380" w:type="dxa"/>
            <w:gridSpan w:val="2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w w:val="98"/>
              </w:rPr>
            </w:pPr>
            <w:r>
              <w:rPr>
                <w:w w:val="98"/>
              </w:rPr>
              <w:t>об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170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эстетических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</w:tr>
      <w:tr w:rsidR="00061A2B" w:rsidTr="00061A2B">
        <w:trPr>
          <w:trHeight w:val="21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040" w:type="dxa"/>
            <w:gridSpan w:val="6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380" w:type="dxa"/>
            <w:gridSpan w:val="2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170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фильмов,  фрагментов</w:t>
            </w:r>
          </w:p>
        </w:tc>
      </w:tr>
      <w:tr w:rsidR="00061A2B" w:rsidTr="00061A2B">
        <w:trPr>
          <w:trHeight w:val="106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proofErr w:type="gramStart"/>
            <w:r>
              <w:t>идеалах</w:t>
            </w:r>
            <w:proofErr w:type="gramEnd"/>
          </w:p>
        </w:tc>
        <w:tc>
          <w:tcPr>
            <w:tcW w:w="60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и</w:t>
            </w: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9"/>
              </w:rPr>
            </w:pPr>
          </w:p>
        </w:tc>
        <w:tc>
          <w:tcPr>
            <w:tcW w:w="184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  <w:rPr>
                <w:w w:val="98"/>
              </w:rPr>
            </w:pPr>
            <w:r>
              <w:rPr>
                <w:w w:val="98"/>
              </w:rPr>
              <w:t>художественных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</w:tr>
      <w:tr w:rsidR="00061A2B" w:rsidTr="00061A2B">
        <w:trPr>
          <w:trHeight w:val="211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184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художественных</w:t>
            </w:r>
          </w:p>
        </w:tc>
      </w:tr>
      <w:tr w:rsidR="00061A2B" w:rsidTr="00061A2B">
        <w:trPr>
          <w:trHeight w:val="106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proofErr w:type="gramStart"/>
            <w:r>
              <w:t>ценностях</w:t>
            </w:r>
            <w:proofErr w:type="gramEnd"/>
            <w:r>
              <w:t xml:space="preserve"> культуры России, культур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9"/>
              </w:rPr>
            </w:pPr>
          </w:p>
        </w:tc>
      </w:tr>
      <w:tr w:rsidR="00061A2B" w:rsidTr="00061A2B">
        <w:trPr>
          <w:trHeight w:val="21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фильмов о природе.</w:t>
            </w:r>
          </w:p>
        </w:tc>
      </w:tr>
      <w:tr w:rsidR="00061A2B" w:rsidTr="00061A2B">
        <w:trPr>
          <w:trHeight w:val="103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 xml:space="preserve">народов   России;   ознакомление   </w:t>
            </w:r>
            <w:proofErr w:type="gramStart"/>
            <w:r>
              <w:t>с</w:t>
            </w:r>
            <w:proofErr w:type="gramEnd"/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</w:tr>
      <w:tr w:rsidR="00061A2B" w:rsidTr="00061A2B">
        <w:trPr>
          <w:trHeight w:val="21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8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Участие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в</w:t>
            </w:r>
          </w:p>
        </w:tc>
      </w:tr>
      <w:tr w:rsidR="00061A2B" w:rsidTr="00061A2B">
        <w:trPr>
          <w:trHeight w:val="267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2040" w:type="dxa"/>
            <w:gridSpan w:val="6"/>
            <w:shd w:val="clear" w:color="auto" w:fill="auto"/>
            <w:vAlign w:val="bottom"/>
          </w:tcPr>
          <w:p w:rsidR="00061A2B" w:rsidRDefault="00061A2B" w:rsidP="00061A2B">
            <w:pPr>
              <w:spacing w:line="267" w:lineRule="exact"/>
              <w:ind w:left="155"/>
            </w:pPr>
            <w:r>
              <w:t>эстетическими</w:t>
            </w: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23"/>
              </w:rPr>
            </w:pPr>
          </w:p>
        </w:tc>
        <w:tc>
          <w:tcPr>
            <w:tcW w:w="17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67" w:lineRule="exact"/>
              <w:ind w:left="155"/>
              <w:jc w:val="right"/>
            </w:pPr>
            <w:r>
              <w:t>идеалами,</w:t>
            </w: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</w:tr>
      <w:tr w:rsidR="00061A2B" w:rsidTr="00061A2B">
        <w:trPr>
          <w:trHeight w:val="235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04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традициями,</w:t>
            </w: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184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художественной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35" w:lineRule="exact"/>
              <w:ind w:left="120"/>
            </w:pPr>
            <w:r>
              <w:t>художественном</w:t>
            </w:r>
          </w:p>
        </w:tc>
      </w:tr>
      <w:tr w:rsidR="00061A2B" w:rsidTr="00061A2B">
        <w:trPr>
          <w:trHeight w:val="132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040" w:type="dxa"/>
            <w:gridSpan w:val="6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1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1"/>
              </w:rPr>
            </w:pPr>
          </w:p>
        </w:tc>
        <w:tc>
          <w:tcPr>
            <w:tcW w:w="184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120"/>
            </w:pPr>
            <w:proofErr w:type="gramStart"/>
            <w:r>
              <w:t>оформлении</w:t>
            </w:r>
            <w:proofErr w:type="gramEnd"/>
          </w:p>
        </w:tc>
      </w:tr>
      <w:tr w:rsidR="00061A2B" w:rsidTr="00061A2B">
        <w:trPr>
          <w:trHeight w:val="132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культуры</w:t>
            </w:r>
          </w:p>
        </w:tc>
        <w:tc>
          <w:tcPr>
            <w:tcW w:w="112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center"/>
            </w:pPr>
            <w:r>
              <w:t>родного</w:t>
            </w:r>
          </w:p>
        </w:tc>
        <w:tc>
          <w:tcPr>
            <w:tcW w:w="136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края,</w:t>
            </w:r>
          </w:p>
        </w:tc>
        <w:tc>
          <w:tcPr>
            <w:tcW w:w="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с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</w:tr>
      <w:tr w:rsidR="00061A2B" w:rsidTr="00061A2B">
        <w:trPr>
          <w:trHeight w:val="187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6"/>
              </w:rPr>
            </w:pPr>
          </w:p>
        </w:tc>
        <w:tc>
          <w:tcPr>
            <w:tcW w:w="1120" w:type="dxa"/>
            <w:gridSpan w:val="6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6"/>
              </w:rPr>
            </w:pPr>
          </w:p>
        </w:tc>
        <w:tc>
          <w:tcPr>
            <w:tcW w:w="1360" w:type="dxa"/>
            <w:gridSpan w:val="5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6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помещений Школы.</w:t>
            </w:r>
          </w:p>
        </w:tc>
      </w:tr>
      <w:tr w:rsidR="00061A2B" w:rsidTr="00061A2B">
        <w:trPr>
          <w:trHeight w:val="130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04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фольклором</w:t>
            </w:r>
          </w:p>
        </w:tc>
        <w:tc>
          <w:tcPr>
            <w:tcW w:w="380" w:type="dxa"/>
            <w:gridSpan w:val="2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и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1"/>
              </w:rPr>
            </w:pPr>
          </w:p>
        </w:tc>
        <w:tc>
          <w:tcPr>
            <w:tcW w:w="170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народными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</w:tr>
      <w:tr w:rsidR="00061A2B" w:rsidTr="00061A2B">
        <w:trPr>
          <w:trHeight w:val="187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2040" w:type="dxa"/>
            <w:gridSpan w:val="6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6"/>
              </w:rPr>
            </w:pPr>
          </w:p>
        </w:tc>
        <w:tc>
          <w:tcPr>
            <w:tcW w:w="380" w:type="dxa"/>
            <w:gridSpan w:val="2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6"/>
              </w:rPr>
            </w:pPr>
          </w:p>
        </w:tc>
        <w:tc>
          <w:tcPr>
            <w:tcW w:w="170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6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Выставки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семейного</w:t>
            </w:r>
          </w:p>
        </w:tc>
      </w:tr>
      <w:tr w:rsidR="00061A2B" w:rsidTr="00061A2B">
        <w:trPr>
          <w:trHeight w:val="161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3920" w:type="dxa"/>
            <w:gridSpan w:val="14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художественными промыслами;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156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20"/>
            </w:pPr>
            <w:r>
              <w:t>Воспитание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3"/>
              </w:rPr>
            </w:pPr>
          </w:p>
        </w:tc>
        <w:tc>
          <w:tcPr>
            <w:tcW w:w="3920" w:type="dxa"/>
            <w:gridSpan w:val="14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3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художественного</w:t>
            </w:r>
          </w:p>
        </w:tc>
      </w:tr>
      <w:tr w:rsidR="00061A2B" w:rsidTr="00061A2B">
        <w:trPr>
          <w:trHeight w:val="185"/>
        </w:trPr>
        <w:tc>
          <w:tcPr>
            <w:tcW w:w="20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6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Обучение</w:t>
            </w:r>
          </w:p>
        </w:tc>
        <w:tc>
          <w:tcPr>
            <w:tcW w:w="98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видению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6"/>
              </w:rPr>
            </w:pPr>
          </w:p>
        </w:tc>
        <w:tc>
          <w:tcPr>
            <w:tcW w:w="136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прекрасного</w:t>
            </w:r>
          </w:p>
        </w:tc>
        <w:tc>
          <w:tcPr>
            <w:tcW w:w="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в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</w:tr>
      <w:tr w:rsidR="00061A2B" w:rsidTr="00061A2B">
        <w:trPr>
          <w:trHeight w:val="151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20"/>
            </w:pPr>
            <w:r>
              <w:t>ценностного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3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3"/>
              </w:rPr>
            </w:pPr>
          </w:p>
        </w:tc>
        <w:tc>
          <w:tcPr>
            <w:tcW w:w="980" w:type="dxa"/>
            <w:gridSpan w:val="5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3"/>
              </w:rPr>
            </w:pPr>
          </w:p>
        </w:tc>
        <w:tc>
          <w:tcPr>
            <w:tcW w:w="1360" w:type="dxa"/>
            <w:gridSpan w:val="5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3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творчества,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168"/>
        </w:trPr>
        <w:tc>
          <w:tcPr>
            <w:tcW w:w="20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4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4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 xml:space="preserve">окружающем мире, природе </w:t>
            </w:r>
            <w:proofErr w:type="gramStart"/>
            <w:r>
              <w:t>родного</w:t>
            </w:r>
            <w:proofErr w:type="gramEnd"/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</w:tr>
      <w:tr w:rsidR="00061A2B" w:rsidTr="00061A2B">
        <w:trPr>
          <w:trHeight w:val="149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20"/>
            </w:pPr>
            <w:r>
              <w:t>отношения</w:t>
            </w:r>
          </w:p>
        </w:tc>
        <w:tc>
          <w:tcPr>
            <w:tcW w:w="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</w:pPr>
            <w:r>
              <w:t>к</w:t>
            </w: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творческие вечера.</w:t>
            </w:r>
          </w:p>
        </w:tc>
      </w:tr>
      <w:tr w:rsidR="00061A2B" w:rsidTr="00061A2B">
        <w:trPr>
          <w:trHeight w:val="168"/>
        </w:trPr>
        <w:tc>
          <w:tcPr>
            <w:tcW w:w="20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4"/>
              </w:rPr>
            </w:pPr>
          </w:p>
        </w:tc>
        <w:tc>
          <w:tcPr>
            <w:tcW w:w="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4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  <w:rPr>
                <w:w w:val="99"/>
              </w:rPr>
            </w:pPr>
            <w:proofErr w:type="spellStart"/>
            <w:r>
              <w:rPr>
                <w:w w:val="99"/>
              </w:rPr>
              <w:t>края</w:t>
            </w:r>
            <w:proofErr w:type="gramStart"/>
            <w:r>
              <w:rPr>
                <w:w w:val="99"/>
              </w:rPr>
              <w:t>,в</w:t>
            </w:r>
            <w:proofErr w:type="gramEnd"/>
            <w:r>
              <w:rPr>
                <w:w w:val="99"/>
              </w:rPr>
              <w:t>том,чтоокружает</w:t>
            </w:r>
            <w:proofErr w:type="spellEnd"/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</w:tr>
      <w:tr w:rsidR="00061A2B" w:rsidTr="00061A2B">
        <w:trPr>
          <w:trHeight w:val="149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20"/>
            </w:pPr>
            <w:r>
              <w:t>прекрасному,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2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2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proofErr w:type="spellStart"/>
            <w:r>
              <w:t>Экскурсионно</w:t>
            </w:r>
            <w:proofErr w:type="spellEnd"/>
            <w:r>
              <w:t>-</w:t>
            </w:r>
          </w:p>
        </w:tc>
      </w:tr>
      <w:tr w:rsidR="00061A2B" w:rsidTr="00061A2B">
        <w:trPr>
          <w:trHeight w:val="267"/>
        </w:trPr>
        <w:tc>
          <w:tcPr>
            <w:tcW w:w="20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23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67" w:lineRule="exact"/>
              <w:ind w:left="155"/>
              <w:jc w:val="right"/>
            </w:pPr>
            <w:proofErr w:type="gramStart"/>
            <w:r>
              <w:t>обучающихся</w:t>
            </w:r>
            <w:proofErr w:type="gramEnd"/>
            <w:r>
              <w:t xml:space="preserve"> в пространстве школы</w:t>
            </w: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</w:tr>
      <w:tr w:rsidR="00061A2B" w:rsidTr="00061A2B">
        <w:trPr>
          <w:trHeight w:val="26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220"/>
            </w:pPr>
            <w:r>
              <w:t>формирование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и   дома,</w:t>
            </w:r>
          </w:p>
        </w:tc>
        <w:tc>
          <w:tcPr>
            <w:tcW w:w="2820" w:type="dxa"/>
            <w:gridSpan w:val="1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 xml:space="preserve">сельском   ландшафте,   </w:t>
            </w:r>
            <w:proofErr w:type="gramStart"/>
            <w:r>
              <w:t>в</w:t>
            </w:r>
            <w:proofErr w:type="gramEnd"/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120"/>
            </w:pPr>
            <w:r>
              <w:t>краеведческая</w:t>
            </w:r>
          </w:p>
        </w:tc>
      </w:tr>
      <w:tr w:rsidR="00061A2B" w:rsidTr="00061A2B">
        <w:trPr>
          <w:trHeight w:val="103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73" w:lineRule="exact"/>
              <w:ind w:left="220"/>
            </w:pPr>
            <w:r>
              <w:t>представлений</w:t>
            </w:r>
          </w:p>
        </w:tc>
        <w:tc>
          <w:tcPr>
            <w:tcW w:w="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73" w:lineRule="exact"/>
            </w:pPr>
            <w:r>
              <w:t>об</w:t>
            </w:r>
          </w:p>
        </w:tc>
        <w:tc>
          <w:tcPr>
            <w:tcW w:w="144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2820" w:type="dxa"/>
            <w:gridSpan w:val="1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73" w:lineRule="exact"/>
              <w:ind w:left="120"/>
            </w:pPr>
            <w:r>
              <w:t>деятельность.</w:t>
            </w:r>
          </w:p>
        </w:tc>
      </w:tr>
      <w:tr w:rsidR="00061A2B" w:rsidTr="00061A2B">
        <w:trPr>
          <w:trHeight w:val="170"/>
        </w:trPr>
        <w:tc>
          <w:tcPr>
            <w:tcW w:w="20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4"/>
              </w:rPr>
            </w:pPr>
          </w:p>
        </w:tc>
        <w:tc>
          <w:tcPr>
            <w:tcW w:w="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4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природе в разное время суток и года,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4"/>
              </w:rPr>
            </w:pPr>
          </w:p>
        </w:tc>
      </w:tr>
      <w:tr w:rsidR="00061A2B" w:rsidTr="00061A2B">
        <w:trPr>
          <w:trHeight w:val="296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20"/>
            </w:pPr>
            <w:r>
              <w:t>эстетических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Внеклассные</w:t>
            </w:r>
          </w:p>
        </w:tc>
      </w:tr>
      <w:tr w:rsidR="00061A2B" w:rsidTr="00061A2B">
        <w:trPr>
          <w:trHeight w:val="224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20"/>
            </w:pPr>
            <w:proofErr w:type="gramStart"/>
            <w:r>
              <w:t>идеалах</w:t>
            </w:r>
            <w:proofErr w:type="gramEnd"/>
          </w:p>
        </w:tc>
        <w:tc>
          <w:tcPr>
            <w:tcW w:w="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</w:pPr>
            <w:r>
              <w:t>и</w:t>
            </w:r>
          </w:p>
        </w:tc>
        <w:tc>
          <w:tcPr>
            <w:tcW w:w="2420" w:type="dxa"/>
            <w:gridSpan w:val="8"/>
            <w:shd w:val="clear" w:color="auto" w:fill="auto"/>
            <w:vAlign w:val="bottom"/>
          </w:tcPr>
          <w:p w:rsidR="00061A2B" w:rsidRDefault="00061A2B" w:rsidP="00061A2B">
            <w:pPr>
              <w:spacing w:line="225" w:lineRule="exact"/>
              <w:ind w:left="155"/>
              <w:rPr>
                <w:w w:val="99"/>
              </w:rPr>
            </w:pPr>
            <w:r>
              <w:rPr>
                <w:w w:val="99"/>
              </w:rPr>
              <w:t>в различную погоду;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9"/>
              </w:rPr>
            </w:pPr>
          </w:p>
        </w:tc>
        <w:tc>
          <w:tcPr>
            <w:tcW w:w="1360" w:type="dxa"/>
            <w:gridSpan w:val="5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9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мероприятия.</w:t>
            </w:r>
          </w:p>
        </w:tc>
      </w:tr>
      <w:tr w:rsidR="00061A2B" w:rsidTr="00061A2B">
        <w:trPr>
          <w:trHeight w:val="140"/>
        </w:trPr>
        <w:tc>
          <w:tcPr>
            <w:tcW w:w="20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2"/>
              </w:rPr>
            </w:pPr>
          </w:p>
        </w:tc>
        <w:tc>
          <w:tcPr>
            <w:tcW w:w="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2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264" w:lineRule="exact"/>
              <w:ind w:left="155"/>
            </w:pPr>
            <w:r>
              <w:t>Обучение</w:t>
            </w:r>
          </w:p>
        </w:tc>
        <w:tc>
          <w:tcPr>
            <w:tcW w:w="98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видению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2"/>
              </w:rPr>
            </w:pPr>
          </w:p>
        </w:tc>
        <w:tc>
          <w:tcPr>
            <w:tcW w:w="1360" w:type="dxa"/>
            <w:gridSpan w:val="5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прекрасного</w:t>
            </w:r>
          </w:p>
        </w:tc>
        <w:tc>
          <w:tcPr>
            <w:tcW w:w="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в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</w:tr>
      <w:tr w:rsidR="00061A2B" w:rsidTr="00061A2B">
        <w:trPr>
          <w:trHeight w:val="151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220"/>
            </w:pPr>
            <w:proofErr w:type="gramStart"/>
            <w:r>
              <w:t>ценностях</w:t>
            </w:r>
            <w:proofErr w:type="gramEnd"/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3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3"/>
              </w:rPr>
            </w:pPr>
          </w:p>
        </w:tc>
        <w:tc>
          <w:tcPr>
            <w:tcW w:w="980" w:type="dxa"/>
            <w:gridSpan w:val="5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3"/>
              </w:rPr>
            </w:pPr>
          </w:p>
        </w:tc>
        <w:tc>
          <w:tcPr>
            <w:tcW w:w="1360" w:type="dxa"/>
            <w:gridSpan w:val="5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3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Посещение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3"/>
              </w:rPr>
            </w:pPr>
          </w:p>
        </w:tc>
      </w:tr>
      <w:tr w:rsidR="00061A2B" w:rsidTr="00061A2B">
        <w:trPr>
          <w:trHeight w:val="139"/>
        </w:trPr>
        <w:tc>
          <w:tcPr>
            <w:tcW w:w="20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rPr>
                <w:sz w:val="12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67" w:lineRule="exact"/>
              <w:ind w:left="155"/>
              <w:jc w:val="right"/>
            </w:pPr>
            <w:proofErr w:type="gramStart"/>
            <w:r>
              <w:t>поведении</w:t>
            </w:r>
            <w:proofErr w:type="gramEnd"/>
            <w:r>
              <w:t xml:space="preserve"> и труде людей, получение</w:t>
            </w: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2"/>
              </w:rPr>
            </w:pPr>
          </w:p>
        </w:tc>
      </w:tr>
      <w:tr w:rsidR="00061A2B" w:rsidTr="00061A2B">
        <w:trPr>
          <w:trHeight w:val="128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1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</w:tr>
      <w:tr w:rsidR="00061A2B" w:rsidTr="00061A2B">
        <w:trPr>
          <w:trHeight w:val="26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04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w w:val="99"/>
              </w:rPr>
            </w:pPr>
            <w:r>
              <w:rPr>
                <w:w w:val="99"/>
              </w:rPr>
              <w:t>первоначального</w:t>
            </w: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170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опыта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120"/>
            </w:pPr>
            <w:r>
              <w:t>театрализованных</w:t>
            </w:r>
          </w:p>
        </w:tc>
      </w:tr>
      <w:tr w:rsidR="00061A2B" w:rsidTr="00061A2B">
        <w:trPr>
          <w:trHeight w:val="103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2040" w:type="dxa"/>
            <w:gridSpan w:val="6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170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народных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</w:tr>
      <w:tr w:rsidR="00061A2B" w:rsidTr="00061A2B">
        <w:trPr>
          <w:trHeight w:val="185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2040" w:type="dxa"/>
            <w:gridSpan w:val="6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самореализации</w:t>
            </w:r>
          </w:p>
        </w:tc>
        <w:tc>
          <w:tcPr>
            <w:tcW w:w="2220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в  различных  видах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</w:tr>
      <w:tr w:rsidR="00061A2B" w:rsidTr="00061A2B">
        <w:trPr>
          <w:trHeight w:val="132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040" w:type="dxa"/>
            <w:gridSpan w:val="6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1"/>
              </w:rPr>
            </w:pPr>
          </w:p>
        </w:tc>
        <w:tc>
          <w:tcPr>
            <w:tcW w:w="2220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праздников.</w:t>
            </w:r>
          </w:p>
        </w:tc>
      </w:tr>
      <w:tr w:rsidR="00061A2B" w:rsidTr="00061A2B">
        <w:trPr>
          <w:trHeight w:val="187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w w:val="98"/>
              </w:rPr>
            </w:pPr>
            <w:r>
              <w:rPr>
                <w:w w:val="98"/>
              </w:rPr>
              <w:t>творческой</w:t>
            </w:r>
          </w:p>
        </w:tc>
        <w:tc>
          <w:tcPr>
            <w:tcW w:w="2820" w:type="dxa"/>
            <w:gridSpan w:val="1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деятельности,   умения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6"/>
              </w:rPr>
            </w:pPr>
          </w:p>
        </w:tc>
      </w:tr>
      <w:tr w:rsidR="00061A2B" w:rsidTr="00061A2B">
        <w:trPr>
          <w:trHeight w:val="130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1"/>
              </w:rPr>
            </w:pPr>
          </w:p>
        </w:tc>
        <w:tc>
          <w:tcPr>
            <w:tcW w:w="2820" w:type="dxa"/>
            <w:gridSpan w:val="1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11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1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 xml:space="preserve">Конкурсы </w:t>
            </w:r>
            <w:proofErr w:type="gramStart"/>
            <w:r>
              <w:t>творческих</w:t>
            </w:r>
            <w:proofErr w:type="gramEnd"/>
          </w:p>
        </w:tc>
      </w:tr>
      <w:tr w:rsidR="00061A2B" w:rsidTr="00061A2B">
        <w:trPr>
          <w:trHeight w:val="269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270" w:lineRule="exact"/>
              <w:ind w:left="155"/>
              <w:jc w:val="right"/>
            </w:pPr>
            <w:r>
              <w:t>выражать себя в доступных видах и</w:t>
            </w: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23"/>
              </w:rPr>
            </w:pPr>
          </w:p>
        </w:tc>
      </w:tr>
      <w:tr w:rsidR="00061A2B" w:rsidTr="00061A2B">
        <w:trPr>
          <w:trHeight w:val="26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proofErr w:type="gramStart"/>
            <w:r>
              <w:t>формах</w:t>
            </w:r>
            <w:proofErr w:type="gramEnd"/>
            <w:r>
              <w:t xml:space="preserve"> художественного творчества;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120"/>
            </w:pPr>
            <w:r>
              <w:t>работ.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103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Беседы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jc w:val="right"/>
            </w:pPr>
            <w:r>
              <w:t>о</w:t>
            </w:r>
          </w:p>
        </w:tc>
      </w:tr>
      <w:tr w:rsidR="00061A2B" w:rsidTr="00061A2B">
        <w:trPr>
          <w:trHeight w:val="296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268" w:lineRule="exact"/>
              <w:ind w:left="155"/>
            </w:pPr>
            <w:r>
              <w:t>Получение</w:t>
            </w: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</w:p>
        </w:tc>
        <w:tc>
          <w:tcPr>
            <w:tcW w:w="17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элементарных</w:t>
            </w: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26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представлений  о  стиле  одежды  как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264" w:lineRule="exact"/>
              <w:ind w:left="120"/>
            </w:pPr>
            <w:r>
              <w:t xml:space="preserve">прочитанных  </w:t>
            </w:r>
            <w:proofErr w:type="gramStart"/>
            <w:r>
              <w:t>книгах</w:t>
            </w:r>
            <w:proofErr w:type="gramEnd"/>
            <w:r>
              <w:t>,</w:t>
            </w:r>
          </w:p>
        </w:tc>
      </w:tr>
      <w:tr w:rsidR="00061A2B" w:rsidTr="00061A2B">
        <w:trPr>
          <w:trHeight w:val="103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художественных</w:t>
            </w:r>
          </w:p>
        </w:tc>
      </w:tr>
      <w:tr w:rsidR="00061A2B" w:rsidTr="00061A2B">
        <w:trPr>
          <w:trHeight w:val="21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560" w:type="dxa"/>
            <w:gridSpan w:val="9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proofErr w:type="gramStart"/>
            <w:r>
              <w:t>способе</w:t>
            </w:r>
            <w:proofErr w:type="gramEnd"/>
            <w:r>
              <w:t xml:space="preserve">   выражения</w:t>
            </w:r>
          </w:p>
        </w:tc>
        <w:tc>
          <w:tcPr>
            <w:tcW w:w="170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jc w:val="right"/>
            </w:pPr>
            <w:r>
              <w:t>внутреннего,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</w:tr>
      <w:tr w:rsidR="00061A2B" w:rsidTr="00061A2B">
        <w:trPr>
          <w:trHeight w:val="103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2560" w:type="dxa"/>
            <w:gridSpan w:val="9"/>
            <w:vMerge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170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  <w:rPr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proofErr w:type="gramStart"/>
            <w:r>
              <w:t>фильмах</w:t>
            </w:r>
            <w:proofErr w:type="gramEnd"/>
            <w:r>
              <w:t>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</w:tr>
      <w:tr w:rsidR="00061A2B" w:rsidTr="00061A2B">
        <w:trPr>
          <w:trHeight w:val="21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3920" w:type="dxa"/>
            <w:gridSpan w:val="14"/>
            <w:vMerge w:val="restart"/>
            <w:shd w:val="clear" w:color="auto" w:fill="auto"/>
            <w:vAlign w:val="bottom"/>
          </w:tcPr>
          <w:p w:rsidR="00061A2B" w:rsidRDefault="00061A2B" w:rsidP="00061A2B">
            <w:pPr>
              <w:spacing w:line="0" w:lineRule="atLeast"/>
              <w:ind w:left="155"/>
            </w:pPr>
            <w:r>
              <w:t>душевного состояния человека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</w:tr>
      <w:tr w:rsidR="00061A2B" w:rsidTr="00061A2B">
        <w:trPr>
          <w:trHeight w:val="103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3920" w:type="dxa"/>
            <w:gridSpan w:val="14"/>
            <w:vMerge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8"/>
              </w:rPr>
            </w:pPr>
          </w:p>
        </w:tc>
        <w:tc>
          <w:tcPr>
            <w:tcW w:w="25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телевизионных</w:t>
            </w:r>
          </w:p>
        </w:tc>
      </w:tr>
      <w:tr w:rsidR="00061A2B" w:rsidTr="00061A2B">
        <w:trPr>
          <w:trHeight w:val="214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13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  <w:tc>
          <w:tcPr>
            <w:tcW w:w="25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rPr>
                <w:sz w:val="18"/>
              </w:rPr>
            </w:pPr>
          </w:p>
        </w:tc>
      </w:tr>
      <w:tr w:rsidR="00061A2B" w:rsidTr="00061A2B">
        <w:trPr>
          <w:trHeight w:val="317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proofErr w:type="gramStart"/>
            <w:r>
              <w:t>передачах</w:t>
            </w:r>
            <w:proofErr w:type="gramEnd"/>
            <w:r>
              <w:t>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  <w:tr w:rsidR="00061A2B" w:rsidTr="00061A2B">
        <w:trPr>
          <w:trHeight w:val="317"/>
        </w:trPr>
        <w:tc>
          <w:tcPr>
            <w:tcW w:w="2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60" w:type="dxa"/>
            <w:gridSpan w:val="5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 xml:space="preserve">компьютерных  </w:t>
            </w:r>
            <w:proofErr w:type="gramStart"/>
            <w:r>
              <w:t>играх</w:t>
            </w:r>
            <w:proofErr w:type="gramEnd"/>
          </w:p>
        </w:tc>
      </w:tr>
      <w:tr w:rsidR="00061A2B" w:rsidTr="00061A2B">
        <w:trPr>
          <w:trHeight w:val="319"/>
        </w:trPr>
        <w:tc>
          <w:tcPr>
            <w:tcW w:w="20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4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  <w:ind w:left="120"/>
            </w:pPr>
            <w:r>
              <w:t>и т.п.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A2B" w:rsidRDefault="00061A2B" w:rsidP="009E30F9">
            <w:pPr>
              <w:spacing w:line="0" w:lineRule="atLeast"/>
            </w:pPr>
          </w:p>
        </w:tc>
      </w:tr>
    </w:tbl>
    <w:p w:rsidR="00061A2B" w:rsidRDefault="00061A2B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</w:p>
    <w:p w:rsidR="00F22F97" w:rsidRDefault="00F22F9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</w:p>
    <w:p w:rsidR="005F5CB2" w:rsidRDefault="005F5CB2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3.4.ПРОГРАММА ФОРМИРОВАНИЯ ЭКОЛОГИЧЕСКОЙ КУЛЬТУРЫ, ЗДОРОВОГО И БЕЗОПАСНОГО ОБРАЗА ЖИЗНИ</w:t>
      </w:r>
    </w:p>
    <w:p w:rsidR="005F5CB2" w:rsidRDefault="005F5CB2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</w:p>
    <w:p w:rsidR="005F5CB2" w:rsidRPr="005F5CB2" w:rsidRDefault="005F5CB2" w:rsidP="005F5CB2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5F5CB2">
        <w:rPr>
          <w:rFonts w:ascii="Times New Roman" w:hAnsi="Times New Roman"/>
          <w:sz w:val="24"/>
          <w:szCs w:val="28"/>
        </w:rPr>
        <w:t>Программа формирования экологической культуры, здорового и безопасного образа жизни в соответствии с определением ФГОС НОО обучающихся с ОВЗ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  <w:proofErr w:type="gramEnd"/>
    </w:p>
    <w:p w:rsidR="005F5CB2" w:rsidRPr="005F5CB2" w:rsidRDefault="005F5CB2" w:rsidP="005F5CB2">
      <w:pPr>
        <w:pStyle w:val="14TexstOSNOVA1012"/>
        <w:spacing w:line="240" w:lineRule="auto"/>
        <w:ind w:firstLine="567"/>
        <w:rPr>
          <w:rFonts w:ascii="Times New Roman" w:hAnsi="Times New Roman"/>
          <w:spacing w:val="-4"/>
          <w:sz w:val="24"/>
          <w:szCs w:val="28"/>
        </w:rPr>
      </w:pPr>
      <w:r w:rsidRPr="005F5CB2">
        <w:rPr>
          <w:rFonts w:ascii="Times New Roman" w:hAnsi="Times New Roman"/>
          <w:spacing w:val="-4"/>
          <w:sz w:val="24"/>
          <w:szCs w:val="28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</w:t>
      </w:r>
      <w:r w:rsidRPr="005F5CB2">
        <w:rPr>
          <w:rFonts w:ascii="Times New Roman" w:hAnsi="Times New Roman" w:cs="Times New Roman"/>
          <w:sz w:val="24"/>
          <w:szCs w:val="28"/>
        </w:rPr>
        <w:t xml:space="preserve">формирование представлений о мире </w:t>
      </w:r>
      <w:r w:rsidRPr="005F5CB2">
        <w:rPr>
          <w:rFonts w:ascii="Times New Roman" w:hAnsi="Times New Roman"/>
          <w:spacing w:val="-4"/>
          <w:sz w:val="24"/>
          <w:szCs w:val="28"/>
        </w:rPr>
        <w:t xml:space="preserve">в его органичном единстве и разнообразии природы, народов, культур и религий; овладение начальными навыками адаптации </w:t>
      </w:r>
      <w:r w:rsidRPr="005F5CB2">
        <w:rPr>
          <w:rFonts w:ascii="Times New Roman" w:hAnsi="Times New Roman" w:cs="Times New Roman"/>
          <w:sz w:val="24"/>
          <w:szCs w:val="28"/>
        </w:rPr>
        <w:t>в окружающем мире</w:t>
      </w:r>
      <w:r w:rsidRPr="005F5CB2">
        <w:rPr>
          <w:rFonts w:ascii="Times New Roman" w:hAnsi="Times New Roman"/>
          <w:spacing w:val="-4"/>
          <w:sz w:val="24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F5CB2" w:rsidRPr="005F5CB2" w:rsidRDefault="005F5CB2" w:rsidP="005F5CB2">
      <w:pPr>
        <w:ind w:firstLine="709"/>
        <w:jc w:val="both"/>
        <w:rPr>
          <w:szCs w:val="28"/>
        </w:rPr>
      </w:pPr>
      <w:r w:rsidRPr="005F5CB2">
        <w:rPr>
          <w:szCs w:val="28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</w:t>
      </w:r>
      <w:r w:rsidRPr="005F5CB2">
        <w:rPr>
          <w:bCs/>
          <w:szCs w:val="28"/>
        </w:rPr>
        <w:t>факторов, оказывающих существенное влияние на состояние здоровья обучающихся</w:t>
      </w:r>
      <w:r w:rsidRPr="005F5CB2">
        <w:rPr>
          <w:szCs w:val="28"/>
        </w:rPr>
        <w:t xml:space="preserve">: </w:t>
      </w:r>
    </w:p>
    <w:p w:rsidR="005F5CB2" w:rsidRPr="005F5CB2" w:rsidRDefault="005F5CB2" w:rsidP="005F5CB2">
      <w:pPr>
        <w:ind w:firstLine="709"/>
        <w:jc w:val="both"/>
        <w:rPr>
          <w:szCs w:val="28"/>
        </w:rPr>
      </w:pPr>
      <w:r w:rsidRPr="005F5CB2">
        <w:rPr>
          <w:szCs w:val="28"/>
        </w:rPr>
        <w:t xml:space="preserve">- неблагоприятные социальные, экономические и экологические условия; </w:t>
      </w:r>
    </w:p>
    <w:p w:rsidR="005F5CB2" w:rsidRPr="005F5CB2" w:rsidRDefault="005F5CB2" w:rsidP="005F5CB2">
      <w:pPr>
        <w:ind w:firstLine="709"/>
        <w:jc w:val="both"/>
        <w:rPr>
          <w:szCs w:val="28"/>
        </w:rPr>
      </w:pPr>
      <w:r w:rsidRPr="005F5CB2">
        <w:rPr>
          <w:szCs w:val="28"/>
        </w:rPr>
        <w:lastRenderedPageBreak/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:rsidR="005F5CB2" w:rsidRPr="005F5CB2" w:rsidRDefault="005F5CB2" w:rsidP="005F5CB2">
      <w:pPr>
        <w:ind w:firstLine="709"/>
        <w:jc w:val="both"/>
        <w:rPr>
          <w:szCs w:val="28"/>
        </w:rPr>
      </w:pPr>
      <w:r w:rsidRPr="005F5CB2">
        <w:rPr>
          <w:szCs w:val="28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5F5CB2" w:rsidRPr="005F5CB2" w:rsidRDefault="005F5CB2" w:rsidP="005F5CB2">
      <w:pPr>
        <w:ind w:firstLine="709"/>
        <w:jc w:val="both"/>
        <w:rPr>
          <w:szCs w:val="28"/>
        </w:rPr>
      </w:pPr>
      <w:r w:rsidRPr="005F5CB2">
        <w:rPr>
          <w:szCs w:val="28"/>
        </w:rPr>
        <w:t xml:space="preserve">- формируемые в младшем школьном возрасте правила поведения, привычки; </w:t>
      </w:r>
    </w:p>
    <w:p w:rsidR="005F5CB2" w:rsidRPr="005F5CB2" w:rsidRDefault="005F5CB2" w:rsidP="005F5CB2">
      <w:pPr>
        <w:ind w:firstLine="709"/>
        <w:jc w:val="both"/>
        <w:rPr>
          <w:szCs w:val="28"/>
        </w:rPr>
      </w:pPr>
      <w:r w:rsidRPr="005F5CB2">
        <w:rPr>
          <w:szCs w:val="28"/>
        </w:rPr>
        <w:t xml:space="preserve"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</w:t>
      </w:r>
      <w:proofErr w:type="gramStart"/>
      <w:r w:rsidRPr="005F5CB2">
        <w:rPr>
          <w:szCs w:val="28"/>
        </w:rPr>
        <w:t>восприятием</w:t>
      </w:r>
      <w:proofErr w:type="gramEnd"/>
      <w:r w:rsidRPr="005F5CB2">
        <w:rPr>
          <w:szCs w:val="28"/>
        </w:rPr>
        <w:t xml:space="preserve"> обучающимся состояния болезни главным образом как ограничения свободы;</w:t>
      </w:r>
    </w:p>
    <w:p w:rsidR="005F5CB2" w:rsidRDefault="005F5CB2" w:rsidP="005F5CB2">
      <w:pPr>
        <w:ind w:firstLine="709"/>
        <w:jc w:val="both"/>
        <w:rPr>
          <w:szCs w:val="28"/>
        </w:rPr>
      </w:pPr>
      <w:r w:rsidRPr="005F5CB2">
        <w:rPr>
          <w:szCs w:val="28"/>
        </w:rPr>
        <w:t>- неспособность прогнозировать последствия своего отношения к здоровью.</w:t>
      </w:r>
    </w:p>
    <w:p w:rsidR="00D97814" w:rsidRPr="00D97814" w:rsidRDefault="00D97814" w:rsidP="00D97814">
      <w:pPr>
        <w:ind w:firstLine="709"/>
        <w:jc w:val="both"/>
        <w:rPr>
          <w:szCs w:val="28"/>
        </w:rPr>
      </w:pPr>
      <w:r w:rsidRPr="00D97814">
        <w:rPr>
          <w:bCs/>
          <w:szCs w:val="28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 w:rsidRPr="00D97814">
        <w:rPr>
          <w:bCs/>
          <w:szCs w:val="28"/>
        </w:rPr>
        <w:t>обучающихся</w:t>
      </w:r>
      <w:proofErr w:type="gramEnd"/>
      <w:r w:rsidRPr="00D97814">
        <w:rPr>
          <w:bCs/>
          <w:szCs w:val="28"/>
        </w:rPr>
        <w:t xml:space="preserve"> с ЗПР реализуется по следующим направлениям</w:t>
      </w:r>
      <w:r w:rsidRPr="00D97814">
        <w:rPr>
          <w:szCs w:val="28"/>
        </w:rPr>
        <w:t>:</w:t>
      </w:r>
    </w:p>
    <w:p w:rsidR="00D97814" w:rsidRPr="00D97814" w:rsidRDefault="00D97814" w:rsidP="00D97814">
      <w:pPr>
        <w:ind w:firstLine="709"/>
        <w:contextualSpacing/>
        <w:jc w:val="both"/>
        <w:rPr>
          <w:szCs w:val="28"/>
        </w:rPr>
      </w:pPr>
      <w:r w:rsidRPr="00D97814">
        <w:rPr>
          <w:bCs/>
          <w:szCs w:val="28"/>
        </w:rPr>
        <w:t xml:space="preserve">1. Создание </w:t>
      </w:r>
      <w:proofErr w:type="spellStart"/>
      <w:r w:rsidRPr="00D97814">
        <w:rPr>
          <w:bCs/>
          <w:szCs w:val="28"/>
        </w:rPr>
        <w:t>здоровьесберегающей</w:t>
      </w:r>
      <w:proofErr w:type="spellEnd"/>
      <w:r w:rsidRPr="00D97814">
        <w:rPr>
          <w:bCs/>
          <w:szCs w:val="28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D97814" w:rsidRPr="00D97814" w:rsidRDefault="00D97814" w:rsidP="00D97814">
      <w:pPr>
        <w:ind w:firstLine="709"/>
        <w:contextualSpacing/>
        <w:jc w:val="both"/>
        <w:rPr>
          <w:bCs/>
          <w:szCs w:val="28"/>
        </w:rPr>
      </w:pPr>
      <w:r w:rsidRPr="00D97814">
        <w:rPr>
          <w:bCs/>
          <w:szCs w:val="28"/>
        </w:rPr>
        <w:t xml:space="preserve">2. </w:t>
      </w:r>
      <w:proofErr w:type="gramStart"/>
      <w:r w:rsidRPr="00D97814">
        <w:rPr>
          <w:bCs/>
          <w:szCs w:val="28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D97814">
        <w:rPr>
          <w:rFonts w:eastAsia="Calibri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  <w:proofErr w:type="gramEnd"/>
    </w:p>
    <w:p w:rsidR="00D97814" w:rsidRPr="00D97814" w:rsidRDefault="00D97814" w:rsidP="00D97814">
      <w:pPr>
        <w:ind w:firstLine="709"/>
        <w:jc w:val="both"/>
        <w:rPr>
          <w:szCs w:val="28"/>
        </w:rPr>
      </w:pPr>
      <w:r w:rsidRPr="00D97814">
        <w:rPr>
          <w:bCs/>
          <w:szCs w:val="28"/>
        </w:rPr>
        <w:t xml:space="preserve">3. Организация физкультурно-оздоровительной работы, </w:t>
      </w:r>
      <w:r w:rsidRPr="00D97814">
        <w:rPr>
          <w:szCs w:val="28"/>
        </w:rPr>
        <w:t xml:space="preserve">направленной на обеспечение рациональной организации двигательного режима, нормального физического развития и двигательной </w:t>
      </w:r>
      <w:proofErr w:type="gramStart"/>
      <w:r w:rsidRPr="00D97814">
        <w:rPr>
          <w:szCs w:val="28"/>
        </w:rPr>
        <w:t>подготовленности</w:t>
      </w:r>
      <w:proofErr w:type="gramEnd"/>
      <w:r w:rsidRPr="00D97814">
        <w:rPr>
          <w:szCs w:val="28"/>
        </w:rPr>
        <w:t xml:space="preserve">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D97814" w:rsidRPr="00D97814" w:rsidRDefault="00D97814" w:rsidP="00D97814">
      <w:pPr>
        <w:ind w:firstLine="709"/>
        <w:jc w:val="both"/>
        <w:rPr>
          <w:rFonts w:eastAsia="Calibri"/>
          <w:color w:val="000000"/>
          <w:szCs w:val="28"/>
        </w:rPr>
      </w:pPr>
      <w:r w:rsidRPr="00D97814">
        <w:rPr>
          <w:rFonts w:eastAsia="Calibri"/>
          <w:color w:val="000000"/>
          <w:szCs w:val="28"/>
        </w:rPr>
        <w:t xml:space="preserve">4. </w:t>
      </w:r>
      <w:proofErr w:type="gramStart"/>
      <w:r w:rsidRPr="00D97814">
        <w:rPr>
          <w:rFonts w:eastAsia="Calibri"/>
          <w:color w:val="000000"/>
          <w:szCs w:val="28"/>
        </w:rPr>
        <w:t xml:space="preserve">Формирование экологической культуры в процессе усвоения элементарных представлений об </w:t>
      </w:r>
      <w:proofErr w:type="spellStart"/>
      <w:r w:rsidRPr="00D97814">
        <w:rPr>
          <w:rFonts w:eastAsia="Calibri"/>
          <w:color w:val="000000"/>
          <w:szCs w:val="28"/>
        </w:rPr>
        <w:t>экокультурных</w:t>
      </w:r>
      <w:proofErr w:type="spellEnd"/>
      <w:r w:rsidRPr="00D97814">
        <w:rPr>
          <w:rFonts w:eastAsia="Calibri"/>
          <w:color w:val="000000"/>
          <w:szCs w:val="28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</w:t>
      </w:r>
      <w:proofErr w:type="gramEnd"/>
      <w:r w:rsidRPr="00D97814">
        <w:rPr>
          <w:rFonts w:eastAsia="Calibri"/>
          <w:color w:val="000000"/>
          <w:szCs w:val="28"/>
        </w:rPr>
        <w:t xml:space="preserve">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5F5CB2" w:rsidRPr="00D97814" w:rsidRDefault="00D97814" w:rsidP="00D97814">
      <w:pPr>
        <w:ind w:firstLine="709"/>
        <w:jc w:val="both"/>
        <w:rPr>
          <w:sz w:val="22"/>
          <w:szCs w:val="28"/>
        </w:rPr>
      </w:pPr>
      <w:r w:rsidRPr="00D97814">
        <w:rPr>
          <w:rFonts w:eastAsia="Calibri"/>
          <w:color w:val="000000"/>
          <w:szCs w:val="28"/>
        </w:rPr>
        <w:t xml:space="preserve">5. </w:t>
      </w:r>
      <w:proofErr w:type="gramStart"/>
      <w:r w:rsidRPr="00D97814">
        <w:rPr>
          <w:rFonts w:eastAsia="Calibri"/>
          <w:color w:val="000000"/>
          <w:szCs w:val="28"/>
        </w:rPr>
        <w:t>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соревнований.</w:t>
      </w:r>
      <w:proofErr w:type="gramEnd"/>
    </w:p>
    <w:p w:rsidR="00E15827" w:rsidRPr="00E15827" w:rsidRDefault="00E15827" w:rsidP="00E15827">
      <w:pPr>
        <w:ind w:firstLine="567"/>
        <w:rPr>
          <w:rStyle w:val="Zag11"/>
          <w:color w:val="auto"/>
          <w:szCs w:val="26"/>
        </w:rPr>
      </w:pPr>
      <w:r w:rsidRPr="00E15827">
        <w:rPr>
          <w:rStyle w:val="Zag11"/>
          <w:color w:val="auto"/>
          <w:spacing w:val="2"/>
          <w:szCs w:val="26"/>
        </w:rPr>
        <w:t>Формы учебной деятельности, используемые при реали</w:t>
      </w:r>
      <w:r w:rsidRPr="00E15827">
        <w:rPr>
          <w:rStyle w:val="Zag11"/>
          <w:color w:val="auto"/>
          <w:szCs w:val="26"/>
        </w:rPr>
        <w:t xml:space="preserve">зации программы: </w:t>
      </w:r>
    </w:p>
    <w:p w:rsidR="00E15827" w:rsidRPr="00E15827" w:rsidRDefault="00E15827" w:rsidP="00E15827">
      <w:pPr>
        <w:ind w:firstLine="567"/>
        <w:jc w:val="both"/>
        <w:rPr>
          <w:szCs w:val="26"/>
        </w:rPr>
      </w:pPr>
      <w:r w:rsidRPr="00E15827">
        <w:rPr>
          <w:szCs w:val="26"/>
        </w:rPr>
        <w:t xml:space="preserve">- организация факультативных и кружковых занятий по экологии и </w:t>
      </w:r>
      <w:proofErr w:type="spellStart"/>
      <w:r w:rsidRPr="00E15827">
        <w:rPr>
          <w:szCs w:val="26"/>
        </w:rPr>
        <w:t>байкаловедению</w:t>
      </w:r>
      <w:proofErr w:type="spellEnd"/>
      <w:proofErr w:type="gramStart"/>
      <w:r w:rsidRPr="00E15827">
        <w:rPr>
          <w:szCs w:val="26"/>
        </w:rPr>
        <w:t xml:space="preserve"> ,</w:t>
      </w:r>
      <w:proofErr w:type="gramEnd"/>
      <w:r w:rsidRPr="00E15827">
        <w:rPr>
          <w:szCs w:val="26"/>
        </w:rPr>
        <w:t xml:space="preserve"> где проводятся наблюдения за жизнью природы (календарь природы, народные приметы, обследования флоры и фауны местной территории);</w:t>
      </w:r>
    </w:p>
    <w:p w:rsidR="00E15827" w:rsidRPr="00E15827" w:rsidRDefault="00E15827" w:rsidP="00E15827">
      <w:pPr>
        <w:ind w:firstLine="567"/>
        <w:jc w:val="both"/>
        <w:rPr>
          <w:szCs w:val="26"/>
        </w:rPr>
      </w:pPr>
      <w:r w:rsidRPr="00E15827">
        <w:rPr>
          <w:szCs w:val="26"/>
        </w:rPr>
        <w:t xml:space="preserve"> - проведение </w:t>
      </w:r>
      <w:proofErr w:type="spellStart"/>
      <w:r w:rsidRPr="00E15827">
        <w:rPr>
          <w:szCs w:val="26"/>
        </w:rPr>
        <w:t>досуговых</w:t>
      </w:r>
      <w:proofErr w:type="spellEnd"/>
      <w:r w:rsidRPr="00E15827">
        <w:rPr>
          <w:szCs w:val="26"/>
        </w:rPr>
        <w:t xml:space="preserve"> мероприятий экологической направленности:  праздников, викторин, природоохранительных акций </w:t>
      </w:r>
    </w:p>
    <w:p w:rsidR="00E15827" w:rsidRPr="00E15827" w:rsidRDefault="00E15827" w:rsidP="00E15827">
      <w:pPr>
        <w:ind w:firstLine="567"/>
        <w:jc w:val="both"/>
        <w:rPr>
          <w:szCs w:val="26"/>
        </w:rPr>
      </w:pPr>
      <w:r w:rsidRPr="00E15827">
        <w:rPr>
          <w:szCs w:val="26"/>
        </w:rPr>
        <w:t xml:space="preserve">- использование различных форм организации учебно-познавательного процесса  (тематические экскурсии в Байкальский музей, консультации для  учащихся  к областным олимпиадам по </w:t>
      </w:r>
      <w:proofErr w:type="spellStart"/>
      <w:r w:rsidRPr="00E15827">
        <w:rPr>
          <w:szCs w:val="26"/>
        </w:rPr>
        <w:t>байкаловедению</w:t>
      </w:r>
      <w:proofErr w:type="spellEnd"/>
      <w:r w:rsidRPr="00E15827">
        <w:rPr>
          <w:szCs w:val="26"/>
        </w:rPr>
        <w:t xml:space="preserve"> сотрудниками Байкальского музея);</w:t>
      </w:r>
    </w:p>
    <w:p w:rsidR="00E15827" w:rsidRPr="00E15827" w:rsidRDefault="00E15827" w:rsidP="00E15827">
      <w:pPr>
        <w:ind w:firstLine="567"/>
        <w:jc w:val="both"/>
        <w:rPr>
          <w:szCs w:val="26"/>
        </w:rPr>
      </w:pPr>
      <w:r w:rsidRPr="00E15827">
        <w:rPr>
          <w:szCs w:val="26"/>
        </w:rPr>
        <w:lastRenderedPageBreak/>
        <w:t xml:space="preserve">- проведение экологических уроков по энергосбережению,  экономному использованию водных ресурсов и др.); </w:t>
      </w:r>
    </w:p>
    <w:p w:rsidR="00E15827" w:rsidRPr="00E15827" w:rsidRDefault="00E15827" w:rsidP="00E15827">
      <w:pPr>
        <w:ind w:firstLine="567"/>
        <w:jc w:val="both"/>
        <w:rPr>
          <w:szCs w:val="26"/>
        </w:rPr>
      </w:pPr>
      <w:r w:rsidRPr="00E15827">
        <w:rPr>
          <w:szCs w:val="26"/>
        </w:rPr>
        <w:t xml:space="preserve">- постановка экологических опытов и проведение мониторингов: исследование экологической ситуации в школе и ее близком окружении; определение воздействия школы на окружающую среду (мусор, потребление воды и энергии, озеленение, транспорт); </w:t>
      </w:r>
    </w:p>
    <w:p w:rsidR="00E15827" w:rsidRPr="00E15827" w:rsidRDefault="00E15827" w:rsidP="00E15827">
      <w:pPr>
        <w:ind w:firstLine="567"/>
        <w:jc w:val="both"/>
        <w:rPr>
          <w:szCs w:val="26"/>
        </w:rPr>
      </w:pPr>
      <w:r w:rsidRPr="00E15827">
        <w:rPr>
          <w:szCs w:val="26"/>
        </w:rPr>
        <w:t>- организация коллективных творческих добрых дел (по классам): шефство над определенным участком своего поселка; формирование экологической группы «</w:t>
      </w:r>
      <w:proofErr w:type="gramStart"/>
      <w:r w:rsidRPr="00E15827">
        <w:rPr>
          <w:szCs w:val="26"/>
        </w:rPr>
        <w:t>зеленый</w:t>
      </w:r>
      <w:proofErr w:type="gramEnd"/>
      <w:r w:rsidRPr="00E15827">
        <w:rPr>
          <w:szCs w:val="26"/>
        </w:rPr>
        <w:t>/ голубой патруль» при сотрудничестве с Прибайкальским национальным парком; выращивание цветов для озеленения школы,  выращивание рассады цветов для пришкольного участка;</w:t>
      </w:r>
    </w:p>
    <w:p w:rsidR="00E15827" w:rsidRPr="00E15827" w:rsidRDefault="00E15827" w:rsidP="00E15827">
      <w:pPr>
        <w:ind w:firstLine="567"/>
        <w:jc w:val="both"/>
        <w:rPr>
          <w:szCs w:val="26"/>
        </w:rPr>
      </w:pPr>
      <w:r w:rsidRPr="00E15827">
        <w:rPr>
          <w:szCs w:val="26"/>
        </w:rPr>
        <w:t xml:space="preserve"> - рациональная организация учебно-воспитательного процесса и образовательной среды, физкультурно-спортивной и оздоровительной работы;</w:t>
      </w:r>
    </w:p>
    <w:p w:rsidR="00E15827" w:rsidRPr="00E15827" w:rsidRDefault="00E15827" w:rsidP="00E15827">
      <w:pPr>
        <w:ind w:firstLine="567"/>
        <w:jc w:val="both"/>
        <w:rPr>
          <w:szCs w:val="26"/>
        </w:rPr>
      </w:pPr>
      <w:r w:rsidRPr="00E15827">
        <w:rPr>
          <w:szCs w:val="26"/>
        </w:rPr>
        <w:t>- участие в экологических акциях и природоохранных мероприятиях днях экологической культуры и здоровья:  «Чистый школьный двор», «Самая чистая улица моего поселка», «Соберем макулатуру», «День птиц», «День воды», «День Земли»; «Пернатые друзья», «Птичья столовая», «Зеленая красавица»;</w:t>
      </w:r>
    </w:p>
    <w:p w:rsidR="00E15827" w:rsidRPr="00E15827" w:rsidRDefault="00E15827" w:rsidP="00E15827">
      <w:pPr>
        <w:ind w:firstLine="567"/>
        <w:jc w:val="both"/>
        <w:rPr>
          <w:szCs w:val="26"/>
        </w:rPr>
      </w:pPr>
      <w:r w:rsidRPr="00E15827">
        <w:rPr>
          <w:szCs w:val="26"/>
        </w:rPr>
        <w:t>- проведение театрального конкурса  экологических сказок и конкурса рисунков и фотографий на экологические темы.</w:t>
      </w:r>
    </w:p>
    <w:p w:rsidR="00E15827" w:rsidRPr="00E15827" w:rsidRDefault="00E15827" w:rsidP="00E15827">
      <w:pPr>
        <w:pStyle w:val="a3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iCs/>
          <w:color w:val="auto"/>
          <w:spacing w:val="2"/>
          <w:sz w:val="24"/>
          <w:szCs w:val="26"/>
        </w:rPr>
        <w:t xml:space="preserve">Организация </w:t>
      </w:r>
      <w:proofErr w:type="spellStart"/>
      <w:r w:rsidRPr="00E15827">
        <w:rPr>
          <w:rStyle w:val="Zag11"/>
          <w:iCs/>
          <w:color w:val="auto"/>
          <w:spacing w:val="2"/>
          <w:sz w:val="24"/>
          <w:szCs w:val="26"/>
        </w:rPr>
        <w:t>физкультурно­оздоровительной</w:t>
      </w:r>
      <w:proofErr w:type="spellEnd"/>
      <w:r w:rsidRPr="00E15827">
        <w:rPr>
          <w:rStyle w:val="Zag11"/>
          <w:iCs/>
          <w:color w:val="auto"/>
          <w:spacing w:val="2"/>
          <w:sz w:val="24"/>
          <w:szCs w:val="26"/>
        </w:rPr>
        <w:t xml:space="preserve"> работы</w:t>
      </w:r>
      <w:r w:rsidRPr="00E15827">
        <w:rPr>
          <w:rStyle w:val="Zag11"/>
          <w:color w:val="auto"/>
          <w:spacing w:val="2"/>
          <w:sz w:val="24"/>
          <w:szCs w:val="26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E15827">
        <w:rPr>
          <w:rStyle w:val="Zag11"/>
          <w:color w:val="auto"/>
          <w:sz w:val="24"/>
          <w:szCs w:val="26"/>
        </w:rPr>
        <w:t>возможностей организма, сохранение и укрепление здоровья обучающихся и формирование культуры здоровья, включает: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pacing w:val="-3"/>
          <w:sz w:val="24"/>
          <w:szCs w:val="26"/>
        </w:rPr>
      </w:pPr>
      <w:r w:rsidRPr="00E15827">
        <w:rPr>
          <w:rStyle w:val="Zag11"/>
          <w:color w:val="auto"/>
          <w:spacing w:val="2"/>
          <w:sz w:val="24"/>
          <w:szCs w:val="26"/>
        </w:rPr>
        <w:t xml:space="preserve">полноценную и эффективную работу с </w:t>
      </w:r>
      <w:proofErr w:type="gramStart"/>
      <w:r w:rsidRPr="00E15827">
        <w:rPr>
          <w:rStyle w:val="Zag11"/>
          <w:color w:val="auto"/>
          <w:spacing w:val="2"/>
          <w:sz w:val="24"/>
          <w:szCs w:val="26"/>
        </w:rPr>
        <w:t>обучающимися</w:t>
      </w:r>
      <w:proofErr w:type="gramEnd"/>
      <w:r w:rsidRPr="00E15827">
        <w:rPr>
          <w:rStyle w:val="Zag11"/>
          <w:color w:val="auto"/>
          <w:spacing w:val="2"/>
          <w:sz w:val="24"/>
          <w:szCs w:val="26"/>
        </w:rPr>
        <w:t xml:space="preserve"> </w:t>
      </w:r>
      <w:r w:rsidRPr="00E15827">
        <w:rPr>
          <w:rStyle w:val="Zag11"/>
          <w:color w:val="auto"/>
          <w:spacing w:val="-3"/>
          <w:sz w:val="24"/>
          <w:szCs w:val="26"/>
        </w:rPr>
        <w:t>всех групп здоровья (на уроках физкультуры, в секциях и т. п.);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z w:val="24"/>
          <w:szCs w:val="26"/>
        </w:rPr>
        <w:t xml:space="preserve">рациональную организацию уроков физической культуры и занятий </w:t>
      </w:r>
      <w:proofErr w:type="spellStart"/>
      <w:r w:rsidRPr="00E15827">
        <w:rPr>
          <w:rStyle w:val="Zag11"/>
          <w:color w:val="auto"/>
          <w:sz w:val="24"/>
          <w:szCs w:val="26"/>
        </w:rPr>
        <w:t>активно­двигательного</w:t>
      </w:r>
      <w:proofErr w:type="spellEnd"/>
      <w:r w:rsidRPr="00E15827">
        <w:rPr>
          <w:rStyle w:val="Zag11"/>
          <w:color w:val="auto"/>
          <w:sz w:val="24"/>
          <w:szCs w:val="26"/>
        </w:rPr>
        <w:t xml:space="preserve"> характера;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pacing w:val="2"/>
          <w:sz w:val="24"/>
          <w:szCs w:val="26"/>
        </w:rPr>
        <w:t xml:space="preserve">организацию динамических перемен, физкультминуток </w:t>
      </w:r>
      <w:r w:rsidRPr="00E15827">
        <w:rPr>
          <w:rStyle w:val="Zag11"/>
          <w:color w:val="auto"/>
          <w:spacing w:val="-2"/>
          <w:sz w:val="24"/>
          <w:szCs w:val="26"/>
        </w:rPr>
        <w:t>на уроках, способствующих эмоциональной разгрузке и повы</w:t>
      </w:r>
      <w:r w:rsidRPr="00E15827">
        <w:rPr>
          <w:rStyle w:val="Zag11"/>
          <w:color w:val="auto"/>
          <w:sz w:val="24"/>
          <w:szCs w:val="26"/>
        </w:rPr>
        <w:t>шению двигательной активности;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pacing w:val="-2"/>
          <w:sz w:val="24"/>
          <w:szCs w:val="26"/>
        </w:rPr>
        <w:t>организацию работы спортивных секций и создание усло</w:t>
      </w:r>
      <w:r w:rsidRPr="00E15827">
        <w:rPr>
          <w:rStyle w:val="Zag11"/>
          <w:color w:val="auto"/>
          <w:sz w:val="24"/>
          <w:szCs w:val="26"/>
        </w:rPr>
        <w:t>вий для их эффективного функционирования;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pacing w:val="2"/>
          <w:sz w:val="24"/>
          <w:szCs w:val="26"/>
        </w:rPr>
        <w:t xml:space="preserve">регулярное проведение </w:t>
      </w:r>
      <w:proofErr w:type="spellStart"/>
      <w:r w:rsidRPr="00E15827">
        <w:rPr>
          <w:rStyle w:val="Zag11"/>
          <w:color w:val="auto"/>
          <w:spacing w:val="2"/>
          <w:sz w:val="24"/>
          <w:szCs w:val="26"/>
        </w:rPr>
        <w:t>спортивно­оздоровительных</w:t>
      </w:r>
      <w:proofErr w:type="spellEnd"/>
      <w:r w:rsidRPr="00E15827">
        <w:rPr>
          <w:rStyle w:val="Zag11"/>
          <w:color w:val="auto"/>
          <w:spacing w:val="2"/>
          <w:sz w:val="24"/>
          <w:szCs w:val="26"/>
        </w:rPr>
        <w:t xml:space="preserve"> мероприятий (дней спорта, соревнований, олимпиад, походов </w:t>
      </w:r>
      <w:r w:rsidRPr="00E15827">
        <w:rPr>
          <w:rStyle w:val="Zag11"/>
          <w:color w:val="auto"/>
          <w:sz w:val="24"/>
          <w:szCs w:val="26"/>
        </w:rPr>
        <w:t>и т. п.).</w:t>
      </w:r>
    </w:p>
    <w:p w:rsidR="00E15827" w:rsidRPr="00E15827" w:rsidRDefault="00E15827" w:rsidP="00E15827">
      <w:pPr>
        <w:pStyle w:val="a3"/>
        <w:spacing w:line="240" w:lineRule="auto"/>
        <w:ind w:firstLine="567"/>
        <w:rPr>
          <w:rStyle w:val="Zag11"/>
          <w:color w:val="auto"/>
          <w:spacing w:val="-2"/>
          <w:sz w:val="24"/>
          <w:szCs w:val="26"/>
        </w:rPr>
      </w:pPr>
      <w:r w:rsidRPr="00E15827">
        <w:rPr>
          <w:rStyle w:val="Zag11"/>
          <w:color w:val="auto"/>
          <w:sz w:val="24"/>
          <w:szCs w:val="26"/>
        </w:rPr>
        <w:t xml:space="preserve">Реализация этого направления зависит от администрации </w:t>
      </w:r>
      <w:r w:rsidRPr="00E15827">
        <w:rPr>
          <w:rStyle w:val="Zag11"/>
          <w:color w:val="auto"/>
          <w:spacing w:val="-3"/>
          <w:sz w:val="24"/>
          <w:szCs w:val="26"/>
        </w:rPr>
        <w:t xml:space="preserve">образовательной организации </w:t>
      </w:r>
      <w:r w:rsidRPr="00E15827">
        <w:rPr>
          <w:rStyle w:val="Zag11"/>
          <w:color w:val="auto"/>
          <w:spacing w:val="-2"/>
          <w:sz w:val="24"/>
          <w:szCs w:val="26"/>
        </w:rPr>
        <w:t>учителей физической культуры, психологов, а также всех педагогов.</w:t>
      </w:r>
    </w:p>
    <w:p w:rsidR="00E15827" w:rsidRPr="00E15827" w:rsidRDefault="00E15827" w:rsidP="00E15827">
      <w:pPr>
        <w:pStyle w:val="a3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iCs/>
          <w:color w:val="auto"/>
          <w:spacing w:val="2"/>
          <w:sz w:val="24"/>
          <w:szCs w:val="26"/>
        </w:rPr>
        <w:t>Реализация дополнительных образовательных курсов</w:t>
      </w:r>
      <w:r w:rsidRPr="00E15827">
        <w:rPr>
          <w:rStyle w:val="Zag11"/>
          <w:color w:val="auto"/>
          <w:spacing w:val="2"/>
          <w:sz w:val="24"/>
          <w:szCs w:val="26"/>
        </w:rPr>
        <w:t xml:space="preserve">, </w:t>
      </w:r>
      <w:r w:rsidRPr="00E15827">
        <w:rPr>
          <w:rStyle w:val="Zag11"/>
          <w:color w:val="auto"/>
          <w:sz w:val="24"/>
          <w:szCs w:val="26"/>
        </w:rPr>
        <w:t xml:space="preserve">направленных на повышение уровня знаний и практических </w:t>
      </w:r>
      <w:proofErr w:type="gramStart"/>
      <w:r w:rsidRPr="00E15827">
        <w:rPr>
          <w:rStyle w:val="Zag11"/>
          <w:color w:val="auto"/>
          <w:spacing w:val="-5"/>
          <w:sz w:val="24"/>
          <w:szCs w:val="26"/>
        </w:rPr>
        <w:t>умений</w:t>
      </w:r>
      <w:proofErr w:type="gramEnd"/>
      <w:r w:rsidRPr="00E15827">
        <w:rPr>
          <w:rStyle w:val="Zag11"/>
          <w:color w:val="auto"/>
          <w:spacing w:val="-5"/>
          <w:sz w:val="24"/>
          <w:szCs w:val="26"/>
        </w:rPr>
        <w:t xml:space="preserve"> обучающихся в области экологической культуры и охра</w:t>
      </w:r>
      <w:r w:rsidRPr="00E15827">
        <w:rPr>
          <w:rStyle w:val="Zag11"/>
          <w:color w:val="auto"/>
          <w:sz w:val="24"/>
          <w:szCs w:val="26"/>
        </w:rPr>
        <w:t xml:space="preserve">ны здоровья, предусматривает: 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z w:val="24"/>
          <w:szCs w:val="26"/>
        </w:rPr>
        <w:t xml:space="preserve">внедрение в систему работы </w:t>
      </w:r>
      <w:r w:rsidRPr="00E15827">
        <w:rPr>
          <w:rStyle w:val="Zag11"/>
          <w:color w:val="auto"/>
          <w:spacing w:val="-3"/>
          <w:sz w:val="24"/>
          <w:szCs w:val="26"/>
        </w:rPr>
        <w:t xml:space="preserve">образовательной организации </w:t>
      </w:r>
      <w:r w:rsidRPr="00E15827">
        <w:rPr>
          <w:rStyle w:val="Zag11"/>
          <w:color w:val="auto"/>
          <w:sz w:val="24"/>
          <w:szCs w:val="26"/>
        </w:rPr>
        <w:t>дополнительных образовательных курсов, направленных на формирование экологической культуры, здорового и без</w:t>
      </w:r>
      <w:r w:rsidRPr="00E15827">
        <w:rPr>
          <w:rStyle w:val="Zag11"/>
          <w:color w:val="auto"/>
          <w:spacing w:val="-2"/>
          <w:sz w:val="24"/>
          <w:szCs w:val="26"/>
        </w:rPr>
        <w:t xml:space="preserve">опасного образа жизни, в качестве отдельных образовательных </w:t>
      </w:r>
      <w:r w:rsidRPr="00E15827">
        <w:rPr>
          <w:rStyle w:val="Zag11"/>
          <w:color w:val="auto"/>
          <w:sz w:val="24"/>
          <w:szCs w:val="26"/>
        </w:rPr>
        <w:t>модулей или компонентов, включенных в учебный процесс;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pacing w:val="2"/>
          <w:sz w:val="24"/>
          <w:szCs w:val="26"/>
        </w:rPr>
        <w:t xml:space="preserve">организацию в образовательной организации кружков, </w:t>
      </w:r>
      <w:r w:rsidRPr="00E15827">
        <w:rPr>
          <w:rStyle w:val="Zag11"/>
          <w:color w:val="auto"/>
          <w:sz w:val="24"/>
          <w:szCs w:val="26"/>
        </w:rPr>
        <w:t>секций, факультативов по избранной тематике;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z w:val="24"/>
          <w:szCs w:val="26"/>
        </w:rPr>
        <w:t>проведение тематических дней здоровья, интеллектуальных соревнований, конкурсов, праздников и т. п.</w:t>
      </w:r>
    </w:p>
    <w:p w:rsidR="00E15827" w:rsidRPr="00E15827" w:rsidRDefault="00E15827" w:rsidP="00E15827">
      <w:pPr>
        <w:pStyle w:val="a3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pacing w:val="2"/>
          <w:sz w:val="24"/>
          <w:szCs w:val="26"/>
        </w:rPr>
        <w:t xml:space="preserve">Эффективность реализации этого направления зависит </w:t>
      </w:r>
      <w:r w:rsidRPr="00E15827">
        <w:rPr>
          <w:rStyle w:val="Zag11"/>
          <w:color w:val="auto"/>
          <w:sz w:val="24"/>
          <w:szCs w:val="26"/>
        </w:rPr>
        <w:t xml:space="preserve">от деятельности всех педагогов. </w:t>
      </w:r>
    </w:p>
    <w:p w:rsidR="00E15827" w:rsidRPr="00E15827" w:rsidRDefault="00E15827" w:rsidP="00E15827">
      <w:pPr>
        <w:pStyle w:val="a3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pacing w:val="-4"/>
          <w:sz w:val="24"/>
          <w:szCs w:val="26"/>
        </w:rPr>
        <w:t>Преподавание дополнительных образовательных курсов, на</w:t>
      </w:r>
      <w:r w:rsidRPr="00E15827">
        <w:rPr>
          <w:rStyle w:val="Zag11"/>
          <w:color w:val="auto"/>
          <w:sz w:val="24"/>
          <w:szCs w:val="26"/>
        </w:rPr>
        <w:t>правленных на формирование экологической культуры, здо</w:t>
      </w:r>
      <w:r w:rsidRPr="00E15827">
        <w:rPr>
          <w:rStyle w:val="Zag11"/>
          <w:color w:val="auto"/>
          <w:spacing w:val="-2"/>
          <w:sz w:val="24"/>
          <w:szCs w:val="26"/>
        </w:rPr>
        <w:t xml:space="preserve">рового и безопасного образа жизни, предусматривает </w:t>
      </w:r>
      <w:r w:rsidRPr="00E15827">
        <w:rPr>
          <w:rStyle w:val="Zag11"/>
          <w:color w:val="auto"/>
          <w:sz w:val="24"/>
          <w:szCs w:val="26"/>
        </w:rPr>
        <w:t xml:space="preserve">разные </w:t>
      </w:r>
      <w:r w:rsidRPr="00E15827">
        <w:rPr>
          <w:rStyle w:val="Zag11"/>
          <w:color w:val="auto"/>
          <w:spacing w:val="2"/>
          <w:sz w:val="24"/>
          <w:szCs w:val="26"/>
        </w:rPr>
        <w:t xml:space="preserve">формы организации занятий: интеграцию в базовые </w:t>
      </w:r>
      <w:r w:rsidRPr="00E15827">
        <w:rPr>
          <w:rStyle w:val="Zag11"/>
          <w:color w:val="auto"/>
          <w:spacing w:val="2"/>
          <w:sz w:val="24"/>
          <w:szCs w:val="26"/>
        </w:rPr>
        <w:lastRenderedPageBreak/>
        <w:t>обра</w:t>
      </w:r>
      <w:r w:rsidRPr="00E15827">
        <w:rPr>
          <w:rStyle w:val="Zag11"/>
          <w:color w:val="auto"/>
          <w:sz w:val="24"/>
          <w:szCs w:val="26"/>
        </w:rPr>
        <w:t xml:space="preserve">зовательные дисциплины, факультативные занятия, занятия </w:t>
      </w:r>
      <w:r w:rsidRPr="00E15827">
        <w:rPr>
          <w:rStyle w:val="Zag11"/>
          <w:color w:val="auto"/>
          <w:spacing w:val="2"/>
          <w:sz w:val="24"/>
          <w:szCs w:val="26"/>
        </w:rPr>
        <w:t xml:space="preserve">в кружках, проведение </w:t>
      </w:r>
      <w:proofErr w:type="spellStart"/>
      <w:r w:rsidRPr="00E15827">
        <w:rPr>
          <w:rStyle w:val="Zag11"/>
          <w:color w:val="auto"/>
          <w:spacing w:val="2"/>
          <w:sz w:val="24"/>
          <w:szCs w:val="26"/>
        </w:rPr>
        <w:t>досуговых</w:t>
      </w:r>
      <w:proofErr w:type="spellEnd"/>
      <w:r w:rsidRPr="00E15827">
        <w:rPr>
          <w:rStyle w:val="Zag11"/>
          <w:color w:val="auto"/>
          <w:spacing w:val="2"/>
          <w:sz w:val="24"/>
          <w:szCs w:val="26"/>
        </w:rPr>
        <w:t xml:space="preserve"> мероприятий: конкурсов, </w:t>
      </w:r>
      <w:r w:rsidRPr="00E15827">
        <w:rPr>
          <w:rStyle w:val="Zag11"/>
          <w:color w:val="auto"/>
          <w:sz w:val="24"/>
          <w:szCs w:val="26"/>
        </w:rPr>
        <w:t>праздников, викторин, экскурсий, организацию тематических дней здоровья.</w:t>
      </w:r>
    </w:p>
    <w:p w:rsidR="00E15827" w:rsidRPr="00E15827" w:rsidRDefault="00E15827" w:rsidP="00E15827">
      <w:pPr>
        <w:pStyle w:val="a3"/>
        <w:spacing w:line="240" w:lineRule="auto"/>
        <w:ind w:firstLine="567"/>
        <w:rPr>
          <w:rStyle w:val="Zag11"/>
          <w:color w:val="auto"/>
          <w:spacing w:val="2"/>
          <w:sz w:val="24"/>
          <w:szCs w:val="26"/>
        </w:rPr>
      </w:pPr>
      <w:r w:rsidRPr="00E15827">
        <w:rPr>
          <w:rStyle w:val="Zag11"/>
          <w:iCs/>
          <w:color w:val="auto"/>
          <w:spacing w:val="2"/>
          <w:sz w:val="24"/>
          <w:szCs w:val="26"/>
        </w:rPr>
        <w:t>Работа с родителями (законными представителями)</w:t>
      </w:r>
      <w:r w:rsidRPr="00E15827">
        <w:rPr>
          <w:rStyle w:val="Zag11"/>
          <w:color w:val="auto"/>
          <w:spacing w:val="2"/>
          <w:sz w:val="24"/>
          <w:szCs w:val="26"/>
        </w:rPr>
        <w:t xml:space="preserve"> включает: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pacing w:val="-5"/>
          <w:sz w:val="24"/>
          <w:szCs w:val="26"/>
        </w:rPr>
      </w:pPr>
      <w:r w:rsidRPr="00E15827">
        <w:rPr>
          <w:rStyle w:val="Zag11"/>
          <w:color w:val="auto"/>
          <w:spacing w:val="-5"/>
          <w:sz w:val="24"/>
          <w:szCs w:val="26"/>
        </w:rPr>
        <w:t>лекции, семинары, консультации, курсы по различным вопросам роста и развития ребенка, его здоровья, факторам, положительно и отрицательно влияющим на здоровье детей, и т. п.;</w:t>
      </w:r>
    </w:p>
    <w:p w:rsidR="00E15827" w:rsidRPr="00E15827" w:rsidRDefault="00E15827" w:rsidP="00E15827">
      <w:pPr>
        <w:pStyle w:val="21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pacing w:val="2"/>
          <w:sz w:val="24"/>
          <w:szCs w:val="26"/>
        </w:rPr>
        <w:t>организацию совместной работы педагогов и родите</w:t>
      </w:r>
      <w:r w:rsidRPr="00E15827">
        <w:rPr>
          <w:rStyle w:val="Zag11"/>
          <w:color w:val="auto"/>
          <w:sz w:val="24"/>
          <w:szCs w:val="26"/>
        </w:rPr>
        <w:t xml:space="preserve">лей </w:t>
      </w:r>
      <w:r w:rsidRPr="00E15827">
        <w:rPr>
          <w:rStyle w:val="Zag11"/>
          <w:color w:val="auto"/>
          <w:spacing w:val="2"/>
          <w:sz w:val="24"/>
          <w:szCs w:val="26"/>
        </w:rPr>
        <w:t xml:space="preserve">(законных представителей) по проведению спортивных </w:t>
      </w:r>
      <w:r w:rsidRPr="00E15827">
        <w:rPr>
          <w:rStyle w:val="Zag11"/>
          <w:color w:val="auto"/>
          <w:spacing w:val="-2"/>
          <w:sz w:val="24"/>
          <w:szCs w:val="26"/>
        </w:rPr>
        <w:t>соревнований, дней здоровья, занятий по профилактике вред</w:t>
      </w:r>
      <w:r w:rsidRPr="00E15827">
        <w:rPr>
          <w:rStyle w:val="Zag11"/>
          <w:color w:val="auto"/>
          <w:sz w:val="24"/>
          <w:szCs w:val="26"/>
        </w:rPr>
        <w:t>ных привычек и т. п.</w:t>
      </w:r>
    </w:p>
    <w:p w:rsidR="00E15827" w:rsidRPr="00E15827" w:rsidRDefault="00E15827" w:rsidP="00E15827">
      <w:pPr>
        <w:pStyle w:val="a3"/>
        <w:spacing w:line="240" w:lineRule="auto"/>
        <w:ind w:firstLine="567"/>
        <w:rPr>
          <w:rStyle w:val="Zag11"/>
          <w:color w:val="auto"/>
          <w:sz w:val="24"/>
          <w:szCs w:val="26"/>
        </w:rPr>
      </w:pPr>
      <w:r w:rsidRPr="00E15827">
        <w:rPr>
          <w:rStyle w:val="Zag11"/>
          <w:color w:val="auto"/>
          <w:spacing w:val="2"/>
          <w:sz w:val="24"/>
          <w:szCs w:val="26"/>
        </w:rPr>
        <w:t xml:space="preserve">Эффективность реализации этого направления зависит </w:t>
      </w:r>
      <w:r w:rsidRPr="00E15827">
        <w:rPr>
          <w:rStyle w:val="Zag11"/>
          <w:color w:val="auto"/>
          <w:sz w:val="24"/>
          <w:szCs w:val="26"/>
        </w:rPr>
        <w:t xml:space="preserve">от </w:t>
      </w:r>
      <w:r w:rsidRPr="00E15827">
        <w:rPr>
          <w:rStyle w:val="Zag11"/>
          <w:color w:val="auto"/>
          <w:spacing w:val="2"/>
          <w:sz w:val="24"/>
          <w:szCs w:val="26"/>
        </w:rPr>
        <w:t xml:space="preserve">деятельности администрации </w:t>
      </w:r>
      <w:r w:rsidRPr="00E15827">
        <w:rPr>
          <w:rStyle w:val="Zag11"/>
          <w:color w:val="auto"/>
          <w:spacing w:val="-3"/>
          <w:sz w:val="24"/>
          <w:szCs w:val="26"/>
        </w:rPr>
        <w:t xml:space="preserve">образовательной организации </w:t>
      </w:r>
      <w:r w:rsidRPr="00E15827">
        <w:rPr>
          <w:rStyle w:val="Zag11"/>
          <w:color w:val="auto"/>
          <w:sz w:val="24"/>
          <w:szCs w:val="26"/>
        </w:rPr>
        <w:t>всех педагогов.</w:t>
      </w:r>
    </w:p>
    <w:p w:rsidR="005F5CB2" w:rsidRPr="005F5CB2" w:rsidRDefault="005F5CB2" w:rsidP="00376510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</w:p>
    <w:p w:rsidR="004D224F" w:rsidRDefault="004D224F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3.</w:t>
      </w:r>
      <w:r w:rsidR="009E30F9">
        <w:rPr>
          <w:b/>
          <w:szCs w:val="28"/>
        </w:rPr>
        <w:t>5</w:t>
      </w:r>
      <w:r>
        <w:rPr>
          <w:b/>
          <w:szCs w:val="28"/>
        </w:rPr>
        <w:t>.НАПРАВЛЕНИЕ И СОДЕРЖАНИЕ КОРРЕКЦИОННОЙ РАБОТЫ</w:t>
      </w:r>
      <w:r w:rsidR="009E30F9">
        <w:rPr>
          <w:b/>
          <w:szCs w:val="28"/>
        </w:rPr>
        <w:t>, ВНЕУРОЧНОЙ ДЕЯТЕЛЬНОСТИ</w:t>
      </w:r>
    </w:p>
    <w:p w:rsidR="009E30F9" w:rsidRPr="009E30F9" w:rsidRDefault="009E30F9" w:rsidP="009E30F9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E30F9">
        <w:rPr>
          <w:rFonts w:ascii="Times New Roman" w:hAnsi="Times New Roman"/>
          <w:sz w:val="24"/>
          <w:szCs w:val="28"/>
        </w:rPr>
        <w:t xml:space="preserve">Программа коррекционной работы в соответствии с требованиями </w:t>
      </w:r>
      <w:r w:rsidRPr="009E30F9">
        <w:rPr>
          <w:rFonts w:ascii="Times New Roman" w:hAnsi="Times New Roman"/>
          <w:color w:val="auto"/>
          <w:kern w:val="28"/>
          <w:sz w:val="24"/>
          <w:szCs w:val="28"/>
        </w:rPr>
        <w:t>ФГОС НОО обучающихся с ОВЗ</w:t>
      </w:r>
      <w:r w:rsidRPr="009E30F9">
        <w:rPr>
          <w:rFonts w:ascii="Times New Roman" w:hAnsi="Times New Roman"/>
          <w:sz w:val="24"/>
          <w:szCs w:val="28"/>
        </w:rPr>
        <w:t xml:space="preserve"> направлена на создание системы комплексной помощи </w:t>
      </w:r>
      <w:proofErr w:type="gramStart"/>
      <w:r w:rsidRPr="009E30F9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9E30F9">
        <w:rPr>
          <w:rFonts w:ascii="Times New Roman" w:hAnsi="Times New Roman"/>
          <w:sz w:val="24"/>
          <w:szCs w:val="28"/>
        </w:rPr>
        <w:t xml:space="preserve">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9E30F9" w:rsidRPr="009E30F9" w:rsidRDefault="009E30F9" w:rsidP="009E30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30F9">
        <w:rPr>
          <w:szCs w:val="28"/>
        </w:rPr>
        <w:t>Программа коррекционной работы должна обеспечивать:</w:t>
      </w:r>
    </w:p>
    <w:p w:rsidR="009E30F9" w:rsidRPr="009E30F9" w:rsidRDefault="009E30F9" w:rsidP="009E30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30F9">
        <w:rPr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9E30F9" w:rsidRPr="009E30F9" w:rsidRDefault="009E30F9" w:rsidP="009E30F9">
      <w:pPr>
        <w:spacing w:before="20" w:after="20"/>
        <w:ind w:firstLine="567"/>
        <w:jc w:val="both"/>
        <w:rPr>
          <w:szCs w:val="28"/>
        </w:rPr>
      </w:pPr>
      <w:r w:rsidRPr="009E30F9">
        <w:rPr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9E30F9" w:rsidRPr="009E30F9" w:rsidRDefault="009E30F9" w:rsidP="009E30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30F9">
        <w:rPr>
          <w:szCs w:val="28"/>
        </w:rPr>
        <w:t xml:space="preserve">осуществление индивидуально-ориентированного </w:t>
      </w:r>
      <w:proofErr w:type="spellStart"/>
      <w:r w:rsidRPr="009E30F9">
        <w:rPr>
          <w:szCs w:val="28"/>
        </w:rPr>
        <w:t>психолого-медико-педагогического</w:t>
      </w:r>
      <w:proofErr w:type="spellEnd"/>
      <w:r w:rsidRPr="009E30F9">
        <w:rPr>
          <w:szCs w:val="28"/>
        </w:rPr>
        <w:t xml:space="preserve"> сопровождения обучающихся с ЗПР с учетом их особых образовательных потребностей и индивидуальных возможностей (в соответствии с рекомендациями ПМПК);</w:t>
      </w:r>
    </w:p>
    <w:p w:rsidR="009E30F9" w:rsidRPr="009E30F9" w:rsidRDefault="009E30F9" w:rsidP="009E30F9">
      <w:pPr>
        <w:tabs>
          <w:tab w:val="left" w:pos="-180"/>
          <w:tab w:val="left" w:pos="0"/>
        </w:tabs>
        <w:ind w:firstLine="567"/>
        <w:jc w:val="both"/>
        <w:rPr>
          <w:kern w:val="28"/>
          <w:szCs w:val="28"/>
        </w:rPr>
      </w:pPr>
      <w:r w:rsidRPr="009E30F9">
        <w:rPr>
          <w:kern w:val="28"/>
          <w:szCs w:val="28"/>
        </w:rPr>
        <w:t>разработку и реализацию индивидуальных учебных планов, организацию индивидуальных и групповых коррекционных занятий для обучающихся с ЗПР с</w:t>
      </w:r>
      <w:r w:rsidRPr="009E30F9">
        <w:rPr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9E30F9" w:rsidRPr="009E30F9" w:rsidRDefault="009E30F9" w:rsidP="009E30F9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E30F9">
        <w:rPr>
          <w:szCs w:val="28"/>
        </w:rPr>
        <w:t xml:space="preserve">оказание помощи в освоении </w:t>
      </w:r>
      <w:proofErr w:type="gramStart"/>
      <w:r w:rsidRPr="009E30F9">
        <w:rPr>
          <w:szCs w:val="28"/>
        </w:rPr>
        <w:t>обучающимися</w:t>
      </w:r>
      <w:proofErr w:type="gramEnd"/>
      <w:r w:rsidRPr="009E30F9">
        <w:rPr>
          <w:szCs w:val="28"/>
        </w:rPr>
        <w:t xml:space="preserve"> с ЗПР АООП НОО</w:t>
      </w:r>
      <w:r w:rsidRPr="009E30F9">
        <w:rPr>
          <w:color w:val="000000"/>
          <w:szCs w:val="28"/>
        </w:rPr>
        <w:t xml:space="preserve"> и их интеграции в образовательном учреждении;</w:t>
      </w:r>
    </w:p>
    <w:p w:rsidR="009E30F9" w:rsidRPr="009E30F9" w:rsidRDefault="009E30F9" w:rsidP="009E30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30F9">
        <w:rPr>
          <w:szCs w:val="28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9E30F9">
        <w:rPr>
          <w:szCs w:val="28"/>
        </w:rPr>
        <w:t>со</w:t>
      </w:r>
      <w:proofErr w:type="gramEnd"/>
      <w:r w:rsidRPr="009E30F9">
        <w:rPr>
          <w:szCs w:val="28"/>
        </w:rPr>
        <w:t xml:space="preserve"> взрослыми и обучающимися, формированию представлений об окружающем мире и собственных возможностях;</w:t>
      </w:r>
    </w:p>
    <w:p w:rsidR="009E30F9" w:rsidRPr="009E30F9" w:rsidRDefault="009E30F9" w:rsidP="009E30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E30F9">
        <w:rPr>
          <w:kern w:val="28"/>
          <w:szCs w:val="28"/>
        </w:rPr>
        <w:t xml:space="preserve">оказание родителям (законным представителям) </w:t>
      </w:r>
      <w:proofErr w:type="gramStart"/>
      <w:r w:rsidRPr="009E30F9">
        <w:rPr>
          <w:kern w:val="28"/>
          <w:szCs w:val="28"/>
        </w:rPr>
        <w:t>обучающихся</w:t>
      </w:r>
      <w:proofErr w:type="gramEnd"/>
      <w:r w:rsidRPr="009E30F9">
        <w:rPr>
          <w:kern w:val="28"/>
          <w:szCs w:val="28"/>
        </w:rPr>
        <w:t xml:space="preserve">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9E30F9">
        <w:rPr>
          <w:szCs w:val="28"/>
        </w:rPr>
        <w:t>.</w:t>
      </w:r>
    </w:p>
    <w:p w:rsidR="009E30F9" w:rsidRPr="009E30F9" w:rsidRDefault="009E30F9" w:rsidP="009E30F9">
      <w:pPr>
        <w:tabs>
          <w:tab w:val="left" w:pos="0"/>
        </w:tabs>
        <w:ind w:firstLine="567"/>
        <w:jc w:val="both"/>
        <w:rPr>
          <w:kern w:val="28"/>
          <w:szCs w:val="28"/>
        </w:rPr>
      </w:pPr>
      <w:r w:rsidRPr="009E30F9">
        <w:rPr>
          <w:b/>
          <w:kern w:val="28"/>
          <w:szCs w:val="28"/>
        </w:rPr>
        <w:t>Целью</w:t>
      </w:r>
      <w:r w:rsidRPr="009E30F9">
        <w:rPr>
          <w:kern w:val="28"/>
          <w:szCs w:val="28"/>
        </w:rPr>
        <w:t xml:space="preserve"> программы коррекционной работы является создание системы комплексного </w:t>
      </w:r>
      <w:proofErr w:type="spellStart"/>
      <w:r w:rsidRPr="009E30F9">
        <w:rPr>
          <w:szCs w:val="28"/>
        </w:rPr>
        <w:t>психолого-медико-педагогического</w:t>
      </w:r>
      <w:proofErr w:type="spellEnd"/>
      <w:r w:rsidRPr="009E30F9">
        <w:rPr>
          <w:kern w:val="28"/>
          <w:szCs w:val="28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9E30F9" w:rsidRPr="009E30F9" w:rsidRDefault="009E30F9" w:rsidP="009E30F9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kern w:val="2"/>
          <w:sz w:val="24"/>
          <w:szCs w:val="28"/>
        </w:rPr>
      </w:pPr>
      <w:r w:rsidRPr="009E30F9">
        <w:rPr>
          <w:rFonts w:ascii="Times New Roman" w:hAnsi="Times New Roman" w:cs="Times New Roman"/>
          <w:b/>
          <w:color w:val="auto"/>
          <w:kern w:val="2"/>
          <w:sz w:val="24"/>
          <w:szCs w:val="28"/>
        </w:rPr>
        <w:t>Задачи</w:t>
      </w:r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 xml:space="preserve"> программы:</w:t>
      </w:r>
    </w:p>
    <w:p w:rsidR="009E30F9" w:rsidRPr="009E30F9" w:rsidRDefault="009E30F9" w:rsidP="009E30F9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kern w:val="2"/>
          <w:sz w:val="24"/>
          <w:szCs w:val="28"/>
        </w:rPr>
      </w:pPr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>- определение особых образовательных потребностей обучающихся с ЗПР;</w:t>
      </w:r>
    </w:p>
    <w:p w:rsidR="009E30F9" w:rsidRPr="009E30F9" w:rsidRDefault="009E30F9" w:rsidP="009E30F9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kern w:val="2"/>
          <w:sz w:val="24"/>
          <w:szCs w:val="28"/>
        </w:rPr>
      </w:pPr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9E30F9" w:rsidRPr="009E30F9" w:rsidRDefault="009E30F9" w:rsidP="009E30F9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kern w:val="2"/>
          <w:sz w:val="24"/>
          <w:szCs w:val="28"/>
        </w:rPr>
      </w:pPr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 xml:space="preserve">- своевременное выявление </w:t>
      </w:r>
      <w:proofErr w:type="gramStart"/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>обучающихся</w:t>
      </w:r>
      <w:proofErr w:type="gramEnd"/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 xml:space="preserve"> с трудностями адаптации в образовательно-воспитательном процессе;</w:t>
      </w:r>
    </w:p>
    <w:p w:rsidR="009E30F9" w:rsidRPr="009E30F9" w:rsidRDefault="009E30F9" w:rsidP="009E30F9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kern w:val="2"/>
          <w:sz w:val="24"/>
          <w:szCs w:val="28"/>
        </w:rPr>
      </w:pPr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lastRenderedPageBreak/>
        <w:t xml:space="preserve">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</w:t>
      </w:r>
      <w:proofErr w:type="spellStart"/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>психолого-медико-педагогической</w:t>
      </w:r>
      <w:proofErr w:type="spellEnd"/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 xml:space="preserve"> коррекции;</w:t>
      </w:r>
    </w:p>
    <w:p w:rsidR="009E30F9" w:rsidRPr="009E30F9" w:rsidRDefault="009E30F9" w:rsidP="009E30F9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kern w:val="2"/>
          <w:sz w:val="24"/>
          <w:szCs w:val="28"/>
        </w:rPr>
      </w:pPr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 xml:space="preserve">- оказание родителям (законным представителям) </w:t>
      </w:r>
      <w:proofErr w:type="gramStart"/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>обучающихся</w:t>
      </w:r>
      <w:proofErr w:type="gramEnd"/>
      <w:r w:rsidRPr="009E30F9">
        <w:rPr>
          <w:rFonts w:ascii="Times New Roman" w:hAnsi="Times New Roman" w:cs="Times New Roman"/>
          <w:color w:val="auto"/>
          <w:kern w:val="2"/>
          <w:sz w:val="24"/>
          <w:szCs w:val="28"/>
        </w:rPr>
        <w:t xml:space="preserve"> с ЗПР консультативной и методической помощи по медицинским, социальным, психологическим, правовым и другим вопросам.</w:t>
      </w:r>
    </w:p>
    <w:p w:rsidR="009E30F9" w:rsidRPr="009E30F9" w:rsidRDefault="009E30F9" w:rsidP="009E30F9">
      <w:pPr>
        <w:pStyle w:val="a6"/>
        <w:spacing w:line="240" w:lineRule="auto"/>
        <w:ind w:firstLine="567"/>
        <w:rPr>
          <w:i/>
          <w:caps w:val="0"/>
          <w:color w:val="auto"/>
          <w:kern w:val="28"/>
          <w:sz w:val="24"/>
        </w:rPr>
      </w:pPr>
      <w:r w:rsidRPr="009E30F9">
        <w:rPr>
          <w:i/>
          <w:caps w:val="0"/>
          <w:color w:val="auto"/>
          <w:sz w:val="24"/>
        </w:rPr>
        <w:t xml:space="preserve">Принципы </w:t>
      </w:r>
      <w:r w:rsidRPr="009E30F9">
        <w:rPr>
          <w:i/>
          <w:caps w:val="0"/>
          <w:color w:val="auto"/>
          <w:kern w:val="28"/>
          <w:sz w:val="24"/>
        </w:rPr>
        <w:t>коррекционной работы:</w:t>
      </w:r>
    </w:p>
    <w:p w:rsidR="009E30F9" w:rsidRPr="009E30F9" w:rsidRDefault="009E30F9" w:rsidP="009E30F9">
      <w:pPr>
        <w:pStyle w:val="a8"/>
        <w:spacing w:after="0" w:line="240" w:lineRule="auto"/>
        <w:ind w:firstLine="567"/>
        <w:jc w:val="both"/>
        <w:rPr>
          <w:rFonts w:ascii="Times New Roman" w:hAnsi="Times New Roman"/>
          <w:caps/>
          <w:color w:val="auto"/>
          <w:sz w:val="24"/>
          <w:szCs w:val="28"/>
        </w:rPr>
      </w:pPr>
      <w:r w:rsidRPr="009E30F9">
        <w:rPr>
          <w:rFonts w:ascii="Times New Roman" w:hAnsi="Times New Roman"/>
          <w:color w:val="auto"/>
          <w:sz w:val="24"/>
          <w:szCs w:val="28"/>
        </w:rPr>
        <w:t xml:space="preserve">Принцип </w:t>
      </w:r>
      <w:r w:rsidRPr="009E30F9">
        <w:rPr>
          <w:rFonts w:ascii="Times New Roman" w:hAnsi="Times New Roman"/>
          <w:i/>
          <w:color w:val="auto"/>
          <w:sz w:val="24"/>
          <w:szCs w:val="28"/>
        </w:rPr>
        <w:t>приоритетности интересов</w:t>
      </w:r>
      <w:r w:rsidRPr="009E30F9">
        <w:rPr>
          <w:rFonts w:ascii="Times New Roman" w:hAnsi="Times New Roman"/>
          <w:caps/>
          <w:color w:val="auto"/>
          <w:sz w:val="24"/>
          <w:szCs w:val="28"/>
        </w:rPr>
        <w:t xml:space="preserve"> </w:t>
      </w:r>
      <w:r w:rsidRPr="009E30F9">
        <w:rPr>
          <w:rFonts w:ascii="Times New Roman" w:hAnsi="Times New Roman"/>
          <w:color w:val="auto"/>
          <w:sz w:val="24"/>
          <w:szCs w:val="28"/>
        </w:rPr>
        <w:t>обучающегося</w:t>
      </w:r>
      <w:r w:rsidRPr="009E30F9">
        <w:rPr>
          <w:rFonts w:ascii="Times New Roman" w:hAnsi="Times New Roman"/>
          <w:caps/>
          <w:color w:val="auto"/>
          <w:sz w:val="24"/>
          <w:szCs w:val="28"/>
        </w:rPr>
        <w:t xml:space="preserve"> </w:t>
      </w:r>
      <w:r w:rsidRPr="009E30F9">
        <w:rPr>
          <w:rFonts w:ascii="Times New Roman" w:hAnsi="Times New Roman"/>
          <w:color w:val="auto"/>
          <w:sz w:val="24"/>
          <w:szCs w:val="28"/>
        </w:rPr>
        <w:t>определяет отношение работников организации, которые призваны</w:t>
      </w:r>
      <w:r w:rsidRPr="009E30F9">
        <w:rPr>
          <w:rFonts w:ascii="Times New Roman" w:hAnsi="Times New Roman"/>
          <w:caps/>
          <w:color w:val="auto"/>
          <w:sz w:val="24"/>
          <w:szCs w:val="28"/>
        </w:rPr>
        <w:t xml:space="preserve"> </w:t>
      </w:r>
      <w:r w:rsidRPr="009E30F9">
        <w:rPr>
          <w:rFonts w:ascii="Times New Roman" w:hAnsi="Times New Roman"/>
          <w:color w:val="auto"/>
          <w:sz w:val="24"/>
          <w:szCs w:val="28"/>
        </w:rPr>
        <w:t>оказывать каждому обучающемуся</w:t>
      </w:r>
      <w:r w:rsidRPr="009E30F9">
        <w:rPr>
          <w:rFonts w:ascii="Times New Roman" w:hAnsi="Times New Roman"/>
          <w:caps/>
          <w:color w:val="auto"/>
          <w:sz w:val="24"/>
          <w:szCs w:val="28"/>
        </w:rPr>
        <w:t xml:space="preserve"> </w:t>
      </w:r>
      <w:r w:rsidRPr="009E30F9">
        <w:rPr>
          <w:rFonts w:ascii="Times New Roman" w:hAnsi="Times New Roman"/>
          <w:color w:val="auto"/>
          <w:sz w:val="24"/>
          <w:szCs w:val="28"/>
        </w:rPr>
        <w:t>помощь в развитии с учетом его индивидуальных образовательных потребностей</w:t>
      </w:r>
      <w:r w:rsidRPr="009E30F9">
        <w:rPr>
          <w:rFonts w:ascii="Times New Roman" w:hAnsi="Times New Roman"/>
          <w:caps/>
          <w:color w:val="auto"/>
          <w:sz w:val="24"/>
          <w:szCs w:val="28"/>
        </w:rPr>
        <w:t>.</w:t>
      </w:r>
    </w:p>
    <w:p w:rsidR="009E30F9" w:rsidRPr="009E30F9" w:rsidRDefault="009E30F9" w:rsidP="009E30F9">
      <w:pPr>
        <w:pStyle w:val="a8"/>
        <w:spacing w:after="0" w:line="240" w:lineRule="auto"/>
        <w:ind w:firstLine="567"/>
        <w:jc w:val="both"/>
        <w:rPr>
          <w:rFonts w:ascii="Times New Roman" w:hAnsi="Times New Roman"/>
          <w:caps/>
          <w:color w:val="auto"/>
          <w:sz w:val="24"/>
          <w:szCs w:val="28"/>
        </w:rPr>
      </w:pPr>
      <w:r w:rsidRPr="009E30F9">
        <w:rPr>
          <w:rFonts w:ascii="Times New Roman" w:hAnsi="Times New Roman"/>
          <w:color w:val="auto"/>
          <w:sz w:val="24"/>
          <w:szCs w:val="28"/>
        </w:rPr>
        <w:t>Принцип</w:t>
      </w:r>
      <w:r w:rsidRPr="009E30F9">
        <w:rPr>
          <w:rStyle w:val="16"/>
          <w:iCs/>
          <w:caps w:val="0"/>
          <w:color w:val="auto"/>
          <w:sz w:val="24"/>
          <w:szCs w:val="28"/>
        </w:rPr>
        <w:t xml:space="preserve"> системности -</w:t>
      </w:r>
      <w:r w:rsidRPr="009E30F9">
        <w:rPr>
          <w:rFonts w:ascii="Times New Roman" w:hAnsi="Times New Roman"/>
          <w:color w:val="auto"/>
          <w:sz w:val="24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9E30F9">
        <w:rPr>
          <w:rFonts w:ascii="Times New Roman" w:hAnsi="Times New Roman"/>
          <w:caps/>
          <w:color w:val="auto"/>
          <w:sz w:val="24"/>
          <w:szCs w:val="28"/>
        </w:rPr>
        <w:t xml:space="preserve"> </w:t>
      </w:r>
    </w:p>
    <w:p w:rsidR="009E30F9" w:rsidRPr="009E30F9" w:rsidRDefault="009E30F9" w:rsidP="009E30F9">
      <w:pPr>
        <w:pStyle w:val="a8"/>
        <w:spacing w:after="0" w:line="240" w:lineRule="auto"/>
        <w:ind w:firstLine="567"/>
        <w:jc w:val="both"/>
        <w:rPr>
          <w:rFonts w:ascii="Times New Roman" w:hAnsi="Times New Roman"/>
          <w:caps/>
          <w:color w:val="auto"/>
          <w:sz w:val="24"/>
          <w:szCs w:val="28"/>
        </w:rPr>
      </w:pPr>
      <w:r w:rsidRPr="009E30F9">
        <w:rPr>
          <w:rFonts w:ascii="Times New Roman" w:hAnsi="Times New Roman"/>
          <w:color w:val="auto"/>
          <w:sz w:val="24"/>
          <w:szCs w:val="28"/>
        </w:rPr>
        <w:t>Принцип</w:t>
      </w:r>
      <w:r w:rsidRPr="009E30F9">
        <w:rPr>
          <w:rStyle w:val="16"/>
          <w:iCs/>
          <w:caps w:val="0"/>
          <w:color w:val="auto"/>
          <w:sz w:val="24"/>
          <w:szCs w:val="28"/>
        </w:rPr>
        <w:t xml:space="preserve"> непрерывности </w:t>
      </w:r>
      <w:r w:rsidRPr="009E30F9">
        <w:rPr>
          <w:rStyle w:val="16"/>
          <w:i w:val="0"/>
          <w:iCs/>
          <w:caps w:val="0"/>
          <w:color w:val="auto"/>
          <w:sz w:val="24"/>
          <w:szCs w:val="28"/>
        </w:rPr>
        <w:t>обеспечивает проведение коррекционной работы на всем протяжении обучения школьников с учетом изменений в их личности</w:t>
      </w:r>
      <w:r w:rsidRPr="009E30F9">
        <w:rPr>
          <w:rFonts w:ascii="Times New Roman" w:hAnsi="Times New Roman"/>
          <w:caps/>
          <w:color w:val="auto"/>
          <w:sz w:val="24"/>
          <w:szCs w:val="28"/>
        </w:rPr>
        <w:t>.</w:t>
      </w:r>
    </w:p>
    <w:p w:rsidR="009E30F9" w:rsidRPr="009E30F9" w:rsidRDefault="009E30F9" w:rsidP="009E30F9">
      <w:pPr>
        <w:tabs>
          <w:tab w:val="left" w:pos="-180"/>
          <w:tab w:val="left" w:pos="0"/>
        </w:tabs>
        <w:ind w:firstLine="567"/>
        <w:jc w:val="both"/>
        <w:rPr>
          <w:kern w:val="28"/>
          <w:szCs w:val="28"/>
        </w:rPr>
      </w:pPr>
      <w:proofErr w:type="gramStart"/>
      <w:r w:rsidRPr="009E30F9">
        <w:rPr>
          <w:kern w:val="28"/>
          <w:szCs w:val="28"/>
        </w:rPr>
        <w:t xml:space="preserve">Принцип </w:t>
      </w:r>
      <w:r w:rsidRPr="009E30F9">
        <w:rPr>
          <w:rStyle w:val="16"/>
          <w:iCs/>
          <w:caps w:val="0"/>
          <w:sz w:val="24"/>
          <w:szCs w:val="28"/>
        </w:rPr>
        <w:t>вариативности</w:t>
      </w:r>
      <w:r w:rsidRPr="009E30F9">
        <w:rPr>
          <w:caps/>
          <w:szCs w:val="28"/>
        </w:rPr>
        <w:t xml:space="preserve"> </w:t>
      </w:r>
      <w:r w:rsidRPr="009E30F9">
        <w:rPr>
          <w:kern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9E30F9" w:rsidRPr="009E30F9" w:rsidRDefault="009E30F9" w:rsidP="009E30F9">
      <w:pPr>
        <w:tabs>
          <w:tab w:val="left" w:pos="-180"/>
          <w:tab w:val="left" w:pos="0"/>
        </w:tabs>
        <w:ind w:firstLine="567"/>
        <w:jc w:val="both"/>
        <w:rPr>
          <w:szCs w:val="28"/>
        </w:rPr>
      </w:pPr>
      <w:r w:rsidRPr="009E30F9">
        <w:rPr>
          <w:kern w:val="28"/>
          <w:szCs w:val="28"/>
        </w:rPr>
        <w:t xml:space="preserve">Принцип </w:t>
      </w:r>
      <w:r w:rsidRPr="009E30F9">
        <w:rPr>
          <w:i/>
          <w:kern w:val="28"/>
          <w:szCs w:val="28"/>
        </w:rPr>
        <w:t>комплексности</w:t>
      </w:r>
      <w:r w:rsidRPr="009E30F9">
        <w:rPr>
          <w:kern w:val="28"/>
          <w:szCs w:val="28"/>
        </w:rPr>
        <w:t xml:space="preserve"> коррекционного воздействия предполагает необходимость </w:t>
      </w:r>
      <w:r w:rsidRPr="009E30F9">
        <w:rPr>
          <w:szCs w:val="28"/>
        </w:rPr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9E30F9">
        <w:rPr>
          <w:kern w:val="28"/>
          <w:szCs w:val="28"/>
        </w:rPr>
        <w:t xml:space="preserve">их особых образовательных потребностей и возможностей психофизического развития на основе </w:t>
      </w:r>
      <w:r w:rsidRPr="009E30F9">
        <w:rPr>
          <w:szCs w:val="28"/>
        </w:rPr>
        <w:t>использования всего многообразия методов, техник и приемов коррекционной работы.</w:t>
      </w:r>
    </w:p>
    <w:p w:rsidR="009E30F9" w:rsidRPr="009E30F9" w:rsidRDefault="009E30F9" w:rsidP="009E30F9">
      <w:pPr>
        <w:tabs>
          <w:tab w:val="left" w:pos="-180"/>
          <w:tab w:val="left" w:pos="0"/>
        </w:tabs>
        <w:ind w:firstLine="567"/>
        <w:jc w:val="both"/>
        <w:rPr>
          <w:kern w:val="28"/>
          <w:szCs w:val="28"/>
        </w:rPr>
      </w:pPr>
      <w:r w:rsidRPr="009E30F9">
        <w:rPr>
          <w:kern w:val="28"/>
          <w:szCs w:val="28"/>
        </w:rPr>
        <w:t xml:space="preserve">Принцип </w:t>
      </w:r>
      <w:r w:rsidRPr="009E30F9">
        <w:rPr>
          <w:i/>
          <w:kern w:val="28"/>
          <w:szCs w:val="28"/>
        </w:rPr>
        <w:t>единства психолого-педагогических и медицинских средств</w:t>
      </w:r>
      <w:r w:rsidRPr="009E30F9">
        <w:rPr>
          <w:kern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9E30F9" w:rsidRPr="009E30F9" w:rsidRDefault="009E30F9" w:rsidP="009E30F9">
      <w:pPr>
        <w:tabs>
          <w:tab w:val="left" w:pos="-180"/>
          <w:tab w:val="left" w:pos="0"/>
        </w:tabs>
        <w:ind w:firstLine="567"/>
        <w:jc w:val="both"/>
        <w:rPr>
          <w:kern w:val="28"/>
          <w:szCs w:val="28"/>
        </w:rPr>
      </w:pPr>
      <w:r w:rsidRPr="009E30F9">
        <w:rPr>
          <w:kern w:val="28"/>
          <w:szCs w:val="28"/>
        </w:rPr>
        <w:t xml:space="preserve">Принцип </w:t>
      </w:r>
      <w:r w:rsidRPr="009E30F9">
        <w:rPr>
          <w:i/>
          <w:kern w:val="28"/>
          <w:szCs w:val="28"/>
        </w:rPr>
        <w:t>сотрудничества с семьей</w:t>
      </w:r>
      <w:r w:rsidRPr="009E30F9">
        <w:rPr>
          <w:kern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A5056F" w:rsidRPr="00A5056F" w:rsidRDefault="00A5056F" w:rsidP="00A5056F">
      <w:pPr>
        <w:ind w:firstLine="567"/>
        <w:jc w:val="both"/>
        <w:rPr>
          <w:szCs w:val="28"/>
        </w:rPr>
      </w:pPr>
      <w:r w:rsidRPr="00A5056F">
        <w:rPr>
          <w:szCs w:val="28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В течение года мониторинг динамики и оценки развития личностных результатов обучающихся ведется посредством структурированного наблюдения, выполнения тестовых заданий, проб. По итогам психолого-педагогической диагностики в середине и в конце учебного года специалистами и педагогами, работающими с данным классом, дается качественное описание состояния формируемых навыков, представлений, на основании чего дается оценка эффективности проводимой коррекционно-развивающей работы.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 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 Оценка личностных результатов предполагает, прежде всего, оценку продвижения обучающихся в овладении социальными (жизненными) компетенциями, которые, в конечном итоге, составляют основу этих результатов. </w:t>
      </w:r>
      <w:proofErr w:type="gramStart"/>
      <w:r w:rsidRPr="00A5056F">
        <w:rPr>
          <w:rFonts w:eastAsia="Calibri"/>
        </w:rPr>
        <w:t>При этом, некоторые личностные результаты (например, комплекс результатов:</w:t>
      </w:r>
      <w:proofErr w:type="gramEnd"/>
      <w:r w:rsidRPr="00A5056F">
        <w:rPr>
          <w:rFonts w:eastAsia="Calibri"/>
        </w:rPr>
        <w:t xml:space="preserve"> </w:t>
      </w:r>
      <w:proofErr w:type="gramStart"/>
      <w:r w:rsidRPr="00A5056F">
        <w:rPr>
          <w:rFonts w:eastAsia="Calibri"/>
        </w:rPr>
        <w:t xml:space="preserve">«Развитие познавательной деятельности», </w:t>
      </w:r>
      <w:r w:rsidRPr="00A5056F">
        <w:rPr>
          <w:rFonts w:eastAsia="Calibri"/>
        </w:rPr>
        <w:lastRenderedPageBreak/>
        <w:t>«Развитие речевой и коммуникативной деятельности») могут быть оценены исключительно качественно.</w:t>
      </w:r>
      <w:proofErr w:type="gramEnd"/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 Для полноты оценки личностных результатов освоения обучающимися с умственной отсталостью (интеллектуальными нарушениями) коррекционного курса «</w:t>
      </w:r>
      <w:proofErr w:type="spellStart"/>
      <w:r w:rsidRPr="00A5056F">
        <w:rPr>
          <w:rFonts w:eastAsia="Calibri"/>
        </w:rPr>
        <w:t>Психокоррекционные</w:t>
      </w:r>
      <w:proofErr w:type="spellEnd"/>
      <w:r w:rsidRPr="00A5056F">
        <w:rPr>
          <w:rFonts w:eastAsia="Calibri"/>
        </w:rPr>
        <w:t xml:space="preserve"> занятия» следует учитывать мнение родителей (законных представителей), поскольку основой оценки служит анализ изменений поведения, обучающегося в повседневной жизни в различных социальных средах (школьной и семейной).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  <w:b/>
          <w:i/>
        </w:rPr>
      </w:pPr>
      <w:r w:rsidRPr="00A5056F">
        <w:rPr>
          <w:rFonts w:eastAsia="Calibri"/>
        </w:rPr>
        <w:t xml:space="preserve"> В случаях стойкого отсутствия положительной динамики в результатах освоения программы коррекционного курса «</w:t>
      </w:r>
      <w:proofErr w:type="spellStart"/>
      <w:r w:rsidRPr="00A5056F">
        <w:rPr>
          <w:rFonts w:eastAsia="Calibri"/>
        </w:rPr>
        <w:t>Психокоррекционные</w:t>
      </w:r>
      <w:proofErr w:type="spellEnd"/>
      <w:r w:rsidRPr="00A5056F">
        <w:rPr>
          <w:rFonts w:eastAsia="Calibri"/>
        </w:rPr>
        <w:t xml:space="preserve"> занятия» обучающихся и в случае согласия родителей (законных представителей) необходимо направить на расширенное </w:t>
      </w:r>
      <w:proofErr w:type="spellStart"/>
      <w:r w:rsidRPr="00A5056F">
        <w:rPr>
          <w:rFonts w:eastAsia="Calibri"/>
        </w:rPr>
        <w:t>психолого-медико-педагогическое</w:t>
      </w:r>
      <w:proofErr w:type="spellEnd"/>
      <w:r w:rsidRPr="00A5056F">
        <w:rPr>
          <w:rFonts w:eastAsia="Calibri"/>
        </w:rPr>
        <w:t xml:space="preserve"> обследование для получения необходимой информации, позволяющей внести коррективы в организацию и содержание программы данного коррекционного курса.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 Особые условия при проведении мониторинговых и диагностических работ: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- учитываются индивидуальные особенности </w:t>
      </w:r>
      <w:proofErr w:type="gramStart"/>
      <w:r w:rsidRPr="00A5056F">
        <w:rPr>
          <w:rFonts w:eastAsia="Calibri"/>
        </w:rPr>
        <w:t>обучающихся</w:t>
      </w:r>
      <w:proofErr w:type="gramEnd"/>
      <w:r w:rsidRPr="00A5056F">
        <w:rPr>
          <w:rFonts w:eastAsia="Calibri"/>
        </w:rPr>
        <w:t>;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- работы проводятся в малой группе;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- используются наглядные схемы, алгоритмы выполнения заданий;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- предоставляются стимулирующая, организующая и направляющая виды помощи.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  <w:b/>
          <w:i/>
        </w:rPr>
        <w:t>Табл.:</w:t>
      </w:r>
      <w:r w:rsidRPr="00A5056F">
        <w:rPr>
          <w:rFonts w:eastAsia="Calibri"/>
        </w:rPr>
        <w:t xml:space="preserve"> Методическое обеспечение процесса осуществления оценки личностных результатов обучающихся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</w:p>
    <w:tbl>
      <w:tblPr>
        <w:tblStyle w:val="4"/>
        <w:tblW w:w="5000" w:type="pct"/>
        <w:tblLook w:val="04A0"/>
      </w:tblPr>
      <w:tblGrid>
        <w:gridCol w:w="2090"/>
        <w:gridCol w:w="5513"/>
        <w:gridCol w:w="1968"/>
      </w:tblGrid>
      <w:tr w:rsidR="00A5056F" w:rsidRPr="00A5056F" w:rsidTr="00A5056F">
        <w:trPr>
          <w:trHeight w:val="360"/>
        </w:trPr>
        <w:tc>
          <w:tcPr>
            <w:tcW w:w="994" w:type="pct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>Раздел коррекционного курса</w:t>
            </w:r>
          </w:p>
        </w:tc>
        <w:tc>
          <w:tcPr>
            <w:tcW w:w="4006" w:type="pct"/>
            <w:gridSpan w:val="2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>Методическое обеспечение: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>контрольно-измерительные материалы, критерии оценки</w:t>
            </w:r>
          </w:p>
        </w:tc>
      </w:tr>
      <w:tr w:rsidR="00A5056F" w:rsidRPr="00A5056F" w:rsidTr="00A5056F">
        <w:trPr>
          <w:trHeight w:val="978"/>
        </w:trPr>
        <w:tc>
          <w:tcPr>
            <w:tcW w:w="994" w:type="pct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3358" w:type="pct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Задания на изучение коммуникации как взаимодействия и сотрудничества.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Наблюдение за состоянием речевой коммуникации (частота и осмысленность употребления в речевой практике вежливых обращений, приветствий, просьб).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 xml:space="preserve">С.Д. </w:t>
            </w:r>
            <w:proofErr w:type="spellStart"/>
            <w:r w:rsidRPr="00A5056F">
              <w:rPr>
                <w:rFonts w:eastAsia="Calibri"/>
                <w:i/>
                <w:sz w:val="24"/>
                <w:szCs w:val="24"/>
              </w:rPr>
              <w:t>Забрамная</w:t>
            </w:r>
            <w:proofErr w:type="spellEnd"/>
            <w:r w:rsidRPr="00A5056F">
              <w:rPr>
                <w:rFonts w:eastAsia="Calibri"/>
                <w:i/>
                <w:sz w:val="24"/>
                <w:szCs w:val="24"/>
              </w:rPr>
              <w:t xml:space="preserve">, 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>О.В. Боровик Практический материал для проведения психолого-педагогического обследования детей.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Компле</w:t>
            </w:r>
            <w:proofErr w:type="gramStart"/>
            <w:r w:rsidRPr="00A5056F">
              <w:rPr>
                <w:rFonts w:eastAsia="Calibri"/>
                <w:sz w:val="24"/>
                <w:szCs w:val="24"/>
              </w:rPr>
              <w:t>кт вкл</w:t>
            </w:r>
            <w:proofErr w:type="gramEnd"/>
            <w:r w:rsidRPr="00A5056F">
              <w:rPr>
                <w:rFonts w:eastAsia="Calibri"/>
                <w:sz w:val="24"/>
                <w:szCs w:val="24"/>
              </w:rPr>
              <w:t>ючает: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 xml:space="preserve">- 115 </w:t>
            </w:r>
            <w:r w:rsidRPr="00A5056F">
              <w:rPr>
                <w:rFonts w:eastAsia="Calibri"/>
                <w:sz w:val="24"/>
                <w:szCs w:val="24"/>
              </w:rPr>
              <w:lastRenderedPageBreak/>
              <w:t>таблиц с материалами для исследования психических процессов личности ребенка;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методические рекомендации к психолого-педагогическому обследованию и использованию диагностических методик.</w:t>
            </w:r>
          </w:p>
        </w:tc>
      </w:tr>
      <w:tr w:rsidR="00A5056F" w:rsidRPr="00A5056F" w:rsidTr="00A5056F">
        <w:tc>
          <w:tcPr>
            <w:tcW w:w="994" w:type="pct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3358" w:type="pct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 xml:space="preserve">А.Д. Виноградова, Н.Л. Коновалова, И.А. </w:t>
            </w:r>
            <w:proofErr w:type="spellStart"/>
            <w:r w:rsidRPr="00A5056F">
              <w:rPr>
                <w:rFonts w:eastAsia="Calibri"/>
                <w:i/>
                <w:sz w:val="24"/>
                <w:szCs w:val="24"/>
              </w:rPr>
              <w:t>Михаленкова</w:t>
            </w:r>
            <w:proofErr w:type="spellEnd"/>
            <w:r w:rsidRPr="00A5056F">
              <w:rPr>
                <w:rFonts w:eastAsia="Calibri"/>
                <w:i/>
                <w:sz w:val="24"/>
                <w:szCs w:val="24"/>
              </w:rPr>
              <w:t xml:space="preserve">, С.Т. </w:t>
            </w:r>
            <w:proofErr w:type="spellStart"/>
            <w:r w:rsidRPr="00A5056F">
              <w:rPr>
                <w:rFonts w:eastAsia="Calibri"/>
                <w:i/>
                <w:sz w:val="24"/>
                <w:szCs w:val="24"/>
              </w:rPr>
              <w:t>Посохова</w:t>
            </w:r>
            <w:proofErr w:type="spellEnd"/>
            <w:r w:rsidRPr="00A5056F">
              <w:rPr>
                <w:rFonts w:eastAsia="Calibri"/>
                <w:i/>
                <w:sz w:val="24"/>
                <w:szCs w:val="24"/>
              </w:rPr>
              <w:t xml:space="preserve">, А.А. </w:t>
            </w:r>
            <w:proofErr w:type="spellStart"/>
            <w:r w:rsidRPr="00A5056F">
              <w:rPr>
                <w:rFonts w:eastAsia="Calibri"/>
                <w:i/>
                <w:sz w:val="24"/>
                <w:szCs w:val="24"/>
              </w:rPr>
              <w:t>Хилько</w:t>
            </w:r>
            <w:proofErr w:type="spellEnd"/>
            <w:r w:rsidRPr="00A5056F">
              <w:rPr>
                <w:rFonts w:eastAsia="Calibri"/>
                <w:i/>
                <w:sz w:val="24"/>
                <w:szCs w:val="24"/>
              </w:rPr>
              <w:t xml:space="preserve">, 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 xml:space="preserve">Л.М. </w:t>
            </w:r>
            <w:proofErr w:type="spellStart"/>
            <w:r w:rsidRPr="00A5056F">
              <w:rPr>
                <w:rFonts w:eastAsia="Calibri"/>
                <w:i/>
                <w:sz w:val="24"/>
                <w:szCs w:val="24"/>
              </w:rPr>
              <w:t>Щипицина</w:t>
            </w:r>
            <w:proofErr w:type="spellEnd"/>
            <w:r w:rsidRPr="00A5056F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>Психологическая диагностика отклонений развития детей младшего школьного возраста.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Компле</w:t>
            </w:r>
            <w:proofErr w:type="gramStart"/>
            <w:r w:rsidRPr="00A5056F">
              <w:rPr>
                <w:rFonts w:eastAsia="Calibri"/>
                <w:sz w:val="24"/>
                <w:szCs w:val="24"/>
              </w:rPr>
              <w:t>кт вкл</w:t>
            </w:r>
            <w:proofErr w:type="gramEnd"/>
            <w:r w:rsidRPr="00A5056F">
              <w:rPr>
                <w:rFonts w:eastAsia="Calibri"/>
                <w:sz w:val="24"/>
                <w:szCs w:val="24"/>
              </w:rPr>
              <w:t>ючает: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комплекс диагностических методик, направленный на исследование психического, индивидуально-личностного развития ребенка;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методическое пособие;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A5056F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A5056F">
              <w:rPr>
                <w:rFonts w:eastAsia="Calibri"/>
                <w:sz w:val="24"/>
                <w:szCs w:val="24"/>
              </w:rPr>
              <w:t xml:space="preserve"> материал.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 xml:space="preserve">А.А. Осипова, Л.И. </w:t>
            </w:r>
            <w:proofErr w:type="spellStart"/>
            <w:r w:rsidRPr="00A5056F">
              <w:rPr>
                <w:rFonts w:eastAsia="Calibri"/>
                <w:i/>
                <w:sz w:val="24"/>
                <w:szCs w:val="24"/>
              </w:rPr>
              <w:t>Малашинская</w:t>
            </w:r>
            <w:proofErr w:type="spellEnd"/>
            <w:r w:rsidRPr="00A5056F">
              <w:rPr>
                <w:rFonts w:eastAsia="Calibri"/>
                <w:i/>
                <w:sz w:val="24"/>
                <w:szCs w:val="24"/>
              </w:rPr>
              <w:t xml:space="preserve"> Диагностика и коррекция внимания: Программа для детей 5-9 лет. – М.:ТЦ Сфера, 2002.- 104с.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Компле</w:t>
            </w:r>
            <w:proofErr w:type="gramStart"/>
            <w:r w:rsidRPr="00A5056F">
              <w:rPr>
                <w:rFonts w:eastAsia="Calibri"/>
                <w:sz w:val="24"/>
                <w:szCs w:val="24"/>
              </w:rPr>
              <w:t>кт вкл</w:t>
            </w:r>
            <w:proofErr w:type="gramEnd"/>
            <w:r w:rsidRPr="00A5056F">
              <w:rPr>
                <w:rFonts w:eastAsia="Calibri"/>
                <w:sz w:val="24"/>
                <w:szCs w:val="24"/>
              </w:rPr>
              <w:t>ючает: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A5056F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A5056F">
              <w:rPr>
                <w:rFonts w:eastAsia="Calibri"/>
                <w:sz w:val="24"/>
                <w:szCs w:val="24"/>
              </w:rPr>
              <w:t xml:space="preserve"> вариант в виде таблиц;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методические рекомендации к психолого-педагогическому обследованию и использованию внимания;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 xml:space="preserve">- программу проведения коррекционно-развивающей работы с детьми дошкольного и </w:t>
            </w:r>
            <w:r w:rsidRPr="00A5056F">
              <w:rPr>
                <w:rFonts w:eastAsia="Calibri"/>
                <w:sz w:val="24"/>
                <w:szCs w:val="24"/>
              </w:rPr>
              <w:lastRenderedPageBreak/>
              <w:t>младшего школьного возраста с нарушениями внимания.</w:t>
            </w:r>
          </w:p>
        </w:tc>
        <w:tc>
          <w:tcPr>
            <w:tcW w:w="648" w:type="pct"/>
            <w:vMerge/>
            <w:shd w:val="clear" w:color="auto" w:fill="auto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5056F" w:rsidRPr="00A5056F" w:rsidTr="00A5056F">
        <w:trPr>
          <w:trHeight w:val="2667"/>
        </w:trPr>
        <w:tc>
          <w:tcPr>
            <w:tcW w:w="994" w:type="pct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3358" w:type="pct"/>
            <w:vMerge w:val="restart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Методика определения нравственных понятий (Л.С Колмогорова)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Методика «Что такое хорошо и что такое плохо» (Г.А. Карпова)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 xml:space="preserve">Анкета для учащихся «Как я веду себя» 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(Л.С Колмогорова)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5056F">
              <w:rPr>
                <w:rFonts w:eastAsia="Calibri"/>
                <w:sz w:val="24"/>
                <w:szCs w:val="24"/>
              </w:rPr>
              <w:t>Опросник</w:t>
            </w:r>
            <w:proofErr w:type="spellEnd"/>
            <w:r w:rsidRPr="00A5056F">
              <w:rPr>
                <w:rFonts w:eastAsia="Calibri"/>
                <w:sz w:val="24"/>
                <w:szCs w:val="24"/>
              </w:rPr>
              <w:t xml:space="preserve"> «Учебная мотивация» 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(Г.А. Карпова)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 xml:space="preserve">Анкета «Оцени поступок» (дифференциация конвенциональных и моральных норм, по Э. </w:t>
            </w:r>
            <w:proofErr w:type="spellStart"/>
            <w:r w:rsidRPr="00A5056F">
              <w:rPr>
                <w:rFonts w:eastAsia="Calibri"/>
                <w:sz w:val="24"/>
                <w:szCs w:val="24"/>
              </w:rPr>
              <w:t>Туриэлю</w:t>
            </w:r>
            <w:proofErr w:type="spellEnd"/>
            <w:r w:rsidRPr="00A5056F">
              <w:rPr>
                <w:rFonts w:eastAsia="Calibri"/>
                <w:sz w:val="24"/>
                <w:szCs w:val="24"/>
              </w:rPr>
              <w:t xml:space="preserve">, в модификации Е.А. Кургановой, и О.А. </w:t>
            </w:r>
            <w:proofErr w:type="spellStart"/>
            <w:r w:rsidRPr="00A5056F">
              <w:rPr>
                <w:rFonts w:eastAsia="Calibri"/>
                <w:sz w:val="24"/>
                <w:szCs w:val="24"/>
              </w:rPr>
              <w:t>Карабановой</w:t>
            </w:r>
            <w:proofErr w:type="spellEnd"/>
            <w:r w:rsidRPr="00A5056F">
              <w:rPr>
                <w:rFonts w:eastAsia="Calibri"/>
                <w:sz w:val="24"/>
                <w:szCs w:val="24"/>
              </w:rPr>
              <w:t>)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 xml:space="preserve">Мониторинг «Особенности </w:t>
            </w:r>
            <w:proofErr w:type="spellStart"/>
            <w:r w:rsidRPr="00A5056F">
              <w:rPr>
                <w:rFonts w:eastAsia="Calibri"/>
                <w:sz w:val="24"/>
                <w:szCs w:val="24"/>
              </w:rPr>
              <w:t>саморегуляции</w:t>
            </w:r>
            <w:proofErr w:type="spellEnd"/>
            <w:r w:rsidRPr="00A5056F">
              <w:rPr>
                <w:rFonts w:eastAsia="Calibri"/>
                <w:sz w:val="24"/>
                <w:szCs w:val="24"/>
              </w:rPr>
              <w:t xml:space="preserve"> поведения </w:t>
            </w:r>
            <w:proofErr w:type="gramStart"/>
            <w:r w:rsidRPr="00A5056F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A5056F">
              <w:rPr>
                <w:rFonts w:eastAsia="Calibri"/>
                <w:sz w:val="24"/>
                <w:szCs w:val="24"/>
              </w:rPr>
              <w:t xml:space="preserve"> в процессе выполнения трудового поручения».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Критерии оценки: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умение самостоятельно намечать план выполнения трудового поручения;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умение выбирать адекватные средства для выполнения трудового поручения;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умение удержать цель деятельности при выполнении трудового поручения;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умение самостоятельно преодолевать трудности в процессе выполнения трудового поручения;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умение обратиться за помощью;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умение довести начатое дело до конца:</w:t>
            </w:r>
          </w:p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A5056F">
              <w:rPr>
                <w:rFonts w:eastAsia="Calibri"/>
                <w:sz w:val="24"/>
                <w:szCs w:val="24"/>
              </w:rPr>
              <w:t>- умение самостоятельно проверить результат выполнения трудового поручения.</w:t>
            </w:r>
          </w:p>
        </w:tc>
        <w:tc>
          <w:tcPr>
            <w:tcW w:w="648" w:type="pct"/>
            <w:vMerge/>
            <w:shd w:val="clear" w:color="auto" w:fill="auto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5056F" w:rsidRPr="00A5056F" w:rsidTr="00A5056F">
        <w:trPr>
          <w:trHeight w:val="270"/>
        </w:trPr>
        <w:tc>
          <w:tcPr>
            <w:tcW w:w="994" w:type="pct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5056F">
              <w:rPr>
                <w:rFonts w:eastAsia="Calibri"/>
                <w:i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3358" w:type="pct"/>
            <w:vMerge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A5056F" w:rsidRPr="00A5056F" w:rsidRDefault="00A5056F" w:rsidP="00A5056F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  <w:b/>
          <w:i/>
        </w:rPr>
      </w:pP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  <w:b/>
          <w:i/>
        </w:rPr>
      </w:pPr>
      <w:r w:rsidRPr="00A5056F">
        <w:rPr>
          <w:rFonts w:eastAsia="Calibri"/>
          <w:b/>
          <w:i/>
        </w:rPr>
        <w:t>Содержание коррекционного курса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  <w:b/>
          <w:i/>
        </w:rPr>
        <w:t xml:space="preserve"> </w:t>
      </w:r>
      <w:r w:rsidRPr="00A5056F">
        <w:rPr>
          <w:rFonts w:eastAsia="Calibri"/>
        </w:rPr>
        <w:t>Исходные позиции коррекционного курса определяют подходы к социальному воспитанию, которое осуществляется в процессе овладения обучающимися различными видами деятельности.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 Коррекционный курс составлен с учетом: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- характера ведущей деятельности;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- ведущих мотивов и потребностей обучающихся;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- структуры и степени выраженности нарушений развития обучающихся (</w:t>
      </w:r>
      <w:r w:rsidRPr="00A5056F">
        <w:rPr>
          <w:rFonts w:eastAsia="Calibri"/>
          <w:b/>
          <w:i/>
        </w:rPr>
        <w:t>наиболее нарушенные (несформированные) отдельные единицы психической деятельности</w:t>
      </w:r>
      <w:r w:rsidRPr="00A5056F">
        <w:rPr>
          <w:rFonts w:eastAsia="Calibri"/>
        </w:rPr>
        <w:t xml:space="preserve"> – познавательные, </w:t>
      </w:r>
      <w:proofErr w:type="spellStart"/>
      <w:r w:rsidRPr="00A5056F">
        <w:rPr>
          <w:rFonts w:eastAsia="Calibri"/>
        </w:rPr>
        <w:t>мотивационно-волевые</w:t>
      </w:r>
      <w:proofErr w:type="spellEnd"/>
      <w:r w:rsidRPr="00A5056F">
        <w:rPr>
          <w:rFonts w:eastAsia="Calibri"/>
        </w:rPr>
        <w:t xml:space="preserve"> и эмоциональные процессы, сознание личности);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- рекомендаций </w:t>
      </w:r>
      <w:proofErr w:type="spellStart"/>
      <w:r w:rsidRPr="00A5056F">
        <w:rPr>
          <w:rFonts w:eastAsia="Calibri"/>
        </w:rPr>
        <w:t>медико-психолого-педагогического</w:t>
      </w:r>
      <w:proofErr w:type="spellEnd"/>
      <w:r w:rsidRPr="00A5056F">
        <w:rPr>
          <w:rFonts w:eastAsia="Calibri"/>
        </w:rPr>
        <w:t xml:space="preserve"> консилиума.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 Основанием для выделения направлений </w:t>
      </w:r>
      <w:proofErr w:type="spellStart"/>
      <w:r w:rsidRPr="00A5056F">
        <w:rPr>
          <w:rFonts w:eastAsia="Calibri"/>
        </w:rPr>
        <w:t>психокоррекции</w:t>
      </w:r>
      <w:proofErr w:type="spellEnd"/>
      <w:r w:rsidRPr="00A5056F">
        <w:rPr>
          <w:rFonts w:eastAsia="Calibri"/>
        </w:rPr>
        <w:t xml:space="preserve"> является</w:t>
      </w:r>
      <w:r>
        <w:rPr>
          <w:rFonts w:eastAsia="Calibri"/>
        </w:rPr>
        <w:t xml:space="preserve"> </w:t>
      </w:r>
      <w:r w:rsidRPr="00A5056F">
        <w:rPr>
          <w:rFonts w:eastAsia="Calibri"/>
        </w:rPr>
        <w:t xml:space="preserve"> </w:t>
      </w:r>
      <w:r w:rsidRPr="00A5056F">
        <w:rPr>
          <w:rFonts w:eastAsia="Calibri"/>
          <w:b/>
          <w:i/>
        </w:rPr>
        <w:t>возраст обучающихся</w:t>
      </w:r>
      <w:proofErr w:type="gramStart"/>
      <w:r w:rsidRPr="00A5056F">
        <w:rPr>
          <w:rFonts w:eastAsia="Calibri"/>
        </w:rPr>
        <w:t xml:space="preserve"> .</w:t>
      </w:r>
      <w:proofErr w:type="gramEnd"/>
      <w:r w:rsidRPr="00A5056F">
        <w:rPr>
          <w:rFonts w:eastAsia="Calibri"/>
        </w:rPr>
        <w:t xml:space="preserve"> Выделение и понимание значения данного сенситивного периода позволят создать условия для наибольшего развития психических функций, процессов и появления важнейших психологических новообразований, необходимых для данного возрастного этапа развития.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  <w:b/>
          <w:i/>
        </w:rPr>
        <w:t xml:space="preserve"> </w:t>
      </w:r>
      <w:r w:rsidRPr="00A5056F">
        <w:rPr>
          <w:rFonts w:eastAsia="Calibri"/>
        </w:rPr>
        <w:t>Программа коррекционного курса «</w:t>
      </w:r>
      <w:proofErr w:type="spellStart"/>
      <w:r w:rsidRPr="00A5056F">
        <w:rPr>
          <w:rFonts w:eastAsia="Calibri"/>
        </w:rPr>
        <w:t>Психокоррекционные</w:t>
      </w:r>
      <w:proofErr w:type="spellEnd"/>
      <w:r w:rsidRPr="00A5056F">
        <w:rPr>
          <w:rFonts w:eastAsia="Calibri"/>
        </w:rPr>
        <w:t xml:space="preserve"> занятия</w:t>
      </w:r>
      <w:r>
        <w:rPr>
          <w:rFonts w:eastAsia="Calibri"/>
        </w:rPr>
        <w:t>»</w:t>
      </w:r>
      <w:r w:rsidRPr="00A5056F">
        <w:rPr>
          <w:rFonts w:eastAsia="Calibri"/>
        </w:rPr>
        <w:t xml:space="preserve"> включает 4 раздела: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- развитие речевой и коммуникативной деятельности;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- развитие познавательной деятельности;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lastRenderedPageBreak/>
        <w:t>- развитие продуктивных видов деятельности - игровой и деятельности, связанной с выполнением трудовых поручений;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>- развитие эмоциональной сферы.</w:t>
      </w:r>
    </w:p>
    <w:p w:rsidR="00A5056F" w:rsidRP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 Одним из современных подходов, обеспечивающих успех коррекционной работы – это комплексное решение проблем, в том числе проблем социализации обучающихся. Данный подход позволит определить междисциплинарные связи в работе педагогов, специалистов и учитывать их в воспитательно-образовательном пространстве (учитель-логопед, воспитатель, социальный педагог, педагог организатор, педагог-библиотекарь, дефектолог).</w:t>
      </w:r>
    </w:p>
    <w:p w:rsidR="00A5056F" w:rsidRDefault="00A5056F" w:rsidP="00A5056F">
      <w:pPr>
        <w:tabs>
          <w:tab w:val="left" w:pos="567"/>
        </w:tabs>
        <w:ind w:firstLine="567"/>
        <w:jc w:val="both"/>
        <w:rPr>
          <w:rFonts w:eastAsia="Calibri"/>
        </w:rPr>
      </w:pPr>
      <w:r w:rsidRPr="00A5056F">
        <w:rPr>
          <w:rFonts w:eastAsia="Calibri"/>
        </w:rPr>
        <w:t xml:space="preserve"> Важным условием при реализации разделов программы является формирование жизненных компетенций обучающихся. Данное условие реализуется при тесном взаимодействии с родителями </w:t>
      </w:r>
      <w:proofErr w:type="gramStart"/>
      <w:r w:rsidRPr="00A5056F">
        <w:rPr>
          <w:rFonts w:eastAsia="Calibri"/>
        </w:rPr>
        <w:t>обучающихся</w:t>
      </w:r>
      <w:proofErr w:type="gramEnd"/>
      <w:r w:rsidRPr="00A5056F">
        <w:rPr>
          <w:rFonts w:eastAsia="Calibri"/>
        </w:rPr>
        <w:t xml:space="preserve">. </w:t>
      </w:r>
    </w:p>
    <w:p w:rsidR="00017228" w:rsidRPr="00017228" w:rsidRDefault="00017228" w:rsidP="00017228">
      <w:pPr>
        <w:ind w:firstLine="567"/>
        <w:jc w:val="both"/>
        <w:rPr>
          <w:szCs w:val="28"/>
        </w:rPr>
      </w:pPr>
      <w:r w:rsidRPr="00017228">
        <w:rPr>
          <w:szCs w:val="28"/>
        </w:rPr>
        <w:t xml:space="preserve"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017228">
        <w:rPr>
          <w:szCs w:val="28"/>
        </w:rPr>
        <w:t>обучающийся</w:t>
      </w:r>
      <w:proofErr w:type="gramEnd"/>
      <w:r w:rsidRPr="00017228">
        <w:rPr>
          <w:szCs w:val="28"/>
        </w:rPr>
        <w:t xml:space="preserve"> с ЗПР направляется на комплексное </w:t>
      </w:r>
      <w:proofErr w:type="spellStart"/>
      <w:r w:rsidRPr="00017228">
        <w:rPr>
          <w:szCs w:val="28"/>
        </w:rPr>
        <w:t>психолого-медико-педагогическое</w:t>
      </w:r>
      <w:proofErr w:type="spellEnd"/>
      <w:r w:rsidRPr="00017228">
        <w:rPr>
          <w:szCs w:val="28"/>
        </w:rPr>
        <w:t xml:space="preserve"> обследование с целью выработки рекомендаций по его дальнейшему обучению.</w:t>
      </w:r>
    </w:p>
    <w:p w:rsidR="00017228" w:rsidRDefault="00017228" w:rsidP="00A5056F">
      <w:pPr>
        <w:tabs>
          <w:tab w:val="left" w:pos="567"/>
        </w:tabs>
        <w:ind w:firstLine="567"/>
        <w:jc w:val="both"/>
        <w:rPr>
          <w:szCs w:val="28"/>
        </w:rPr>
      </w:pPr>
      <w:r w:rsidRPr="00017228">
        <w:rPr>
          <w:szCs w:val="28"/>
        </w:rPr>
        <w:t>П</w:t>
      </w:r>
      <w:r w:rsidRPr="00017228">
        <w:rPr>
          <w:iCs/>
          <w:szCs w:val="28"/>
        </w:rPr>
        <w:t>сихолого-педагогическое сопровождение</w:t>
      </w:r>
      <w:r w:rsidRPr="00017228">
        <w:rPr>
          <w:szCs w:val="28"/>
        </w:rPr>
        <w:t xml:space="preserve"> </w:t>
      </w:r>
      <w:proofErr w:type="gramStart"/>
      <w:r w:rsidRPr="00017228">
        <w:rPr>
          <w:szCs w:val="28"/>
        </w:rPr>
        <w:t>обучающихся</w:t>
      </w:r>
      <w:proofErr w:type="gramEnd"/>
      <w:r w:rsidRPr="00017228">
        <w:rPr>
          <w:szCs w:val="28"/>
        </w:rPr>
        <w:t xml:space="preserve"> с ЗПР осуществляют специалисты: педагог-психолог, социальный педагог, педа</w:t>
      </w:r>
      <w:r>
        <w:rPr>
          <w:szCs w:val="28"/>
        </w:rPr>
        <w:t xml:space="preserve">гог дополнительного образования, учитель, введена ставка </w:t>
      </w:r>
      <w:r w:rsidR="009E30F9">
        <w:rPr>
          <w:szCs w:val="28"/>
        </w:rPr>
        <w:t>учителя-</w:t>
      </w:r>
      <w:r>
        <w:rPr>
          <w:szCs w:val="28"/>
        </w:rPr>
        <w:t>логопеда.</w:t>
      </w:r>
    </w:p>
    <w:p w:rsidR="009E30F9" w:rsidRDefault="009E30F9" w:rsidP="00A5056F">
      <w:pPr>
        <w:tabs>
          <w:tab w:val="left" w:pos="567"/>
        </w:tabs>
        <w:ind w:firstLine="567"/>
        <w:jc w:val="both"/>
        <w:rPr>
          <w:szCs w:val="28"/>
        </w:rPr>
      </w:pPr>
    </w:p>
    <w:p w:rsidR="009E30F9" w:rsidRPr="009A310F" w:rsidRDefault="009E30F9" w:rsidP="009A310F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9A310F">
        <w:rPr>
          <w:rFonts w:ascii="Times New Roman" w:hAnsi="Times New Roman"/>
          <w:sz w:val="24"/>
          <w:szCs w:val="28"/>
        </w:rPr>
        <w:t xml:space="preserve">Под </w:t>
      </w:r>
      <w:r w:rsidRPr="009A310F">
        <w:rPr>
          <w:rFonts w:ascii="Times New Roman" w:hAnsi="Times New Roman"/>
          <w:b/>
          <w:sz w:val="24"/>
          <w:szCs w:val="28"/>
        </w:rPr>
        <w:t>внеурочной деятельностью</w:t>
      </w:r>
      <w:r w:rsidRPr="009A310F">
        <w:rPr>
          <w:rFonts w:ascii="Times New Roman" w:hAnsi="Times New Roman"/>
          <w:sz w:val="24"/>
          <w:szCs w:val="28"/>
        </w:rPr>
        <w:t xml:space="preserve">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 обучающихся с ЗПР.</w:t>
      </w:r>
      <w:proofErr w:type="gramEnd"/>
      <w:r w:rsidRPr="009A310F">
        <w:rPr>
          <w:rFonts w:ascii="Times New Roman" w:hAnsi="Times New Roman"/>
          <w:sz w:val="24"/>
          <w:szCs w:val="28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9E30F9" w:rsidRPr="009A310F" w:rsidRDefault="009E30F9" w:rsidP="009A310F">
      <w:pPr>
        <w:pStyle w:val="western"/>
        <w:spacing w:before="0" w:beforeAutospacing="0"/>
        <w:ind w:firstLine="567"/>
        <w:jc w:val="both"/>
        <w:rPr>
          <w:szCs w:val="28"/>
        </w:rPr>
      </w:pPr>
      <w:r w:rsidRPr="009A310F">
        <w:rPr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9E30F9" w:rsidRPr="009A310F" w:rsidRDefault="009E30F9" w:rsidP="009A310F">
      <w:pPr>
        <w:pStyle w:val="western"/>
        <w:spacing w:before="0" w:beforeAutospacing="0"/>
        <w:ind w:firstLine="567"/>
        <w:jc w:val="both"/>
        <w:rPr>
          <w:szCs w:val="28"/>
        </w:rPr>
      </w:pPr>
      <w:r w:rsidRPr="009A310F">
        <w:rPr>
          <w:szCs w:val="28"/>
        </w:rPr>
        <w:t>Внеурочная деятельность ориентирована на создание условий для:</w:t>
      </w:r>
      <w:r w:rsidRPr="009A310F">
        <w:rPr>
          <w:b/>
          <w:bCs/>
          <w:i/>
          <w:iCs/>
          <w:szCs w:val="28"/>
        </w:rPr>
        <w:t xml:space="preserve"> </w:t>
      </w:r>
      <w:r w:rsidRPr="009A310F">
        <w:rPr>
          <w:bCs/>
          <w:iCs/>
          <w:szCs w:val="28"/>
        </w:rPr>
        <w:t>творческой самореализации обучающихся с ЗПР в комфортной р</w:t>
      </w:r>
      <w:r w:rsidRPr="009A310F">
        <w:rPr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9A310F">
        <w:rPr>
          <w:bCs/>
          <w:iCs/>
          <w:szCs w:val="28"/>
        </w:rPr>
        <w:t xml:space="preserve">социального становления обучающегося </w:t>
      </w:r>
      <w:r w:rsidRPr="009A310F">
        <w:rPr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9E30F9" w:rsidRPr="009A310F" w:rsidRDefault="009E30F9" w:rsidP="009A310F">
      <w:pPr>
        <w:pStyle w:val="western"/>
        <w:spacing w:before="0" w:beforeAutospacing="0"/>
        <w:ind w:firstLine="567"/>
        <w:jc w:val="both"/>
        <w:rPr>
          <w:szCs w:val="28"/>
        </w:rPr>
      </w:pPr>
      <w:r w:rsidRPr="009A310F">
        <w:rPr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9E30F9" w:rsidRPr="009A310F" w:rsidRDefault="009E30F9" w:rsidP="009A310F">
      <w:pPr>
        <w:pStyle w:val="western"/>
        <w:spacing w:before="0" w:beforeAutospacing="0"/>
        <w:ind w:firstLine="567"/>
        <w:jc w:val="both"/>
        <w:rPr>
          <w:szCs w:val="28"/>
        </w:rPr>
      </w:pPr>
      <w:r w:rsidRPr="009A310F">
        <w:rPr>
          <w:i/>
          <w:szCs w:val="28"/>
        </w:rPr>
        <w:t>Основными целями</w:t>
      </w:r>
      <w:r w:rsidRPr="009A310F">
        <w:rPr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9E30F9" w:rsidRPr="009A310F" w:rsidRDefault="009E30F9" w:rsidP="009A310F">
      <w:pPr>
        <w:shd w:val="clear" w:color="auto" w:fill="FFFFFF"/>
        <w:ind w:firstLine="567"/>
        <w:jc w:val="both"/>
        <w:rPr>
          <w:i/>
          <w:color w:val="000000"/>
          <w:szCs w:val="28"/>
        </w:rPr>
      </w:pPr>
      <w:r w:rsidRPr="009A310F">
        <w:rPr>
          <w:i/>
          <w:color w:val="000000"/>
          <w:szCs w:val="28"/>
        </w:rPr>
        <w:t>Основные задачи:</w:t>
      </w:r>
    </w:p>
    <w:p w:rsidR="009E30F9" w:rsidRPr="009A310F" w:rsidRDefault="009E30F9" w:rsidP="009A310F">
      <w:pPr>
        <w:pStyle w:val="afa"/>
        <w:tabs>
          <w:tab w:val="num" w:pos="900"/>
        </w:tabs>
        <w:spacing w:before="0" w:after="0" w:line="240" w:lineRule="auto"/>
        <w:ind w:firstLine="567"/>
        <w:jc w:val="both"/>
        <w:rPr>
          <w:szCs w:val="28"/>
        </w:rPr>
      </w:pPr>
      <w:r w:rsidRPr="009A310F">
        <w:rPr>
          <w:szCs w:val="28"/>
        </w:rPr>
        <w:lastRenderedPageBreak/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9E30F9" w:rsidRPr="009A310F" w:rsidRDefault="009E30F9" w:rsidP="009A310F">
      <w:pPr>
        <w:ind w:firstLine="567"/>
        <w:jc w:val="both"/>
        <w:rPr>
          <w:bCs/>
          <w:szCs w:val="28"/>
        </w:rPr>
      </w:pPr>
      <w:r w:rsidRPr="009A310F">
        <w:rPr>
          <w:szCs w:val="28"/>
        </w:rPr>
        <w:t>развитие активности, самостоятельности и независимости в повседневной жизни;</w:t>
      </w:r>
    </w:p>
    <w:p w:rsidR="009E30F9" w:rsidRPr="009A310F" w:rsidRDefault="009E30F9" w:rsidP="009A310F">
      <w:pPr>
        <w:ind w:firstLine="567"/>
        <w:jc w:val="both"/>
        <w:rPr>
          <w:bCs/>
          <w:szCs w:val="28"/>
        </w:rPr>
      </w:pPr>
      <w:r w:rsidRPr="009A310F">
        <w:rPr>
          <w:bCs/>
          <w:szCs w:val="28"/>
        </w:rPr>
        <w:t xml:space="preserve">развитие возможных избирательных способностей и интересов </w:t>
      </w:r>
      <w:proofErr w:type="gramStart"/>
      <w:r w:rsidRPr="009A310F">
        <w:rPr>
          <w:bCs/>
          <w:szCs w:val="28"/>
        </w:rPr>
        <w:t>обучающегося</w:t>
      </w:r>
      <w:proofErr w:type="gramEnd"/>
      <w:r w:rsidRPr="009A310F">
        <w:rPr>
          <w:bCs/>
          <w:szCs w:val="28"/>
        </w:rPr>
        <w:t xml:space="preserve"> в разных видах деятельности;</w:t>
      </w:r>
    </w:p>
    <w:p w:rsidR="009E30F9" w:rsidRPr="009A310F" w:rsidRDefault="009E30F9" w:rsidP="009A310F">
      <w:pPr>
        <w:ind w:firstLine="567"/>
        <w:jc w:val="both"/>
        <w:rPr>
          <w:szCs w:val="28"/>
        </w:rPr>
      </w:pPr>
      <w:r w:rsidRPr="009A310F">
        <w:rPr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9E30F9" w:rsidRPr="009A310F" w:rsidRDefault="009E30F9" w:rsidP="009A310F">
      <w:pPr>
        <w:tabs>
          <w:tab w:val="num" w:pos="563"/>
        </w:tabs>
        <w:overflowPunct w:val="0"/>
        <w:ind w:firstLine="567"/>
        <w:jc w:val="both"/>
        <w:rPr>
          <w:szCs w:val="28"/>
        </w:rPr>
      </w:pPr>
      <w:r w:rsidRPr="009A310F">
        <w:rPr>
          <w:szCs w:val="28"/>
        </w:rPr>
        <w:t xml:space="preserve">формирование эстетических потребностей, ценностей и чувств; </w:t>
      </w:r>
    </w:p>
    <w:p w:rsidR="009E30F9" w:rsidRPr="009A310F" w:rsidRDefault="009E30F9" w:rsidP="009A310F">
      <w:pPr>
        <w:ind w:firstLine="567"/>
        <w:jc w:val="both"/>
        <w:rPr>
          <w:szCs w:val="28"/>
        </w:rPr>
      </w:pPr>
      <w:r w:rsidRPr="009A310F">
        <w:rPr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9E30F9" w:rsidRPr="009A310F" w:rsidRDefault="009E30F9" w:rsidP="009A310F">
      <w:pPr>
        <w:ind w:firstLine="567"/>
        <w:jc w:val="both"/>
        <w:rPr>
          <w:szCs w:val="28"/>
        </w:rPr>
      </w:pPr>
      <w:r w:rsidRPr="009A310F">
        <w:rPr>
          <w:szCs w:val="28"/>
        </w:rPr>
        <w:t>расширение представлений обучающегося о мире и о себе, его социального опыта;</w:t>
      </w:r>
    </w:p>
    <w:p w:rsidR="009E30F9" w:rsidRPr="009A310F" w:rsidRDefault="009E30F9" w:rsidP="009A310F">
      <w:pPr>
        <w:ind w:firstLine="567"/>
        <w:jc w:val="both"/>
        <w:rPr>
          <w:szCs w:val="28"/>
        </w:rPr>
      </w:pPr>
      <w:r w:rsidRPr="009A310F">
        <w:rPr>
          <w:szCs w:val="28"/>
        </w:rPr>
        <w:t>формирование положительного отношения к базовым общественным ценностям;</w:t>
      </w:r>
    </w:p>
    <w:p w:rsidR="009E30F9" w:rsidRPr="009A310F" w:rsidRDefault="009E30F9" w:rsidP="009A310F">
      <w:pPr>
        <w:ind w:firstLine="567"/>
        <w:jc w:val="both"/>
        <w:rPr>
          <w:szCs w:val="28"/>
        </w:rPr>
      </w:pPr>
      <w:r w:rsidRPr="009A310F">
        <w:rPr>
          <w:color w:val="333333"/>
          <w:szCs w:val="28"/>
          <w:shd w:val="clear" w:color="auto" w:fill="FFFFFF"/>
        </w:rPr>
        <w:t>формирование умений, навыков социального общения людей;</w:t>
      </w:r>
      <w:r w:rsidRPr="009A310F">
        <w:rPr>
          <w:szCs w:val="28"/>
        </w:rPr>
        <w:t xml:space="preserve"> </w:t>
      </w:r>
    </w:p>
    <w:p w:rsidR="009E30F9" w:rsidRPr="009A310F" w:rsidRDefault="009E30F9" w:rsidP="009A310F">
      <w:pPr>
        <w:ind w:firstLine="567"/>
        <w:jc w:val="both"/>
        <w:rPr>
          <w:bCs/>
          <w:szCs w:val="28"/>
        </w:rPr>
      </w:pPr>
      <w:r w:rsidRPr="009A310F">
        <w:rPr>
          <w:bCs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9E30F9" w:rsidRPr="009A310F" w:rsidRDefault="009E30F9" w:rsidP="009A310F">
      <w:pPr>
        <w:overflowPunct w:val="0"/>
        <w:ind w:firstLine="567"/>
        <w:jc w:val="both"/>
        <w:rPr>
          <w:szCs w:val="28"/>
        </w:rPr>
      </w:pPr>
      <w:r w:rsidRPr="009A310F">
        <w:rPr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9E30F9" w:rsidRPr="009A310F" w:rsidRDefault="009E30F9" w:rsidP="009A310F">
      <w:pPr>
        <w:overflowPunct w:val="0"/>
        <w:ind w:firstLine="567"/>
        <w:jc w:val="both"/>
        <w:rPr>
          <w:szCs w:val="28"/>
        </w:rPr>
      </w:pPr>
      <w:r w:rsidRPr="009A310F">
        <w:rPr>
          <w:szCs w:val="28"/>
        </w:rPr>
        <w:t xml:space="preserve">укрепление доверия к другим людям; </w:t>
      </w:r>
    </w:p>
    <w:p w:rsidR="009E30F9" w:rsidRPr="009A310F" w:rsidRDefault="009E30F9" w:rsidP="009A310F">
      <w:pPr>
        <w:overflowPunct w:val="0"/>
        <w:ind w:firstLine="567"/>
        <w:jc w:val="both"/>
        <w:rPr>
          <w:szCs w:val="28"/>
        </w:rPr>
      </w:pPr>
      <w:r w:rsidRPr="009A310F">
        <w:rPr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9E30F9" w:rsidRPr="009A310F" w:rsidRDefault="009E30F9" w:rsidP="009A310F">
      <w:pPr>
        <w:pStyle w:val="western"/>
        <w:spacing w:before="0" w:beforeAutospacing="0"/>
        <w:ind w:firstLine="567"/>
        <w:jc w:val="both"/>
        <w:rPr>
          <w:szCs w:val="28"/>
        </w:rPr>
      </w:pPr>
      <w:r w:rsidRPr="009A310F">
        <w:rPr>
          <w:szCs w:val="28"/>
        </w:rPr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9A310F">
        <w:rPr>
          <w:szCs w:val="28"/>
        </w:rPr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9A310F" w:rsidRDefault="009A310F" w:rsidP="009A310F">
      <w:pPr>
        <w:pStyle w:val="western"/>
        <w:tabs>
          <w:tab w:val="left" w:pos="709"/>
        </w:tabs>
        <w:spacing w:before="0" w:beforeAutospacing="0"/>
        <w:ind w:firstLine="567"/>
        <w:jc w:val="both"/>
        <w:rPr>
          <w:caps/>
          <w:szCs w:val="28"/>
        </w:rPr>
      </w:pPr>
      <w:r w:rsidRPr="009A310F">
        <w:rPr>
          <w:bCs/>
          <w:iCs/>
          <w:szCs w:val="28"/>
        </w:rPr>
        <w:t>Обязательной частью внеурочной деятельности</w:t>
      </w:r>
      <w:r w:rsidRPr="009A310F">
        <w:rPr>
          <w:iCs/>
          <w:szCs w:val="28"/>
        </w:rPr>
        <w:t>,</w:t>
      </w:r>
      <w:r w:rsidRPr="009A310F">
        <w:rPr>
          <w:szCs w:val="28"/>
        </w:rPr>
        <w:t xml:space="preserve"> поддерживающей процесс освоения содержания АООП НОО, является</w:t>
      </w:r>
      <w:r w:rsidRPr="009A310F">
        <w:rPr>
          <w:b/>
          <w:szCs w:val="28"/>
        </w:rPr>
        <w:t xml:space="preserve"> коррекционно-развивающая область</w:t>
      </w:r>
      <w:r w:rsidRPr="009A310F">
        <w:rPr>
          <w:szCs w:val="28"/>
        </w:rPr>
        <w:t xml:space="preserve">. </w:t>
      </w:r>
      <w:r w:rsidRPr="009A310F">
        <w:rPr>
          <w:caps/>
          <w:szCs w:val="28"/>
        </w:rPr>
        <w:t>С</w:t>
      </w:r>
      <w:r w:rsidRPr="009A310F">
        <w:rPr>
          <w:szCs w:val="28"/>
        </w:rPr>
        <w:t xml:space="preserve">одержание </w:t>
      </w:r>
      <w:r w:rsidRPr="009A310F">
        <w:rPr>
          <w:b/>
          <w:szCs w:val="28"/>
        </w:rPr>
        <w:t>коррекционно-развивающей области</w:t>
      </w:r>
      <w:r w:rsidRPr="009A310F">
        <w:rPr>
          <w:szCs w:val="28"/>
        </w:rPr>
        <w:t xml:space="preserve"> представлено коррекционно-развивающими занятиями (логопедическими и </w:t>
      </w:r>
      <w:proofErr w:type="spellStart"/>
      <w:r w:rsidRPr="009A310F">
        <w:rPr>
          <w:szCs w:val="28"/>
        </w:rPr>
        <w:t>психо-коррекционными</w:t>
      </w:r>
      <w:proofErr w:type="spellEnd"/>
      <w:r w:rsidRPr="009A310F">
        <w:rPr>
          <w:szCs w:val="28"/>
        </w:rPr>
        <w:t>) и ритмикой</w:t>
      </w:r>
      <w:r w:rsidRPr="009A310F">
        <w:rPr>
          <w:caps/>
          <w:szCs w:val="28"/>
        </w:rPr>
        <w:t>.</w:t>
      </w:r>
    </w:p>
    <w:p w:rsidR="009A310F" w:rsidRPr="009A310F" w:rsidRDefault="009A310F" w:rsidP="009A310F">
      <w:pPr>
        <w:pStyle w:val="Standard"/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9A310F">
        <w:rPr>
          <w:rFonts w:ascii="Times New Roman" w:hAnsi="Times New Roman"/>
          <w:szCs w:val="28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</w:t>
      </w:r>
      <w:r w:rsidRPr="009A310F">
        <w:rPr>
          <w:rFonts w:ascii="Times New Roman" w:hAnsi="Times New Roman" w:cs="Times New Roman"/>
          <w:szCs w:val="28"/>
        </w:rPr>
        <w:t xml:space="preserve">составляет в течение 5 учебных лет не менее 1680 часов. </w:t>
      </w:r>
    </w:p>
    <w:p w:rsidR="005D002B" w:rsidRDefault="005D002B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  <w:szCs w:val="28"/>
        </w:rPr>
      </w:pPr>
    </w:p>
    <w:p w:rsidR="00AC0AB9" w:rsidRDefault="00AC0AB9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4.ОРГАНИЗАЦИОННЫЙ РАЗДЕЛ</w:t>
      </w:r>
    </w:p>
    <w:p w:rsidR="00AC0AB9" w:rsidRDefault="00AC0AB9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4.1.УЧЕБНЫЙ ПЛАН</w:t>
      </w:r>
    </w:p>
    <w:p w:rsidR="00AC0AB9" w:rsidRPr="00AC0AB9" w:rsidRDefault="00AC0AB9" w:rsidP="00AC0AB9">
      <w:pPr>
        <w:tabs>
          <w:tab w:val="left" w:pos="0"/>
          <w:tab w:val="right" w:leader="dot" w:pos="9639"/>
        </w:tabs>
        <w:ind w:firstLine="567"/>
        <w:jc w:val="both"/>
        <w:rPr>
          <w:bCs/>
          <w:kern w:val="2"/>
          <w:szCs w:val="28"/>
        </w:rPr>
      </w:pPr>
      <w:r w:rsidRPr="00AC0AB9">
        <w:rPr>
          <w:bCs/>
          <w:szCs w:val="28"/>
        </w:rPr>
        <w:t>Обязательные предметные области учебного плана и учебные предметы</w:t>
      </w:r>
      <w:r w:rsidRPr="00AC0AB9">
        <w:rPr>
          <w:bCs/>
          <w:kern w:val="2"/>
          <w:szCs w:val="28"/>
        </w:rPr>
        <w:t xml:space="preserve"> соответствуют ФГОС НОО.</w:t>
      </w:r>
    </w:p>
    <w:p w:rsidR="00AC0AB9" w:rsidRDefault="00AC0AB9" w:rsidP="00AC0AB9">
      <w:pPr>
        <w:tabs>
          <w:tab w:val="left" w:pos="0"/>
          <w:tab w:val="right" w:leader="dot" w:pos="9639"/>
        </w:tabs>
        <w:ind w:firstLine="567"/>
        <w:jc w:val="both"/>
        <w:rPr>
          <w:color w:val="000000"/>
          <w:szCs w:val="28"/>
          <w:u w:color="000000"/>
        </w:rPr>
      </w:pPr>
      <w:r w:rsidRPr="00AC0AB9">
        <w:rPr>
          <w:color w:val="000000"/>
          <w:szCs w:val="28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AC0AB9">
        <w:rPr>
          <w:bCs/>
          <w:color w:val="000000"/>
          <w:szCs w:val="28"/>
          <w:u w:color="000000"/>
        </w:rPr>
        <w:t>в неделю</w:t>
      </w:r>
      <w:r w:rsidRPr="00AC0AB9">
        <w:rPr>
          <w:b/>
          <w:bCs/>
          <w:color w:val="000000"/>
          <w:szCs w:val="28"/>
          <w:u w:color="000000"/>
        </w:rPr>
        <w:t xml:space="preserve"> </w:t>
      </w:r>
      <w:r w:rsidRPr="00AC0AB9">
        <w:rPr>
          <w:color w:val="000000"/>
          <w:szCs w:val="28"/>
          <w:u w:color="000000"/>
        </w:rPr>
        <w:t>на одного обучающегося в зависимости от его потребностей.</w:t>
      </w:r>
    </w:p>
    <w:p w:rsidR="00AC0AB9" w:rsidRDefault="00AC0AB9" w:rsidP="00AC0AB9">
      <w:pPr>
        <w:tabs>
          <w:tab w:val="left" w:pos="0"/>
          <w:tab w:val="right" w:leader="dot" w:pos="9639"/>
        </w:tabs>
        <w:ind w:firstLine="567"/>
        <w:jc w:val="both"/>
        <w:rPr>
          <w:color w:val="000000"/>
          <w:szCs w:val="28"/>
          <w:u w:color="000000"/>
        </w:rPr>
      </w:pPr>
    </w:p>
    <w:tbl>
      <w:tblPr>
        <w:tblW w:w="9100" w:type="dxa"/>
        <w:tblInd w:w="94" w:type="dxa"/>
        <w:tblLook w:val="04A0"/>
      </w:tblPr>
      <w:tblGrid>
        <w:gridCol w:w="2621"/>
        <w:gridCol w:w="2754"/>
        <w:gridCol w:w="1018"/>
        <w:gridCol w:w="1134"/>
        <w:gridCol w:w="1276"/>
        <w:gridCol w:w="297"/>
      </w:tblGrid>
      <w:tr w:rsidR="009A310F" w:rsidRPr="009A310F" w:rsidTr="009A310F">
        <w:trPr>
          <w:trHeight w:val="930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</w:rPr>
            </w:pPr>
            <w:r w:rsidRPr="009A310F">
              <w:rPr>
                <w:b/>
                <w:bCs/>
              </w:rPr>
              <w:t>Учебный план для обучающихся с ОВЗ  ЗПР (2 вариант) НОО МОУ ИРМО "</w:t>
            </w:r>
            <w:proofErr w:type="spellStart"/>
            <w:r w:rsidRPr="009A310F">
              <w:rPr>
                <w:b/>
                <w:bCs/>
              </w:rPr>
              <w:t>Листвянская</w:t>
            </w:r>
            <w:proofErr w:type="spellEnd"/>
            <w:r w:rsidRPr="009A310F">
              <w:rPr>
                <w:b/>
                <w:bCs/>
              </w:rPr>
              <w:t xml:space="preserve"> СОШ" на 2020-2021 учебный год (приложение к АООП НОО </w:t>
            </w:r>
            <w:r>
              <w:rPr>
                <w:b/>
                <w:bCs/>
              </w:rPr>
              <w:t>ЗПР</w:t>
            </w:r>
            <w:r w:rsidRPr="009A310F">
              <w:rPr>
                <w:b/>
                <w:bCs/>
              </w:rPr>
              <w:t>)</w:t>
            </w:r>
          </w:p>
        </w:tc>
      </w:tr>
      <w:tr w:rsidR="009A310F" w:rsidRPr="009A310F" w:rsidTr="009A310F">
        <w:trPr>
          <w:trHeight w:val="915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Предметная область</w:t>
            </w:r>
          </w:p>
        </w:tc>
        <w:tc>
          <w:tcPr>
            <w:tcW w:w="2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Учебные предметы</w:t>
            </w:r>
          </w:p>
        </w:tc>
        <w:tc>
          <w:tcPr>
            <w:tcW w:w="2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</w:rPr>
            </w:pPr>
            <w:r w:rsidRPr="009A310F">
              <w:rPr>
                <w:b/>
                <w:bCs/>
                <w:sz w:val="22"/>
                <w:szCs w:val="22"/>
              </w:rPr>
              <w:t>1 класс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Всего по 1-4 классам</w:t>
            </w:r>
          </w:p>
        </w:tc>
        <w:tc>
          <w:tcPr>
            <w:tcW w:w="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3E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310F" w:rsidRPr="009A310F" w:rsidTr="009A310F">
        <w:trPr>
          <w:trHeight w:val="63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10F" w:rsidRPr="009A310F" w:rsidRDefault="009A310F" w:rsidP="009A31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 чел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A310F" w:rsidRPr="009A310F" w:rsidRDefault="009A310F" w:rsidP="009A31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10F" w:rsidRPr="009A310F" w:rsidRDefault="009A310F" w:rsidP="009A310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A310F" w:rsidRPr="009A310F" w:rsidTr="009A310F">
        <w:trPr>
          <w:trHeight w:val="315"/>
        </w:trPr>
        <w:tc>
          <w:tcPr>
            <w:tcW w:w="53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A310F">
              <w:rPr>
                <w:b/>
                <w:bCs/>
                <w:i/>
                <w:iCs/>
                <w:sz w:val="18"/>
                <w:szCs w:val="18"/>
              </w:rPr>
              <w:t>1. Обязательная часть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A310F" w:rsidRPr="009A310F" w:rsidRDefault="009A310F" w:rsidP="009A31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310F" w:rsidRPr="009A310F" w:rsidRDefault="009A310F" w:rsidP="009A310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A310F" w:rsidRPr="009A310F" w:rsidTr="009A310F">
        <w:trPr>
          <w:trHeight w:val="300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Филология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600"/>
        </w:trPr>
        <w:tc>
          <w:tcPr>
            <w:tcW w:w="26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510"/>
        </w:trPr>
        <w:tc>
          <w:tcPr>
            <w:tcW w:w="2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Математика (математика и информатика)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Математика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51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300"/>
        </w:trPr>
        <w:tc>
          <w:tcPr>
            <w:tcW w:w="26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Искусство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Музыка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ИЗО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300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Технология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Технология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315"/>
        </w:trPr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A310F" w:rsidRPr="009A310F" w:rsidRDefault="009A310F" w:rsidP="009A310F">
            <w:pPr>
              <w:jc w:val="right"/>
              <w:rPr>
                <w:b/>
                <w:bCs/>
              </w:rPr>
            </w:pPr>
            <w:r w:rsidRPr="009A310F">
              <w:rPr>
                <w:b/>
                <w:bCs/>
                <w:sz w:val="22"/>
                <w:szCs w:val="22"/>
              </w:rPr>
              <w:t>Итого (обязательная часть)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480"/>
        </w:trPr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A310F" w:rsidRPr="009A310F" w:rsidRDefault="009A310F" w:rsidP="009A310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A310F">
              <w:rPr>
                <w:b/>
                <w:bCs/>
                <w:i/>
                <w:iCs/>
                <w:sz w:val="18"/>
                <w:szCs w:val="18"/>
              </w:rPr>
              <w:t>2. Часть, формируемая участниками образовательных отношений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9A310F">
        <w:trPr>
          <w:trHeight w:val="480"/>
        </w:trPr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b/>
                <w:bCs/>
              </w:rPr>
            </w:pPr>
            <w:r w:rsidRPr="009A310F">
              <w:rPr>
                <w:b/>
                <w:bCs/>
                <w:sz w:val="22"/>
                <w:szCs w:val="22"/>
              </w:rPr>
              <w:t>Коррекционно-развивающие занятия: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340843">
        <w:trPr>
          <w:trHeight w:val="465"/>
        </w:trPr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rPr>
                <w:b/>
                <w:bCs/>
              </w:rPr>
            </w:pPr>
            <w:r w:rsidRPr="009A310F"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310F" w:rsidRPr="009A310F" w:rsidTr="00340843">
        <w:trPr>
          <w:trHeight w:val="510"/>
        </w:trPr>
        <w:tc>
          <w:tcPr>
            <w:tcW w:w="53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A310F" w:rsidRPr="009A310F" w:rsidRDefault="009A310F" w:rsidP="009A310F">
            <w:pPr>
              <w:rPr>
                <w:sz w:val="20"/>
                <w:szCs w:val="20"/>
              </w:rPr>
            </w:pPr>
            <w:r w:rsidRPr="009A310F">
              <w:rPr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6"/>
                <w:szCs w:val="16"/>
              </w:rPr>
            </w:pPr>
            <w:r w:rsidRPr="009A310F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center"/>
            <w:hideMark/>
          </w:tcPr>
          <w:p w:rsidR="009A310F" w:rsidRPr="009A310F" w:rsidRDefault="009A310F" w:rsidP="009A31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C0AB9" w:rsidRDefault="00AC0AB9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  <w:szCs w:val="28"/>
        </w:rPr>
      </w:pPr>
    </w:p>
    <w:p w:rsidR="00735C5C" w:rsidRPr="00735C5C" w:rsidRDefault="00735C5C" w:rsidP="00376510">
      <w:pPr>
        <w:tabs>
          <w:tab w:val="left" w:pos="0"/>
          <w:tab w:val="right" w:leader="dot" w:pos="9639"/>
        </w:tabs>
        <w:ind w:firstLine="567"/>
        <w:jc w:val="both"/>
        <w:rPr>
          <w:u w:val="single"/>
        </w:rPr>
      </w:pPr>
      <w:r w:rsidRPr="00735C5C">
        <w:rPr>
          <w:u w:val="single"/>
        </w:rPr>
        <w:t>Учебный план МОУ ИРМО «</w:t>
      </w:r>
      <w:proofErr w:type="spellStart"/>
      <w:r w:rsidRPr="00735C5C">
        <w:rPr>
          <w:u w:val="single"/>
        </w:rPr>
        <w:t>Листвянская</w:t>
      </w:r>
      <w:proofErr w:type="spellEnd"/>
      <w:r w:rsidRPr="00735C5C">
        <w:rPr>
          <w:u w:val="single"/>
        </w:rPr>
        <w:t xml:space="preserve"> СОШ» утверждается на начало каждого учебного года и размещается на сайте школы.</w:t>
      </w:r>
    </w:p>
    <w:p w:rsidR="00735C5C" w:rsidRDefault="00735C5C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</w:p>
    <w:p w:rsidR="006A5692" w:rsidRDefault="006A5692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  <w:r>
        <w:rPr>
          <w:b/>
        </w:rPr>
        <w:t>4.2.СИСТЕМА УСЛ</w:t>
      </w:r>
      <w:r w:rsidR="0077015E">
        <w:rPr>
          <w:b/>
        </w:rPr>
        <w:t>ОВ</w:t>
      </w:r>
      <w:r>
        <w:rPr>
          <w:b/>
        </w:rPr>
        <w:t>ИЙ РЕАЛИЗАЦИИ АДАПТИРОВАННОЙ ОСНОВНОЙ ОБЩЕОБРАЗОВАТЕЛЬНОЙ ПРОГРАММЫ НАЧАЛЬНОГО ОБЩЕГО ОБРАЗОВАНИЯ</w:t>
      </w:r>
    </w:p>
    <w:p w:rsidR="006A5692" w:rsidRDefault="006A5692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</w:p>
    <w:p w:rsidR="006A5692" w:rsidRPr="006A5692" w:rsidRDefault="006A5692" w:rsidP="006A5692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8"/>
        </w:rPr>
      </w:pPr>
      <w:proofErr w:type="gramStart"/>
      <w:r w:rsidRPr="006A5692">
        <w:rPr>
          <w:rFonts w:ascii="Times New Roman" w:hAnsi="Times New Roman" w:cs="Times New Roman"/>
          <w:sz w:val="24"/>
          <w:szCs w:val="28"/>
        </w:rPr>
        <w:t>Требования к условиям получения образования обучающимися с ЗПР</w:t>
      </w:r>
      <w:r w:rsidRPr="006A5692">
        <w:rPr>
          <w:rFonts w:ascii="Times New Roman" w:hAnsi="Times New Roman" w:cs="Times New Roman"/>
          <w:caps/>
          <w:sz w:val="24"/>
          <w:szCs w:val="28"/>
        </w:rPr>
        <w:t xml:space="preserve"> </w:t>
      </w:r>
      <w:r w:rsidRPr="006A5692">
        <w:rPr>
          <w:rFonts w:ascii="Times New Roman" w:hAnsi="Times New Roman" w:cs="Times New Roman"/>
          <w:sz w:val="24"/>
          <w:szCs w:val="28"/>
        </w:rPr>
        <w:t>определяются</w:t>
      </w:r>
      <w:r w:rsidRPr="006A5692">
        <w:rPr>
          <w:rFonts w:ascii="Times New Roman" w:hAnsi="Times New Roman" w:cs="Times New Roman"/>
          <w:caps/>
          <w:sz w:val="24"/>
          <w:szCs w:val="28"/>
        </w:rPr>
        <w:t xml:space="preserve"> ФГОС НОО </w:t>
      </w:r>
      <w:r w:rsidRPr="006A5692">
        <w:rPr>
          <w:rFonts w:ascii="Times New Roman" w:hAnsi="Times New Roman" w:cs="Times New Roman"/>
          <w:sz w:val="24"/>
          <w:szCs w:val="28"/>
        </w:rPr>
        <w:t>обучающихся с</w:t>
      </w:r>
      <w:r w:rsidRPr="006A5692">
        <w:rPr>
          <w:rFonts w:ascii="Times New Roman" w:hAnsi="Times New Roman" w:cs="Times New Roman"/>
          <w:caps/>
          <w:sz w:val="24"/>
          <w:szCs w:val="28"/>
        </w:rPr>
        <w:t xml:space="preserve"> овз </w:t>
      </w:r>
      <w:r w:rsidRPr="006A5692">
        <w:rPr>
          <w:rFonts w:ascii="Times New Roman" w:hAnsi="Times New Roman" w:cs="Times New Roman"/>
          <w:sz w:val="24"/>
          <w:szCs w:val="28"/>
        </w:rPr>
        <w:t>и</w:t>
      </w:r>
      <w:r w:rsidRPr="006A5692">
        <w:rPr>
          <w:rFonts w:ascii="Times New Roman" w:hAnsi="Times New Roman" w:cs="Times New Roman"/>
          <w:caps/>
          <w:sz w:val="24"/>
          <w:szCs w:val="28"/>
        </w:rPr>
        <w:t xml:space="preserve"> </w:t>
      </w:r>
      <w:r w:rsidRPr="006A5692">
        <w:rPr>
          <w:rFonts w:ascii="Times New Roman" w:hAnsi="Times New Roman" w:cs="Times New Roman"/>
          <w:color w:val="auto"/>
          <w:sz w:val="24"/>
          <w:szCs w:val="28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  <w:proofErr w:type="gramEnd"/>
    </w:p>
    <w:p w:rsidR="006A5692" w:rsidRDefault="006A5692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  <w:r>
        <w:rPr>
          <w:b/>
        </w:rPr>
        <w:t>Кадровые условия</w:t>
      </w:r>
    </w:p>
    <w:p w:rsidR="006A5692" w:rsidRPr="00BE4615" w:rsidRDefault="006A5692" w:rsidP="006A5692">
      <w:pPr>
        <w:tabs>
          <w:tab w:val="left" w:pos="1120"/>
        </w:tabs>
        <w:spacing w:line="0" w:lineRule="atLeast"/>
        <w:ind w:firstLine="567"/>
        <w:jc w:val="both"/>
        <w:rPr>
          <w:rFonts w:ascii="Arial" w:eastAsia="Arial" w:hAnsi="Arial"/>
        </w:rPr>
      </w:pPr>
      <w:r w:rsidRPr="00BE4615">
        <w:t>обеспеченность профессиональными кадрами в начальной школе – 100 %</w:t>
      </w:r>
    </w:p>
    <w:p w:rsidR="006A5692" w:rsidRPr="00BE4615" w:rsidRDefault="006A5692" w:rsidP="006A5692">
      <w:pPr>
        <w:spacing w:line="15" w:lineRule="exact"/>
        <w:ind w:firstLine="567"/>
        <w:jc w:val="both"/>
        <w:rPr>
          <w:rFonts w:ascii="Arial" w:eastAsia="Arial" w:hAnsi="Arial"/>
        </w:rPr>
      </w:pPr>
    </w:p>
    <w:p w:rsidR="006A5692" w:rsidRPr="00BE4615" w:rsidRDefault="006A5692" w:rsidP="006A5692">
      <w:pPr>
        <w:tabs>
          <w:tab w:val="left" w:pos="1120"/>
        </w:tabs>
        <w:spacing w:line="0" w:lineRule="atLeast"/>
        <w:ind w:firstLine="567"/>
        <w:jc w:val="both"/>
        <w:rPr>
          <w:rFonts w:ascii="Arial" w:eastAsia="Arial" w:hAnsi="Arial"/>
        </w:rPr>
      </w:pPr>
      <w:r w:rsidRPr="00BE4615">
        <w:t>введена ставка учителя-логопеда;</w:t>
      </w:r>
    </w:p>
    <w:p w:rsidR="006A5692" w:rsidRPr="00BE4615" w:rsidRDefault="006A5692" w:rsidP="006A5692">
      <w:pPr>
        <w:spacing w:line="15" w:lineRule="exact"/>
        <w:ind w:firstLine="567"/>
        <w:jc w:val="both"/>
        <w:rPr>
          <w:rFonts w:ascii="Arial" w:eastAsia="Arial" w:hAnsi="Arial"/>
        </w:rPr>
      </w:pPr>
    </w:p>
    <w:p w:rsidR="006A5692" w:rsidRPr="00BE4615" w:rsidRDefault="006A5692" w:rsidP="006A5692">
      <w:pPr>
        <w:tabs>
          <w:tab w:val="left" w:pos="1120"/>
        </w:tabs>
        <w:spacing w:line="0" w:lineRule="atLeast"/>
        <w:ind w:firstLine="567"/>
        <w:jc w:val="both"/>
        <w:rPr>
          <w:rFonts w:ascii="Arial" w:eastAsia="Arial" w:hAnsi="Arial"/>
        </w:rPr>
      </w:pPr>
      <w:r w:rsidRPr="00BE4615">
        <w:t>имеют базовое профессиональное образование 100 % учителей начальных классов</w:t>
      </w:r>
    </w:p>
    <w:p w:rsidR="006A5692" w:rsidRPr="00BE4615" w:rsidRDefault="006A5692" w:rsidP="006A5692">
      <w:pPr>
        <w:spacing w:line="29" w:lineRule="exact"/>
        <w:ind w:firstLine="567"/>
        <w:jc w:val="both"/>
        <w:rPr>
          <w:rFonts w:ascii="Arial" w:eastAsia="Arial" w:hAnsi="Arial"/>
        </w:rPr>
      </w:pPr>
    </w:p>
    <w:p w:rsidR="006A5692" w:rsidRPr="00BE4615" w:rsidRDefault="006A5692" w:rsidP="006A5692">
      <w:pPr>
        <w:tabs>
          <w:tab w:val="left" w:pos="1119"/>
        </w:tabs>
        <w:spacing w:line="238" w:lineRule="auto"/>
        <w:ind w:right="300" w:firstLine="567"/>
        <w:jc w:val="both"/>
      </w:pPr>
      <w:r w:rsidRPr="00BE4615">
        <w:t>удельный вес учителей с квалификационными категориями составляет 80%. Образовательная организация укомплектована кадрами, имеющими необходимую квалификацию для решения задач, определенных основной образовательной программой, способными к инновационной профессиональной деятельности. В педагогическом коллективе школы есть практически все необходимые специалисты: учител</w:t>
      </w:r>
      <w:proofErr w:type="gramStart"/>
      <w:r w:rsidRPr="00BE4615">
        <w:t>я-</w:t>
      </w:r>
      <w:proofErr w:type="gramEnd"/>
      <w:r w:rsidRPr="00BE4615">
        <w:t xml:space="preserve"> предметники, педагог-психолог, социальный педагог, библиотекарь, педагоги дополнительного образования, введена ставка учителя-логопеда.</w:t>
      </w:r>
    </w:p>
    <w:p w:rsidR="006A5692" w:rsidRPr="00BE4615" w:rsidRDefault="006A5692" w:rsidP="006A5692">
      <w:pPr>
        <w:tabs>
          <w:tab w:val="left" w:pos="1119"/>
        </w:tabs>
        <w:spacing w:line="238" w:lineRule="auto"/>
        <w:ind w:left="360" w:right="300"/>
        <w:rPr>
          <w:rFonts w:ascii="Arial" w:eastAsia="Arial" w:hAnsi="Arial"/>
        </w:rPr>
      </w:pPr>
    </w:p>
    <w:p w:rsidR="006A5692" w:rsidRPr="00BE4615" w:rsidRDefault="006A5692" w:rsidP="006A5692">
      <w:pPr>
        <w:spacing w:line="1" w:lineRule="exact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90"/>
        <w:gridCol w:w="24"/>
        <w:gridCol w:w="23"/>
        <w:gridCol w:w="647"/>
        <w:gridCol w:w="1468"/>
        <w:gridCol w:w="617"/>
        <w:gridCol w:w="1714"/>
        <w:gridCol w:w="11"/>
        <w:gridCol w:w="2681"/>
      </w:tblGrid>
      <w:tr w:rsidR="00F61353" w:rsidRPr="00BE4615" w:rsidTr="00F61353">
        <w:trPr>
          <w:trHeight w:val="268"/>
        </w:trPr>
        <w:tc>
          <w:tcPr>
            <w:tcW w:w="119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8" w:lineRule="exact"/>
              <w:ind w:left="120"/>
            </w:pPr>
            <w:r w:rsidRPr="00BE4615">
              <w:t>Должность</w:t>
            </w:r>
          </w:p>
        </w:tc>
        <w:tc>
          <w:tcPr>
            <w:tcW w:w="1457" w:type="pct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8" w:lineRule="exact"/>
              <w:ind w:left="80"/>
            </w:pPr>
            <w:r w:rsidRPr="00BE4615">
              <w:t>Должностные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8" w:lineRule="exact"/>
              <w:ind w:left="100"/>
            </w:pPr>
            <w:r w:rsidRPr="00BE4615">
              <w:t>Количеств</w:t>
            </w:r>
          </w:p>
        </w:tc>
        <w:tc>
          <w:tcPr>
            <w:tcW w:w="143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8" w:lineRule="exact"/>
              <w:ind w:left="80"/>
            </w:pPr>
            <w:r w:rsidRPr="00BE4615">
              <w:t>Уровень квалификации работников ОУ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обязанности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00"/>
            </w:pPr>
            <w:r w:rsidRPr="00BE4615">
              <w:t>о</w:t>
            </w: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00"/>
            </w:pPr>
            <w:proofErr w:type="spellStart"/>
            <w:r w:rsidRPr="00BE4615">
              <w:t>работнико</w:t>
            </w:r>
            <w:proofErr w:type="spellEnd"/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00"/>
            </w:pPr>
            <w:proofErr w:type="spellStart"/>
            <w:r w:rsidRPr="00BE4615">
              <w:t>ввОУ</w:t>
            </w:r>
            <w:proofErr w:type="spellEnd"/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00"/>
            </w:pPr>
            <w:proofErr w:type="gramStart"/>
            <w:r w:rsidRPr="00BE4615">
              <w:t>(требуется</w:t>
            </w:r>
            <w:proofErr w:type="gramEnd"/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8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00"/>
            </w:pPr>
            <w:r w:rsidRPr="00BE4615">
              <w:t>/имеется)</w:t>
            </w:r>
          </w:p>
        </w:tc>
        <w:tc>
          <w:tcPr>
            <w:tcW w:w="14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63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 xml:space="preserve">Требования </w:t>
            </w:r>
            <w:proofErr w:type="gramStart"/>
            <w:r w:rsidRPr="00BE4615">
              <w:t>к</w:t>
            </w:r>
            <w:proofErr w:type="gramEnd"/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уровню</w:t>
            </w:r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квалификации</w:t>
            </w:r>
          </w:p>
        </w:tc>
      </w:tr>
      <w:tr w:rsidR="00F61353" w:rsidRPr="00BE4615" w:rsidTr="00F61353">
        <w:trPr>
          <w:trHeight w:val="264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20"/>
            </w:pPr>
            <w:r w:rsidRPr="00BE4615">
              <w:t>руководитель</w:t>
            </w: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обеспечивает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00"/>
            </w:pPr>
            <w:r w:rsidRPr="00BE4615">
              <w:t>имеется</w:t>
            </w: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высшее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proofErr w:type="spellStart"/>
            <w:r w:rsidRPr="00BE4615">
              <w:t>образовательн</w:t>
            </w:r>
            <w:proofErr w:type="spellEnd"/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системную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r w:rsidRPr="00BE4615">
              <w:t>ого</w:t>
            </w: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образовательную и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образование </w:t>
            </w:r>
            <w:proofErr w:type="gramStart"/>
            <w:r w:rsidRPr="00BE4615">
              <w:t>по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r w:rsidRPr="00BE4615">
              <w:t>учреждения</w:t>
            </w: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административно-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направлениям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хозяйственную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подготовки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работу организации.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«Менеджмент </w:t>
            </w:r>
            <w:proofErr w:type="gramStart"/>
            <w:r w:rsidRPr="00BE4615">
              <w:t>в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gramStart"/>
            <w:r w:rsidRPr="00BE4615">
              <w:t>образовании</w:t>
            </w:r>
            <w:proofErr w:type="gramEnd"/>
            <w:r w:rsidRPr="00BE4615">
              <w:t>»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vMerge w:val="restar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D816FC" w:rsidP="002B6A94">
            <w:pPr>
              <w:spacing w:line="0" w:lineRule="atLeast"/>
            </w:pPr>
            <w:r>
              <w:pict>
                <v:rect id="_x0000_s1028" style="position:absolute;margin-left:12.85pt;margin-top:-196.75pt;width:.95pt;height:.95pt;z-index:-251652096;mso-position-horizontal-relative:text;mso-position-vertical-relative:text" o:userdrawn="t" fillcolor="black" strokecolor="none"/>
              </w:pict>
            </w:r>
            <w:r>
              <w:pict>
                <v:rect id="_x0000_s1029" style="position:absolute;margin-left:99.25pt;margin-top:-196.75pt;width:1pt;height:.95pt;z-index:-251651072;mso-position-horizontal-relative:text;mso-position-vertical-relative:text" o:userdrawn="t" fillcolor="black" strokecolor="none"/>
              </w:pict>
            </w:r>
          </w:p>
        </w:tc>
        <w:tc>
          <w:tcPr>
            <w:tcW w:w="1457" w:type="pct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20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67"/>
        </w:trPr>
        <w:tc>
          <w:tcPr>
            <w:tcW w:w="1193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7" w:lineRule="exact"/>
              <w:ind w:left="120"/>
            </w:pPr>
            <w:bookmarkStart w:id="4" w:name="page179"/>
            <w:bookmarkEnd w:id="4"/>
            <w:r w:rsidRPr="00BE4615">
              <w:t>заместитель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7" w:lineRule="exact"/>
              <w:ind w:left="80"/>
            </w:pPr>
            <w:r w:rsidRPr="00BE4615">
              <w:t>координирует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7" w:lineRule="exact"/>
              <w:ind w:left="100"/>
            </w:pPr>
            <w:r w:rsidRPr="00BE4615">
              <w:t>имеется</w:t>
            </w:r>
          </w:p>
        </w:tc>
        <w:tc>
          <w:tcPr>
            <w:tcW w:w="1430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7" w:lineRule="exact"/>
              <w:ind w:left="80"/>
            </w:pPr>
            <w:r w:rsidRPr="00BE4615">
              <w:t>высшее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r w:rsidRPr="00BE4615">
              <w:t>руководителя</w:t>
            </w: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работу педагогов,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разработку </w:t>
            </w:r>
            <w:proofErr w:type="spellStart"/>
            <w:r w:rsidRPr="00BE4615">
              <w:t>учебно</w:t>
            </w:r>
            <w:proofErr w:type="spellEnd"/>
            <w:r w:rsidRPr="00BE4615">
              <w:t>-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образование </w:t>
            </w:r>
            <w:proofErr w:type="gramStart"/>
            <w:r w:rsidRPr="00BE4615">
              <w:t>по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методической и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направлениям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иной документации.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подготовки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Обеспечивает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«Управление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совершенствование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персоналом»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методов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организации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образовательного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процесса.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Осуществляет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контроль </w:t>
            </w:r>
            <w:proofErr w:type="gramStart"/>
            <w:r w:rsidRPr="00BE4615">
              <w:t>за</w:t>
            </w:r>
            <w:proofErr w:type="gramEnd"/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качеством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образовательного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5"/>
        </w:trPr>
        <w:tc>
          <w:tcPr>
            <w:tcW w:w="119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rPr>
                <w:sz w:val="23"/>
              </w:rPr>
            </w:pPr>
          </w:p>
        </w:tc>
        <w:tc>
          <w:tcPr>
            <w:tcW w:w="1457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73" w:lineRule="exact"/>
              <w:ind w:left="80"/>
            </w:pPr>
            <w:r w:rsidRPr="00BE4615">
              <w:t>процесса.</w:t>
            </w:r>
          </w:p>
        </w:tc>
        <w:tc>
          <w:tcPr>
            <w:tcW w:w="92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rPr>
                <w:sz w:val="23"/>
              </w:rPr>
            </w:pPr>
          </w:p>
        </w:tc>
        <w:tc>
          <w:tcPr>
            <w:tcW w:w="14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rPr>
                <w:sz w:val="23"/>
              </w:rPr>
            </w:pPr>
          </w:p>
        </w:tc>
      </w:tr>
      <w:tr w:rsidR="00F61353" w:rsidRPr="00BE4615" w:rsidTr="00F61353">
        <w:trPr>
          <w:trHeight w:val="264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20"/>
            </w:pPr>
            <w:r w:rsidRPr="00BE4615">
              <w:t>учитель</w:t>
            </w: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осуществляет</w:t>
            </w:r>
          </w:p>
        </w:tc>
        <w:tc>
          <w:tcPr>
            <w:tcW w:w="9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00"/>
            </w:pPr>
            <w:r w:rsidRPr="00BE4615">
              <w:t>5</w:t>
            </w:r>
          </w:p>
        </w:tc>
        <w:tc>
          <w:tcPr>
            <w:tcW w:w="14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высшее</w:t>
            </w:r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обучение и</w:t>
            </w:r>
          </w:p>
        </w:tc>
        <w:tc>
          <w:tcPr>
            <w:tcW w:w="92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83"/>
        </w:trPr>
        <w:tc>
          <w:tcPr>
            <w:tcW w:w="119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  <w:bookmarkStart w:id="5" w:name="page180"/>
            <w:bookmarkEnd w:id="5"/>
          </w:p>
        </w:tc>
        <w:tc>
          <w:tcPr>
            <w:tcW w:w="1128" w:type="pct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воспитание</w:t>
            </w:r>
          </w:p>
        </w:tc>
        <w:tc>
          <w:tcPr>
            <w:tcW w:w="329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 или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обучающихся,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среднее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способствует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формированию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образование </w:t>
            </w:r>
            <w:proofErr w:type="gramStart"/>
            <w:r w:rsidRPr="00BE4615">
              <w:t>по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общей культуры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направлению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личности,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подготовки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  <w:rPr>
                <w:w w:val="99"/>
              </w:rPr>
            </w:pPr>
            <w:r w:rsidRPr="00BE4615">
              <w:rPr>
                <w:w w:val="99"/>
              </w:rPr>
              <w:t>социализации,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«Образование 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осознанного выбора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педагогика» или </w:t>
            </w:r>
            <w:proofErr w:type="gramStart"/>
            <w:r w:rsidRPr="00BE4615">
              <w:t>в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и освоения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области,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образовательных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соответствующей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программ.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преподаваемому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предмету, </w:t>
            </w:r>
            <w:proofErr w:type="gramStart"/>
            <w:r w:rsidRPr="00BE4615">
              <w:t>без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предъявления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требований </w:t>
            </w:r>
            <w:proofErr w:type="gramStart"/>
            <w:r w:rsidRPr="00BE4615">
              <w:t>к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стажу работы</w:t>
            </w:r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либо высшее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 или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среднее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 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дополнительное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образование </w:t>
            </w:r>
            <w:proofErr w:type="gramStart"/>
            <w:r w:rsidRPr="00BE4615">
              <w:t>по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направлению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деятельности </w:t>
            </w:r>
            <w:proofErr w:type="gramStart"/>
            <w:r w:rsidRPr="00BE4615">
              <w:t>в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образовательном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учреждении </w:t>
            </w:r>
            <w:proofErr w:type="gramStart"/>
            <w:r w:rsidRPr="00BE4615">
              <w:t>без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предъявления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требований </w:t>
            </w:r>
            <w:proofErr w:type="gramStart"/>
            <w:r w:rsidRPr="00BE4615">
              <w:t>к</w:t>
            </w:r>
            <w:proofErr w:type="gramEnd"/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78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2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стажу работы.</w:t>
            </w:r>
          </w:p>
        </w:tc>
      </w:tr>
      <w:tr w:rsidR="00F61353" w:rsidRPr="00BE4615" w:rsidTr="00F61353">
        <w:trPr>
          <w:trHeight w:val="264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20"/>
            </w:pPr>
            <w:r w:rsidRPr="00BE4615">
              <w:t>педагог-</w:t>
            </w: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 w:right="-87"/>
              <w:jc w:val="both"/>
            </w:pPr>
            <w:r w:rsidRPr="00BE4615">
              <w:t xml:space="preserve">Осуществляет  </w:t>
            </w:r>
            <w:proofErr w:type="spellStart"/>
            <w:proofErr w:type="gramStart"/>
            <w:r w:rsidRPr="00BE4615">
              <w:t>проф</w:t>
            </w:r>
            <w:proofErr w:type="spellEnd"/>
            <w:proofErr w:type="gram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00"/>
            </w:pPr>
            <w:r w:rsidRPr="00BE4615">
              <w:t>имеется</w:t>
            </w: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высшее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r w:rsidRPr="00BE4615">
              <w:t>психолог</w:t>
            </w: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ессиональную</w:t>
            </w:r>
            <w:proofErr w:type="spellEnd"/>
            <w:r w:rsidRPr="00BE4615">
              <w:t xml:space="preserve">  </w:t>
            </w:r>
            <w:proofErr w:type="spellStart"/>
            <w:r w:rsidRPr="00BE4615">
              <w:t>деяте</w:t>
            </w:r>
            <w:proofErr w:type="spell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льность</w:t>
            </w:r>
            <w:proofErr w:type="spellEnd"/>
            <w:r w:rsidRPr="00BE4615">
              <w:t>, направлен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 или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ную</w:t>
            </w:r>
            <w:proofErr w:type="spellEnd"/>
            <w:r w:rsidRPr="00BE4615">
              <w:t xml:space="preserve">  на сохранение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среднее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r w:rsidRPr="00BE4615">
              <w:t>психического,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right="-87"/>
            </w:pPr>
            <w:r w:rsidRPr="00BE4615">
              <w:t>сома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тического</w:t>
            </w:r>
            <w:proofErr w:type="spellEnd"/>
            <w:r w:rsidRPr="00BE4615">
              <w:t xml:space="preserve">  и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right="-87"/>
              <w:jc w:val="right"/>
              <w:rPr>
                <w:w w:val="98"/>
              </w:rPr>
            </w:pPr>
            <w:proofErr w:type="spellStart"/>
            <w:r w:rsidRPr="00BE4615">
              <w:rPr>
                <w:w w:val="98"/>
              </w:rPr>
              <w:t>социа</w:t>
            </w:r>
            <w:proofErr w:type="spell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образование </w:t>
            </w:r>
            <w:proofErr w:type="gramStart"/>
            <w:r w:rsidRPr="00BE4615">
              <w:t>по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льного</w:t>
            </w:r>
            <w:proofErr w:type="spellEnd"/>
            <w:r w:rsidRPr="00BE4615">
              <w:t xml:space="preserve">  </w:t>
            </w:r>
            <w:proofErr w:type="spellStart"/>
            <w:r w:rsidRPr="00BE4615">
              <w:t>благополуч</w:t>
            </w:r>
            <w:proofErr w:type="spell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направлению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ия</w:t>
            </w:r>
            <w:proofErr w:type="spellEnd"/>
            <w:r w:rsidRPr="00BE4615">
              <w:t xml:space="preserve"> </w:t>
            </w:r>
            <w:proofErr w:type="spellStart"/>
            <w:r w:rsidRPr="00BE4615">
              <w:t>обуч-щихся</w:t>
            </w:r>
            <w:proofErr w:type="spellEnd"/>
            <w:r w:rsidRPr="00BE4615">
              <w:t>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подготовки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r w:rsidRPr="00BE4615">
              <w:t xml:space="preserve">способствует  </w:t>
            </w:r>
            <w:proofErr w:type="spellStart"/>
            <w:r w:rsidRPr="00BE4615">
              <w:t>гармо</w:t>
            </w:r>
            <w:proofErr w:type="spell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«Образование и</w:t>
            </w:r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низации</w:t>
            </w:r>
            <w:proofErr w:type="spellEnd"/>
            <w:r w:rsidRPr="00BE4615">
              <w:t xml:space="preserve">  социально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педагогика» либо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й</w:t>
            </w:r>
            <w:proofErr w:type="spellEnd"/>
          </w:p>
        </w:tc>
        <w:tc>
          <w:tcPr>
            <w:tcW w:w="111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right="-87"/>
              <w:jc w:val="both"/>
            </w:pPr>
            <w:r w:rsidRPr="00BE4615">
              <w:t xml:space="preserve">сферы  </w:t>
            </w:r>
            <w:proofErr w:type="gramStart"/>
            <w:r w:rsidRPr="00BE4615">
              <w:t>учрежден</w:t>
            </w:r>
            <w:proofErr w:type="gram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в области,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345" w:type="pct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ия</w:t>
            </w:r>
            <w:proofErr w:type="spellEnd"/>
          </w:p>
        </w:tc>
        <w:tc>
          <w:tcPr>
            <w:tcW w:w="111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right="-87"/>
              <w:jc w:val="both"/>
            </w:pPr>
            <w:r w:rsidRPr="00BE4615">
              <w:t>и осуществляет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соответствующей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r w:rsidRPr="00BE4615">
              <w:t>превентивные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right="-87"/>
              <w:jc w:val="right"/>
            </w:pPr>
            <w:proofErr w:type="spellStart"/>
            <w:r w:rsidRPr="00BE4615">
              <w:t>меро</w:t>
            </w:r>
            <w:proofErr w:type="spell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профилю работы,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r w:rsidRPr="00BE4615">
              <w:t>приятия  по профи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без предъявления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лактике</w:t>
            </w:r>
            <w:proofErr w:type="spellEnd"/>
            <w:r w:rsidRPr="00BE4615">
              <w:t xml:space="preserve"> </w:t>
            </w:r>
            <w:proofErr w:type="spellStart"/>
            <w:r w:rsidRPr="00BE4615">
              <w:t>возникнове</w:t>
            </w:r>
            <w:proofErr w:type="spell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требований </w:t>
            </w:r>
            <w:proofErr w:type="gramStart"/>
            <w:r w:rsidRPr="00BE4615">
              <w:t>к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ния</w:t>
            </w:r>
            <w:proofErr w:type="spellEnd"/>
            <w:r w:rsidRPr="00BE4615">
              <w:t xml:space="preserve"> социальной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стажу работы.</w:t>
            </w:r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 w:right="-87"/>
              <w:jc w:val="both"/>
            </w:pPr>
            <w:proofErr w:type="spellStart"/>
            <w:r w:rsidRPr="00BE4615">
              <w:t>дезадаптации</w:t>
            </w:r>
            <w:proofErr w:type="spellEnd"/>
            <w:r w:rsidRPr="00BE4615">
              <w:t>.</w:t>
            </w:r>
          </w:p>
        </w:tc>
        <w:tc>
          <w:tcPr>
            <w:tcW w:w="32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right="-87"/>
            </w:pPr>
          </w:p>
        </w:tc>
        <w:tc>
          <w:tcPr>
            <w:tcW w:w="9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64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20"/>
            </w:pPr>
            <w:r w:rsidRPr="00BE4615">
              <w:t>Учитель-</w:t>
            </w: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 xml:space="preserve">Осуществляет  </w:t>
            </w:r>
            <w:proofErr w:type="spellStart"/>
            <w:proofErr w:type="gramStart"/>
            <w:r w:rsidRPr="00BE4615">
              <w:t>проф</w:t>
            </w:r>
            <w:proofErr w:type="spellEnd"/>
            <w:proofErr w:type="gram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00"/>
            </w:pPr>
            <w:r w:rsidRPr="00BE4615">
              <w:t>вакансия</w:t>
            </w: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высшее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r w:rsidRPr="00BE4615">
              <w:t>логопед</w:t>
            </w: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spellStart"/>
            <w:r w:rsidRPr="00BE4615">
              <w:t>ессиональную</w:t>
            </w:r>
            <w:proofErr w:type="spellEnd"/>
            <w:r w:rsidRPr="00BE4615">
              <w:t xml:space="preserve">  </w:t>
            </w:r>
            <w:proofErr w:type="spellStart"/>
            <w:r w:rsidRPr="00BE4615">
              <w:t>деяте</w:t>
            </w:r>
            <w:proofErr w:type="spell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rPr>
                <w:sz w:val="23"/>
              </w:rPr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spellStart"/>
            <w:r w:rsidRPr="00BE4615">
              <w:t>льность</w:t>
            </w:r>
            <w:proofErr w:type="spellEnd"/>
            <w:r w:rsidRPr="00BE4615">
              <w:t>, направлен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rPr>
                <w:sz w:val="23"/>
              </w:rPr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 или</w:t>
            </w:r>
          </w:p>
        </w:tc>
      </w:tr>
      <w:tr w:rsidR="00F61353" w:rsidRPr="00BE4615" w:rsidTr="00F61353">
        <w:trPr>
          <w:trHeight w:val="276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57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spellStart"/>
            <w:r w:rsidRPr="00BE4615">
              <w:t>ную</w:t>
            </w:r>
            <w:proofErr w:type="spellEnd"/>
            <w:r w:rsidRPr="00BE4615">
              <w:t xml:space="preserve">  на коррекцию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среднее</w:t>
            </w:r>
          </w:p>
        </w:tc>
      </w:tr>
      <w:tr w:rsidR="00F61353" w:rsidRPr="00BE4615" w:rsidTr="00F61353">
        <w:trPr>
          <w:trHeight w:val="277"/>
        </w:trPr>
        <w:tc>
          <w:tcPr>
            <w:tcW w:w="11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128" w:type="pct"/>
            <w:gridSpan w:val="2"/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когнитивных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образование </w:t>
            </w:r>
            <w:proofErr w:type="gramStart"/>
            <w:r w:rsidRPr="00BE4615">
              <w:t>по</w:t>
            </w:r>
            <w:proofErr w:type="gramEnd"/>
          </w:p>
        </w:tc>
      </w:tr>
      <w:tr w:rsidR="00F61353" w:rsidRPr="00BE4615" w:rsidTr="00F61353">
        <w:trPr>
          <w:trHeight w:val="283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  <w:bookmarkStart w:id="6" w:name="page181"/>
            <w:bookmarkEnd w:id="6"/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затруднений,</w:t>
            </w:r>
          </w:p>
        </w:tc>
        <w:tc>
          <w:tcPr>
            <w:tcW w:w="914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коррекцию и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направлению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развитие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подготовки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психических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«Образование и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процессов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педагогика» либо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gramStart"/>
            <w:r w:rsidRPr="00BE4615">
              <w:t>(мышления,</w:t>
            </w:r>
            <w:proofErr w:type="gram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в области,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восприятия, памяти,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соответствующей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внимания),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профилю работы,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направляет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без предъявления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деятельность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требований </w:t>
            </w:r>
            <w:proofErr w:type="gramStart"/>
            <w:r w:rsidRPr="00BE4615">
              <w:t>к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учителей-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стажу работы.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предметников </w:t>
            </w:r>
            <w:proofErr w:type="gramStart"/>
            <w:r w:rsidRPr="00BE4615">
              <w:t>на</w:t>
            </w:r>
            <w:proofErr w:type="gram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развитие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психических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процессов детей,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7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участвует в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методических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gramStart"/>
            <w:r w:rsidRPr="00BE4615">
              <w:t>объединениях</w:t>
            </w:r>
            <w:proofErr w:type="gramEnd"/>
            <w:r w:rsidRPr="00BE4615">
              <w:t xml:space="preserve"> и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gramStart"/>
            <w:r w:rsidRPr="00BE4615">
              <w:t>семинарах</w:t>
            </w:r>
            <w:proofErr w:type="gramEnd"/>
            <w:r w:rsidRPr="00BE4615">
              <w:t>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организует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spellStart"/>
            <w:r w:rsidRPr="00BE4615">
              <w:t>коррекционно</w:t>
            </w:r>
            <w:proofErr w:type="spellEnd"/>
            <w:r w:rsidRPr="00BE4615">
              <w:t>-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развивающее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пространство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7"/>
        </w:trPr>
        <w:tc>
          <w:tcPr>
            <w:tcW w:w="118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группы и кабинета.</w:t>
            </w:r>
          </w:p>
        </w:tc>
        <w:tc>
          <w:tcPr>
            <w:tcW w:w="9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64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20"/>
            </w:pPr>
            <w:r w:rsidRPr="00BE4615">
              <w:t>социальный</w:t>
            </w: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осуществляет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00"/>
            </w:pPr>
            <w:r w:rsidRPr="00BE4615">
              <w:t>имеется</w:t>
            </w: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высшее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r w:rsidRPr="00BE4615">
              <w:t>педагог</w:t>
            </w: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комплекс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мероприятий </w:t>
            </w:r>
            <w:proofErr w:type="gramStart"/>
            <w:r w:rsidRPr="00BE4615">
              <w:t>по</w:t>
            </w:r>
            <w:proofErr w:type="gram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 или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воспитанию,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среднее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образованию,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развитию и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образование </w:t>
            </w:r>
            <w:proofErr w:type="gramStart"/>
            <w:r w:rsidRPr="00BE4615">
              <w:t>по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социальной защите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направлениям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личности </w:t>
            </w:r>
            <w:proofErr w:type="gramStart"/>
            <w:r w:rsidRPr="00BE4615">
              <w:t>в</w:t>
            </w:r>
            <w:proofErr w:type="gram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подготовки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gramStart"/>
            <w:r w:rsidRPr="00BE4615">
              <w:t>учреждениях</w:t>
            </w:r>
            <w:proofErr w:type="gramEnd"/>
            <w:r w:rsidRPr="00BE4615">
              <w:t>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«Образование и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организациях и </w:t>
            </w:r>
            <w:proofErr w:type="gramStart"/>
            <w:r w:rsidRPr="00BE4615">
              <w:t>по</w:t>
            </w:r>
            <w:proofErr w:type="gram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педагогика»,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месту жительства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«Социальная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обучающихся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педагогика» </w:t>
            </w:r>
            <w:proofErr w:type="gramStart"/>
            <w:r w:rsidRPr="00BE4615">
              <w:t>без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предъявления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требований </w:t>
            </w:r>
            <w:proofErr w:type="gramStart"/>
            <w:r w:rsidRPr="00BE4615">
              <w:t>к</w:t>
            </w:r>
            <w:proofErr w:type="gramEnd"/>
          </w:p>
        </w:tc>
      </w:tr>
      <w:tr w:rsidR="00F61353" w:rsidRPr="00BE4615" w:rsidTr="00F61353">
        <w:trPr>
          <w:trHeight w:val="277"/>
        </w:trPr>
        <w:tc>
          <w:tcPr>
            <w:tcW w:w="118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стажу работы.</w:t>
            </w:r>
          </w:p>
        </w:tc>
      </w:tr>
      <w:tr w:rsidR="00F61353" w:rsidRPr="00BE4615" w:rsidTr="00F61353">
        <w:trPr>
          <w:trHeight w:val="264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20"/>
            </w:pPr>
            <w:r w:rsidRPr="00BE4615">
              <w:t>педагог</w:t>
            </w: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осуществляет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00"/>
            </w:pPr>
            <w:r w:rsidRPr="00BE4615">
              <w:t>4</w:t>
            </w: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высшее</w:t>
            </w:r>
          </w:p>
        </w:tc>
      </w:tr>
      <w:tr w:rsidR="00F61353" w:rsidRPr="00BE4615" w:rsidTr="00F61353">
        <w:trPr>
          <w:trHeight w:val="277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proofErr w:type="spellStart"/>
            <w:r w:rsidRPr="00BE4615">
              <w:t>дополнительн</w:t>
            </w:r>
            <w:proofErr w:type="spellEnd"/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дополнительное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r w:rsidRPr="00BE4615">
              <w:t>ого</w:t>
            </w: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 или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  <w:r w:rsidRPr="00BE4615">
              <w:t>образования</w:t>
            </w: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обучающихся в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среднее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соответствии </w:t>
            </w:r>
            <w:proofErr w:type="gramStart"/>
            <w:r w:rsidRPr="00BE4615">
              <w:t>с</w:t>
            </w:r>
            <w:proofErr w:type="gramEnd"/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образовательной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образование </w:t>
            </w:r>
            <w:proofErr w:type="gramStart"/>
            <w:r w:rsidRPr="00BE4615">
              <w:t>в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программой,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области,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развивает их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соответствующей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разнообразную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профилю кружка,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творческую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секции, студии,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деятельность.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клубного и иного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rPr>
                <w:sz w:val="23"/>
              </w:rPr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rPr>
                <w:sz w:val="23"/>
              </w:rPr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rPr>
                <w:sz w:val="23"/>
              </w:rPr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детского</w:t>
            </w:r>
          </w:p>
        </w:tc>
      </w:tr>
      <w:tr w:rsidR="00F61353" w:rsidRPr="00BE4615" w:rsidTr="00F61353">
        <w:trPr>
          <w:trHeight w:val="276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объединения, </w:t>
            </w:r>
            <w:proofErr w:type="gramStart"/>
            <w:r w:rsidRPr="00BE4615">
              <w:t>без</w:t>
            </w:r>
            <w:proofErr w:type="gramEnd"/>
          </w:p>
        </w:tc>
      </w:tr>
      <w:tr w:rsidR="00F61353" w:rsidRPr="00BE4615" w:rsidTr="00F61353">
        <w:trPr>
          <w:trHeight w:val="277"/>
        </w:trPr>
        <w:tc>
          <w:tcPr>
            <w:tcW w:w="118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68" w:type="pct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предъявления</w:t>
            </w:r>
          </w:p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требований </w:t>
            </w:r>
            <w:proofErr w:type="gramStart"/>
            <w:r w:rsidRPr="00BE4615">
              <w:t>к</w:t>
            </w:r>
            <w:proofErr w:type="gramEnd"/>
          </w:p>
        </w:tc>
      </w:tr>
      <w:tr w:rsidR="00F61353" w:rsidRPr="00BE4615" w:rsidTr="00F61353">
        <w:trPr>
          <w:trHeight w:val="283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  <w:bookmarkStart w:id="7" w:name="page182"/>
            <w:bookmarkEnd w:id="7"/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стажу работы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либо высшее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 или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среднее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образование и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дополнительное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профессиональное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образование </w:t>
            </w:r>
            <w:proofErr w:type="gramStart"/>
            <w:r w:rsidRPr="00BE4615">
              <w:t>по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направлению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«Образование и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педагогика» </w:t>
            </w:r>
            <w:proofErr w:type="gramStart"/>
            <w:r w:rsidRPr="00BE4615">
              <w:t>без</w:t>
            </w:r>
            <w:proofErr w:type="gramEnd"/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предъявления</w:t>
            </w:r>
          </w:p>
        </w:tc>
      </w:tr>
      <w:tr w:rsidR="00F61353" w:rsidRPr="00BE4615" w:rsidTr="00F61353">
        <w:trPr>
          <w:trHeight w:val="277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 xml:space="preserve">требований </w:t>
            </w:r>
            <w:proofErr w:type="gramStart"/>
            <w:r w:rsidRPr="00BE4615">
              <w:t>к</w:t>
            </w:r>
            <w:proofErr w:type="gramEnd"/>
          </w:p>
        </w:tc>
      </w:tr>
      <w:tr w:rsidR="00F61353" w:rsidRPr="00BE4615" w:rsidTr="00F61353">
        <w:trPr>
          <w:trHeight w:val="277"/>
        </w:trPr>
        <w:tc>
          <w:tcPr>
            <w:tcW w:w="1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9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стажу работы.</w:t>
            </w:r>
          </w:p>
        </w:tc>
      </w:tr>
      <w:tr w:rsidR="00F61353" w:rsidRPr="00BE4615" w:rsidTr="00F61353">
        <w:trPr>
          <w:trHeight w:val="264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20"/>
            </w:pPr>
            <w:r w:rsidRPr="00BE4615">
              <w:t>Библиотекарь</w:t>
            </w: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обеспечивает доступ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100"/>
            </w:pPr>
            <w:r w:rsidRPr="00BE4615">
              <w:t>имеется</w:t>
            </w: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264" w:lineRule="exact"/>
              <w:ind w:left="80"/>
            </w:pPr>
            <w:r w:rsidRPr="00BE4615">
              <w:t>высшее или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обучающихся к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среднее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120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информационным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spellStart"/>
            <w:r w:rsidRPr="00BE4615">
              <w:t>профессиональ</w:t>
            </w:r>
            <w:proofErr w:type="spellEnd"/>
            <w:r w:rsidRPr="00BE4615">
              <w:t>-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ресурсам, участвует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spellStart"/>
            <w:r w:rsidRPr="00BE4615">
              <w:t>ное</w:t>
            </w:r>
            <w:proofErr w:type="spellEnd"/>
            <w:r w:rsidRPr="00BE4615">
              <w:t xml:space="preserve"> образование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в их духовно-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по специальности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нравственном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«</w:t>
            </w:r>
            <w:proofErr w:type="spellStart"/>
            <w:r w:rsidRPr="00BE4615">
              <w:t>Библиотечно</w:t>
            </w:r>
            <w:proofErr w:type="spellEnd"/>
            <w:r w:rsidRPr="00BE4615">
              <w:t>-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proofErr w:type="gramStart"/>
            <w:r w:rsidRPr="00BE4615">
              <w:t>воспитании</w:t>
            </w:r>
            <w:proofErr w:type="gramEnd"/>
            <w:r w:rsidRPr="00BE4615">
              <w:t>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информационная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профориентации и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деятельность».</w:t>
            </w: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социализации,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содействует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формированию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информационной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6"/>
        </w:trPr>
        <w:tc>
          <w:tcPr>
            <w:tcW w:w="11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компетентности</w:t>
            </w:r>
          </w:p>
        </w:tc>
        <w:tc>
          <w:tcPr>
            <w:tcW w:w="914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  <w:tr w:rsidR="00F61353" w:rsidRPr="00BE4615" w:rsidTr="00F61353">
        <w:trPr>
          <w:trHeight w:val="279"/>
        </w:trPr>
        <w:tc>
          <w:tcPr>
            <w:tcW w:w="1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81" w:type="pct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  <w:ind w:left="80"/>
            </w:pPr>
            <w:r w:rsidRPr="00BE4615">
              <w:t>обучающихся.</w:t>
            </w:r>
          </w:p>
        </w:tc>
        <w:tc>
          <w:tcPr>
            <w:tcW w:w="9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  <w:tc>
          <w:tcPr>
            <w:tcW w:w="1436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353" w:rsidRPr="00BE4615" w:rsidRDefault="00F61353" w:rsidP="002B6A94">
            <w:pPr>
              <w:spacing w:line="0" w:lineRule="atLeast"/>
            </w:pPr>
          </w:p>
        </w:tc>
      </w:tr>
    </w:tbl>
    <w:p w:rsidR="006A5692" w:rsidRDefault="006A5692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</w:p>
    <w:p w:rsidR="006A5692" w:rsidRPr="006A5692" w:rsidRDefault="006A5692" w:rsidP="006A5692">
      <w:pPr>
        <w:spacing w:line="250" w:lineRule="auto"/>
        <w:ind w:right="120" w:firstLine="567"/>
        <w:jc w:val="both"/>
        <w:rPr>
          <w:b/>
        </w:rPr>
      </w:pPr>
      <w:r>
        <w:rPr>
          <w:b/>
        </w:rPr>
        <w:t>Финансовые условия</w:t>
      </w:r>
    </w:p>
    <w:p w:rsidR="006A5692" w:rsidRPr="00BE4615" w:rsidRDefault="006A5692" w:rsidP="006A5692">
      <w:pPr>
        <w:spacing w:line="250" w:lineRule="auto"/>
        <w:ind w:right="120" w:firstLine="567"/>
        <w:jc w:val="both"/>
      </w:pPr>
      <w:r w:rsidRPr="00BE4615">
        <w:t>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бюджетной сметы.</w:t>
      </w:r>
    </w:p>
    <w:p w:rsidR="006A5692" w:rsidRPr="00BE4615" w:rsidRDefault="006A5692" w:rsidP="006A5692">
      <w:pPr>
        <w:spacing w:line="2" w:lineRule="exact"/>
        <w:ind w:firstLine="567"/>
        <w:jc w:val="both"/>
      </w:pPr>
    </w:p>
    <w:p w:rsidR="006A5692" w:rsidRPr="00BE4615" w:rsidRDefault="006A5692" w:rsidP="006A5692">
      <w:pPr>
        <w:spacing w:line="236" w:lineRule="auto"/>
        <w:ind w:firstLine="567"/>
        <w:jc w:val="both"/>
      </w:pPr>
      <w:r w:rsidRPr="00BE4615">
        <w:t>Обеспечение государственных гарантий реализации прав на получение общедоступного и бесплатного основного общего образования в организации осуществляется в соответствии с нормативами, определяемыми Министерством образования Иркутской области.</w:t>
      </w:r>
    </w:p>
    <w:p w:rsidR="006A5692" w:rsidRPr="00BE4615" w:rsidRDefault="006A5692" w:rsidP="006A5692">
      <w:pPr>
        <w:spacing w:line="14" w:lineRule="exact"/>
        <w:ind w:firstLine="567"/>
        <w:jc w:val="both"/>
      </w:pPr>
    </w:p>
    <w:p w:rsidR="006A5692" w:rsidRPr="00BE4615" w:rsidRDefault="006A5692" w:rsidP="006A5692">
      <w:pPr>
        <w:spacing w:line="234" w:lineRule="auto"/>
        <w:ind w:firstLine="567"/>
        <w:jc w:val="both"/>
      </w:pPr>
      <w:r w:rsidRPr="00BE4615">
        <w:t>Норматив затрат на реализацию образовательной программы начального общего образования – гарантированный минимально допустимый объем финансовых сре</w:t>
      </w:r>
      <w:proofErr w:type="gramStart"/>
      <w:r w:rsidRPr="00BE4615">
        <w:t>дств в г</w:t>
      </w:r>
      <w:proofErr w:type="gramEnd"/>
      <w:r w:rsidRPr="00BE4615">
        <w:t xml:space="preserve">од в </w:t>
      </w:r>
      <w:bookmarkStart w:id="8" w:name="page184"/>
      <w:bookmarkEnd w:id="8"/>
      <w:r w:rsidRPr="00BE4615">
        <w:t>расчете на одного обучающегося, необходимый для реализации образовательной программы, включая:</w:t>
      </w:r>
    </w:p>
    <w:p w:rsidR="006A5692" w:rsidRPr="00BE4615" w:rsidRDefault="006A5692" w:rsidP="006A5692">
      <w:pPr>
        <w:spacing w:line="33" w:lineRule="exact"/>
        <w:ind w:firstLine="567"/>
        <w:jc w:val="both"/>
      </w:pPr>
    </w:p>
    <w:p w:rsidR="006A5692" w:rsidRPr="00BE4615" w:rsidRDefault="006A5692" w:rsidP="00E72BD5">
      <w:pPr>
        <w:numPr>
          <w:ilvl w:val="0"/>
          <w:numId w:val="3"/>
        </w:numPr>
        <w:tabs>
          <w:tab w:val="left" w:pos="1254"/>
        </w:tabs>
        <w:spacing w:line="233" w:lineRule="auto"/>
        <w:ind w:firstLine="567"/>
        <w:jc w:val="both"/>
        <w:rPr>
          <w:rFonts w:ascii="Arial" w:eastAsia="Arial" w:hAnsi="Arial"/>
        </w:rPr>
      </w:pPr>
      <w:r w:rsidRPr="00BE4615">
        <w:t>-расходы на оплату труда работников, реализующих образовательную программу начального общего образования;</w:t>
      </w:r>
    </w:p>
    <w:p w:rsidR="006A5692" w:rsidRPr="00BE4615" w:rsidRDefault="006A5692" w:rsidP="006A5692">
      <w:pPr>
        <w:spacing w:line="18" w:lineRule="exact"/>
        <w:ind w:firstLine="567"/>
        <w:jc w:val="both"/>
        <w:rPr>
          <w:rFonts w:ascii="Arial" w:eastAsia="Arial" w:hAnsi="Arial"/>
        </w:rPr>
      </w:pPr>
    </w:p>
    <w:p w:rsidR="006A5692" w:rsidRPr="00BE4615" w:rsidRDefault="006A5692" w:rsidP="00E72BD5">
      <w:pPr>
        <w:numPr>
          <w:ilvl w:val="0"/>
          <w:numId w:val="3"/>
        </w:numPr>
        <w:tabs>
          <w:tab w:val="left" w:pos="1260"/>
        </w:tabs>
        <w:spacing w:line="0" w:lineRule="atLeast"/>
        <w:ind w:left="260" w:firstLine="567"/>
        <w:jc w:val="both"/>
      </w:pPr>
      <w:r w:rsidRPr="00BE4615">
        <w:t>-расходы на приобретение учебников и учебных пособий, средств обучения, игр, игрушек;</w:t>
      </w:r>
    </w:p>
    <w:p w:rsidR="006A5692" w:rsidRPr="00BE4615" w:rsidRDefault="006A5692" w:rsidP="006A5692">
      <w:pPr>
        <w:spacing w:line="31" w:lineRule="exact"/>
        <w:ind w:firstLine="567"/>
        <w:jc w:val="both"/>
        <w:rPr>
          <w:rFonts w:ascii="Arial" w:eastAsia="Arial" w:hAnsi="Arial"/>
        </w:rPr>
      </w:pPr>
    </w:p>
    <w:p w:rsidR="006A5692" w:rsidRPr="00BE4615" w:rsidRDefault="006A5692" w:rsidP="00E72BD5">
      <w:pPr>
        <w:numPr>
          <w:ilvl w:val="0"/>
          <w:numId w:val="3"/>
        </w:numPr>
        <w:tabs>
          <w:tab w:val="left" w:pos="1254"/>
        </w:tabs>
        <w:spacing w:line="233" w:lineRule="auto"/>
        <w:ind w:firstLine="567"/>
        <w:jc w:val="both"/>
        <w:rPr>
          <w:rFonts w:ascii="Arial" w:eastAsia="Arial" w:hAnsi="Arial"/>
        </w:rPr>
      </w:pPr>
      <w:r w:rsidRPr="00BE4615">
        <w:t>-прочие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6A5692" w:rsidRPr="00BE4615" w:rsidRDefault="006A5692" w:rsidP="006A5692">
      <w:pPr>
        <w:spacing w:line="12" w:lineRule="exact"/>
        <w:ind w:firstLine="567"/>
        <w:jc w:val="both"/>
        <w:rPr>
          <w:rFonts w:ascii="Arial" w:eastAsia="Arial" w:hAnsi="Arial"/>
        </w:rPr>
      </w:pPr>
    </w:p>
    <w:p w:rsidR="006A5692" w:rsidRPr="00BE4615" w:rsidRDefault="006A5692" w:rsidP="006A5692">
      <w:pPr>
        <w:spacing w:line="13" w:lineRule="exact"/>
        <w:ind w:firstLine="567"/>
        <w:jc w:val="both"/>
        <w:rPr>
          <w:rFonts w:ascii="Arial" w:eastAsia="Arial" w:hAnsi="Arial"/>
        </w:rPr>
      </w:pPr>
    </w:p>
    <w:p w:rsidR="006A5692" w:rsidRPr="00BE4615" w:rsidRDefault="006A5692" w:rsidP="006A5692">
      <w:pPr>
        <w:spacing w:line="236" w:lineRule="auto"/>
        <w:ind w:firstLine="567"/>
        <w:jc w:val="both"/>
      </w:pPr>
      <w:proofErr w:type="gramStart"/>
      <w:r w:rsidRPr="00BE4615">
        <w:t>Фонд оплаты труда образовательной организации состоит из базовой и стимулирующей частей.</w:t>
      </w:r>
      <w:proofErr w:type="gramEnd"/>
      <w:r w:rsidRPr="00BE4615">
        <w:t xml:space="preserve"> Размеры, порядок и условия осуществления стимулирующих выплат определяются Положением об оплате труда МОУ ИРМО «</w:t>
      </w:r>
      <w:proofErr w:type="spellStart"/>
      <w:r w:rsidRPr="00BE4615">
        <w:t>Листвянская</w:t>
      </w:r>
      <w:proofErr w:type="spellEnd"/>
      <w:r w:rsidRPr="00BE4615">
        <w:t xml:space="preserve"> СОШ».</w:t>
      </w:r>
    </w:p>
    <w:p w:rsidR="006A5692" w:rsidRPr="00BE4615" w:rsidRDefault="006A5692" w:rsidP="006A5692">
      <w:pPr>
        <w:spacing w:line="13" w:lineRule="exact"/>
        <w:ind w:firstLine="567"/>
        <w:jc w:val="both"/>
        <w:rPr>
          <w:rFonts w:ascii="Arial" w:eastAsia="Arial" w:hAnsi="Arial"/>
        </w:rPr>
      </w:pPr>
    </w:p>
    <w:p w:rsidR="006A5692" w:rsidRPr="00BE4615" w:rsidRDefault="006A5692" w:rsidP="006A5692">
      <w:pPr>
        <w:spacing w:line="234" w:lineRule="auto"/>
        <w:ind w:firstLine="567"/>
        <w:jc w:val="both"/>
      </w:pPr>
      <w:r w:rsidRPr="00BE4615">
        <w:t>Финансовое обеспечение оказания государственных услуг осуществляется в пределах бюджетных ассигнований, предусмотренных в организации на очередной финансовый год (Бюджетная смета МОУ ИРМО «</w:t>
      </w:r>
      <w:proofErr w:type="spellStart"/>
      <w:r w:rsidRPr="00BE4615">
        <w:t>Листвянская</w:t>
      </w:r>
      <w:proofErr w:type="spellEnd"/>
      <w:r w:rsidRPr="00BE4615">
        <w:t xml:space="preserve"> СОШ»)</w:t>
      </w:r>
    </w:p>
    <w:p w:rsidR="006A5692" w:rsidRDefault="006A5692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</w:p>
    <w:p w:rsidR="006A5692" w:rsidRDefault="003325C3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  <w:r>
        <w:rPr>
          <w:b/>
        </w:rPr>
        <w:t>Материально-технические условия</w:t>
      </w:r>
    </w:p>
    <w:p w:rsidR="003325C3" w:rsidRDefault="003325C3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100"/>
        <w:gridCol w:w="1980"/>
      </w:tblGrid>
      <w:tr w:rsidR="003325C3" w:rsidRPr="00BE4615" w:rsidTr="002B6A94">
        <w:trPr>
          <w:trHeight w:val="2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  <w:ind w:left="20"/>
              <w:rPr>
                <w:b/>
              </w:rPr>
            </w:pPr>
            <w:r w:rsidRPr="00BE4615">
              <w:rPr>
                <w:b/>
              </w:rPr>
              <w:t>Компоненты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  <w:rPr>
                <w:b/>
              </w:rPr>
            </w:pPr>
            <w:r w:rsidRPr="00BE4615">
              <w:rPr>
                <w:b/>
              </w:rPr>
              <w:t>Необходимое оборудование и оснащение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  <w:rPr>
                <w:b/>
              </w:rPr>
            </w:pPr>
            <w:r w:rsidRPr="00BE4615">
              <w:rPr>
                <w:b/>
              </w:rPr>
              <w:t>Необходимо/</w:t>
            </w:r>
          </w:p>
        </w:tc>
      </w:tr>
      <w:tr w:rsidR="003325C3" w:rsidRPr="00BE4615" w:rsidTr="002B6A94">
        <w:trPr>
          <w:trHeight w:val="27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  <w:ind w:left="20"/>
              <w:rPr>
                <w:b/>
              </w:rPr>
            </w:pPr>
            <w:r w:rsidRPr="00BE4615">
              <w:rPr>
                <w:b/>
              </w:rPr>
              <w:t>оснащения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  <w:rPr>
                <w:b/>
              </w:rPr>
            </w:pPr>
            <w:r w:rsidRPr="00BE4615">
              <w:rPr>
                <w:b/>
              </w:rPr>
              <w:t>имеется в</w:t>
            </w:r>
          </w:p>
        </w:tc>
      </w:tr>
      <w:tr w:rsidR="003325C3" w:rsidRPr="00BE4615" w:rsidTr="002B6A94">
        <w:trPr>
          <w:trHeight w:val="28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  <w:rPr>
                <w:b/>
              </w:rPr>
            </w:pPr>
            <w:proofErr w:type="gramStart"/>
            <w:r w:rsidRPr="00BE4615">
              <w:rPr>
                <w:b/>
              </w:rPr>
              <w:t>наличии</w:t>
            </w:r>
            <w:proofErr w:type="gramEnd"/>
          </w:p>
        </w:tc>
      </w:tr>
      <w:tr w:rsidR="003325C3" w:rsidRPr="00BE4615" w:rsidTr="002B6A94">
        <w:trPr>
          <w:trHeight w:val="29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  <w:ind w:left="20"/>
            </w:pPr>
            <w:r w:rsidRPr="00BE4615">
              <w:t>1. Компоненты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1.1. Нормативные документы, программно-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100%/100%</w:t>
            </w:r>
          </w:p>
        </w:tc>
      </w:tr>
      <w:tr w:rsidR="003325C3" w:rsidRPr="00BE4615" w:rsidTr="002B6A94">
        <w:trPr>
          <w:trHeight w:val="28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  <w:ind w:left="20"/>
            </w:pPr>
            <w:r w:rsidRPr="00BE4615">
              <w:t xml:space="preserve">оснащения </w:t>
            </w:r>
            <w:proofErr w:type="gramStart"/>
            <w:r w:rsidRPr="00BE4615">
              <w:t>учебных</w:t>
            </w:r>
            <w:proofErr w:type="gramEnd"/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методическое обеспечение, локальные акты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25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245" w:lineRule="exact"/>
              <w:ind w:left="20"/>
            </w:pPr>
            <w:r w:rsidRPr="00BE4615">
              <w:t>(предметных)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257" w:lineRule="exact"/>
            </w:pPr>
            <w:r w:rsidRPr="00BE4615">
              <w:t>1.2. Учебно-методические материалы: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27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264" w:lineRule="exact"/>
              <w:ind w:left="20"/>
            </w:pPr>
            <w:r w:rsidRPr="00BE4615">
              <w:t xml:space="preserve">кабинетов </w:t>
            </w:r>
            <w:proofErr w:type="gramStart"/>
            <w:r w:rsidRPr="00BE4615">
              <w:t>начальной</w:t>
            </w:r>
            <w:proofErr w:type="gramEnd"/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1.2.1. УМК по предметам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100%/100%</w:t>
            </w:r>
          </w:p>
        </w:tc>
      </w:tr>
      <w:tr w:rsidR="003325C3" w:rsidRPr="00BE4615" w:rsidTr="002B6A94">
        <w:trPr>
          <w:trHeight w:val="30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264" w:lineRule="exact"/>
              <w:ind w:left="20"/>
            </w:pPr>
            <w:r w:rsidRPr="00BE4615">
              <w:t>школы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1.2.2. Дидактические и раздаточные материалы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100%/100%</w:t>
            </w:r>
          </w:p>
        </w:tc>
      </w:tr>
      <w:tr w:rsidR="003325C3" w:rsidRPr="00BE4615" w:rsidTr="002B6A94">
        <w:trPr>
          <w:trHeight w:val="29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по предметам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28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1.2.3. Аудиозаписи, слайды по содержанию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100%/100%</w:t>
            </w:r>
          </w:p>
        </w:tc>
      </w:tr>
      <w:tr w:rsidR="003325C3" w:rsidRPr="00BE4615" w:rsidTr="002B6A94">
        <w:trPr>
          <w:trHeight w:val="27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учебных предметов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27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1.2.4. ТСО, компьютерные, информационно-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100%/50%</w:t>
            </w:r>
          </w:p>
        </w:tc>
      </w:tr>
      <w:tr w:rsidR="003325C3" w:rsidRPr="00BE4615" w:rsidTr="002B6A94">
        <w:trPr>
          <w:trHeight w:val="28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коммуникационные средства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1.2.5. Учебно-лабораторное оборудование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100%/70%</w:t>
            </w: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1.2.6. Оборудование (мебель)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100%/80%</w:t>
            </w: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2.Компоненты оснащения спортивного зала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Козел гимнастический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pPr>
              <w:spacing w:line="0" w:lineRule="atLeast"/>
            </w:pPr>
            <w:r w:rsidRPr="00BE4615">
              <w:t>100%/70%</w:t>
            </w: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Конь гимнастический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 xml:space="preserve">Канат 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Мат гимнастический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Мостик гимнастический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 xml:space="preserve">Мяч баскетбольный 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Мяч футбольный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Скакалка гимнаст. 2,8м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Сетка волейбольная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Щит тренировочный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proofErr w:type="spellStart"/>
            <w:proofErr w:type="gramStart"/>
            <w:r w:rsidRPr="00BE4615">
              <w:t>К-т</w:t>
            </w:r>
            <w:proofErr w:type="spellEnd"/>
            <w:proofErr w:type="gramEnd"/>
            <w:r w:rsidRPr="00BE4615">
              <w:t xml:space="preserve"> спортивного оборудования и инвентаря (тип 2)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Скамейки гимнастические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Лыжи в комплекте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Кольца гимнастические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  <w:tr w:rsidR="003325C3" w:rsidRPr="00BE4615" w:rsidTr="002B6A94">
        <w:trPr>
          <w:trHeight w:val="3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C3" w:rsidRPr="00BE4615" w:rsidRDefault="003325C3" w:rsidP="002B6A94">
            <w:r w:rsidRPr="00BE4615">
              <w:t>Стенка гимнастическая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C3" w:rsidRPr="00BE4615" w:rsidRDefault="003325C3" w:rsidP="002B6A94">
            <w:pPr>
              <w:spacing w:line="0" w:lineRule="atLeast"/>
            </w:pPr>
          </w:p>
        </w:tc>
      </w:tr>
    </w:tbl>
    <w:p w:rsidR="003325C3" w:rsidRDefault="003325C3" w:rsidP="00376510">
      <w:pPr>
        <w:tabs>
          <w:tab w:val="left" w:pos="0"/>
          <w:tab w:val="right" w:leader="dot" w:pos="9639"/>
        </w:tabs>
        <w:ind w:firstLine="567"/>
        <w:jc w:val="both"/>
      </w:pPr>
    </w:p>
    <w:p w:rsidR="003325C3" w:rsidRPr="003325C3" w:rsidRDefault="003325C3" w:rsidP="003325C3">
      <w:pPr>
        <w:ind w:firstLine="567"/>
        <w:jc w:val="both"/>
        <w:rPr>
          <w:szCs w:val="28"/>
        </w:rPr>
      </w:pPr>
      <w:r w:rsidRPr="003325C3">
        <w:rPr>
          <w:szCs w:val="28"/>
        </w:rPr>
        <w:t xml:space="preserve">Сроки освоения АООП НОО </w:t>
      </w:r>
      <w:proofErr w:type="gramStart"/>
      <w:r w:rsidRPr="003325C3">
        <w:rPr>
          <w:szCs w:val="28"/>
        </w:rPr>
        <w:t>обучающимися</w:t>
      </w:r>
      <w:proofErr w:type="gramEnd"/>
      <w:r w:rsidRPr="003325C3">
        <w:rPr>
          <w:szCs w:val="28"/>
        </w:rPr>
        <w:t xml:space="preserve"> с ЗПР для варианта 7.</w:t>
      </w:r>
      <w:r w:rsidR="009A310F">
        <w:rPr>
          <w:szCs w:val="28"/>
        </w:rPr>
        <w:t>2</w:t>
      </w:r>
      <w:r w:rsidRPr="003325C3">
        <w:rPr>
          <w:szCs w:val="28"/>
        </w:rPr>
        <w:t xml:space="preserve"> составляют </w:t>
      </w:r>
      <w:r w:rsidR="009A310F">
        <w:rPr>
          <w:szCs w:val="28"/>
        </w:rPr>
        <w:t>5 лет</w:t>
      </w:r>
      <w:r w:rsidRPr="003325C3">
        <w:rPr>
          <w:szCs w:val="28"/>
        </w:rPr>
        <w:t xml:space="preserve"> (</w:t>
      </w:r>
      <w:r w:rsidR="009A310F">
        <w:rPr>
          <w:szCs w:val="28"/>
        </w:rPr>
        <w:t xml:space="preserve">1 дополнительный, </w:t>
      </w:r>
      <w:r w:rsidRPr="003325C3">
        <w:rPr>
          <w:szCs w:val="28"/>
        </w:rPr>
        <w:t>1-4 классы).</w:t>
      </w:r>
    </w:p>
    <w:p w:rsidR="003325C3" w:rsidRPr="003325C3" w:rsidRDefault="003325C3" w:rsidP="003325C3">
      <w:pPr>
        <w:ind w:firstLine="567"/>
        <w:jc w:val="both"/>
        <w:rPr>
          <w:szCs w:val="28"/>
        </w:rPr>
      </w:pPr>
      <w:r w:rsidRPr="003325C3">
        <w:rPr>
          <w:szCs w:val="28"/>
        </w:rPr>
        <w:t>Устанавливается следующая продолжительность учебного года:</w:t>
      </w:r>
      <w:r w:rsidRPr="003325C3">
        <w:rPr>
          <w:szCs w:val="28"/>
        </w:rPr>
        <w:br/>
        <w:t xml:space="preserve">1 классы – 33 </w:t>
      </w:r>
      <w:proofErr w:type="gramStart"/>
      <w:r w:rsidRPr="003325C3">
        <w:rPr>
          <w:szCs w:val="28"/>
        </w:rPr>
        <w:t>учебных</w:t>
      </w:r>
      <w:proofErr w:type="gramEnd"/>
      <w:r w:rsidRPr="003325C3">
        <w:rPr>
          <w:szCs w:val="28"/>
        </w:rPr>
        <w:t xml:space="preserve"> недели; 2 </w:t>
      </w:r>
      <w:r w:rsidRPr="003325C3">
        <w:rPr>
          <w:caps/>
          <w:szCs w:val="28"/>
        </w:rPr>
        <w:t xml:space="preserve">– </w:t>
      </w:r>
      <w:r w:rsidRPr="003325C3">
        <w:rPr>
          <w:szCs w:val="28"/>
        </w:rPr>
        <w:t>4</w:t>
      </w:r>
      <w:r w:rsidRPr="003325C3">
        <w:rPr>
          <w:caps/>
          <w:szCs w:val="28"/>
        </w:rPr>
        <w:t xml:space="preserve"> </w:t>
      </w:r>
      <w:r w:rsidRPr="003325C3">
        <w:rPr>
          <w:szCs w:val="28"/>
        </w:rPr>
        <w:t>классы – 34 учебных недели.</w:t>
      </w:r>
    </w:p>
    <w:p w:rsidR="003325C3" w:rsidRDefault="003325C3" w:rsidP="00376510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  <w:r w:rsidRPr="003325C3">
        <w:rPr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3325C3">
        <w:rPr>
          <w:szCs w:val="28"/>
        </w:rPr>
        <w:t>СанПиН</w:t>
      </w:r>
      <w:proofErr w:type="spellEnd"/>
      <w:r w:rsidRPr="003325C3">
        <w:rPr>
          <w:szCs w:val="28"/>
        </w:rPr>
        <w:t xml:space="preserve"> 2.4.2.2821-10). Пятидневная рабочая неделя устанавливается в целях сохранения и укрепления здоровья обучающихся. Обучение проходит в первую смену.</w:t>
      </w:r>
    </w:p>
    <w:p w:rsidR="003325C3" w:rsidRPr="003325C3" w:rsidRDefault="003325C3" w:rsidP="003325C3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 w:rsidRPr="003325C3">
        <w:rPr>
          <w:rFonts w:ascii="Times New Roman" w:hAnsi="Times New Roman" w:cs="Times New Roman"/>
          <w:szCs w:val="28"/>
        </w:rPr>
        <w:t xml:space="preserve">Учебные занятия начинаются в 8.30. Число уроков в день: </w:t>
      </w:r>
    </w:p>
    <w:p w:rsidR="003325C3" w:rsidRPr="003325C3" w:rsidRDefault="003325C3" w:rsidP="003325C3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 w:rsidRPr="003325C3">
        <w:rPr>
          <w:rFonts w:ascii="Times New Roman" w:hAnsi="Times New Roman" w:cs="Times New Roman"/>
          <w:szCs w:val="28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3325C3" w:rsidRPr="003325C3" w:rsidRDefault="003325C3" w:rsidP="003325C3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 w:rsidRPr="003325C3">
        <w:rPr>
          <w:rFonts w:ascii="Times New Roman" w:hAnsi="Times New Roman" w:cs="Times New Roman"/>
          <w:szCs w:val="28"/>
        </w:rPr>
        <w:t xml:space="preserve">для обучающихся 2 </w:t>
      </w:r>
      <w:r w:rsidRPr="003325C3">
        <w:rPr>
          <w:rFonts w:ascii="Times New Roman" w:hAnsi="Times New Roman" w:cs="Times New Roman"/>
          <w:caps/>
          <w:szCs w:val="28"/>
        </w:rPr>
        <w:t xml:space="preserve">– </w:t>
      </w:r>
      <w:r w:rsidRPr="003325C3">
        <w:rPr>
          <w:rFonts w:ascii="Times New Roman" w:hAnsi="Times New Roman" w:cs="Times New Roman"/>
          <w:szCs w:val="28"/>
        </w:rPr>
        <w:t>4</w:t>
      </w:r>
      <w:r w:rsidRPr="003325C3">
        <w:rPr>
          <w:rFonts w:ascii="Times New Roman" w:hAnsi="Times New Roman" w:cs="Times New Roman"/>
          <w:caps/>
          <w:szCs w:val="28"/>
        </w:rPr>
        <w:t xml:space="preserve"> </w:t>
      </w:r>
      <w:r w:rsidRPr="003325C3">
        <w:rPr>
          <w:rFonts w:ascii="Times New Roman" w:hAnsi="Times New Roman" w:cs="Times New Roman"/>
          <w:szCs w:val="28"/>
        </w:rPr>
        <w:t>классов – не более 5 уроков.</w:t>
      </w:r>
    </w:p>
    <w:p w:rsidR="003325C3" w:rsidRPr="003325C3" w:rsidRDefault="003325C3" w:rsidP="003325C3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 w:rsidRPr="003325C3">
        <w:rPr>
          <w:rFonts w:ascii="Times New Roman" w:hAnsi="Times New Roman" w:cs="Times New Roman"/>
          <w:szCs w:val="28"/>
        </w:rPr>
        <w:t xml:space="preserve">Продолжительность учебных занятий - 40 минут. </w:t>
      </w:r>
      <w:proofErr w:type="gramStart"/>
      <w:r w:rsidRPr="003325C3">
        <w:rPr>
          <w:rFonts w:ascii="Times New Roman" w:hAnsi="Times New Roman" w:cs="Times New Roman"/>
          <w:szCs w:val="28"/>
        </w:rPr>
        <w:t>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  <w:proofErr w:type="gramEnd"/>
    </w:p>
    <w:p w:rsidR="003325C3" w:rsidRPr="003325C3" w:rsidRDefault="003325C3" w:rsidP="003325C3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 w:rsidRPr="003325C3">
        <w:rPr>
          <w:rFonts w:ascii="Times New Roman" w:hAnsi="Times New Roman" w:cs="Times New Roman"/>
          <w:szCs w:val="28"/>
        </w:rPr>
        <w:t>Продолжительность перемен между уроками составляет не менее 10 минут, большой перемены (после 2-го или 3-го уроков) - 20 - 30 минут. Между началом коррекционных, внеклассных, факультативных занятий, кружков, секций и последним уроком перерыв продолжительностью 20 минут.</w:t>
      </w:r>
    </w:p>
    <w:p w:rsidR="003325C3" w:rsidRDefault="003325C3" w:rsidP="003325C3">
      <w:pPr>
        <w:tabs>
          <w:tab w:val="left" w:pos="0"/>
          <w:tab w:val="right" w:leader="dot" w:pos="9639"/>
        </w:tabs>
        <w:ind w:firstLine="709"/>
        <w:jc w:val="both"/>
        <w:rPr>
          <w:szCs w:val="28"/>
        </w:rPr>
      </w:pPr>
      <w:r w:rsidRPr="003325C3">
        <w:rPr>
          <w:szCs w:val="28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Pr="003325C3">
        <w:rPr>
          <w:caps/>
          <w:szCs w:val="28"/>
        </w:rPr>
        <w:t xml:space="preserve">, </w:t>
      </w:r>
      <w:r w:rsidRPr="003325C3">
        <w:rPr>
          <w:szCs w:val="28"/>
        </w:rPr>
        <w:t xml:space="preserve">в котором обучаются дети с </w:t>
      </w:r>
      <w:r w:rsidRPr="003325C3">
        <w:rPr>
          <w:caps/>
          <w:szCs w:val="28"/>
        </w:rPr>
        <w:t>ЗПР</w:t>
      </w:r>
      <w:r w:rsidR="009A310F">
        <w:rPr>
          <w:szCs w:val="28"/>
        </w:rPr>
        <w:t>, осваивающие вариант 7.2</w:t>
      </w:r>
      <w:r w:rsidRPr="003325C3">
        <w:rPr>
          <w:caps/>
          <w:szCs w:val="28"/>
        </w:rPr>
        <w:t xml:space="preserve"> АООП НОО,</w:t>
      </w:r>
      <w:r w:rsidRPr="003325C3">
        <w:rPr>
          <w:szCs w:val="28"/>
        </w:rPr>
        <w:t xml:space="preserve"> не должна превышать 25 обучающихся, число обучающихся с</w:t>
      </w:r>
      <w:r w:rsidRPr="003325C3">
        <w:rPr>
          <w:caps/>
          <w:szCs w:val="28"/>
        </w:rPr>
        <w:t xml:space="preserve"> ЗПР </w:t>
      </w:r>
      <w:r w:rsidRPr="003325C3">
        <w:rPr>
          <w:szCs w:val="28"/>
        </w:rPr>
        <w:t>в классе не должно превышать четырех, остальные обучающиеся – не имеющие ограничений по здоровью.</w:t>
      </w:r>
    </w:p>
    <w:p w:rsidR="003325C3" w:rsidRPr="003325C3" w:rsidRDefault="003325C3" w:rsidP="003325C3">
      <w:pPr>
        <w:tabs>
          <w:tab w:val="left" w:pos="0"/>
          <w:tab w:val="right" w:leader="dot" w:pos="9639"/>
        </w:tabs>
        <w:ind w:firstLine="709"/>
        <w:jc w:val="both"/>
        <w:rPr>
          <w:szCs w:val="28"/>
        </w:rPr>
      </w:pPr>
      <w:r>
        <w:rPr>
          <w:szCs w:val="28"/>
        </w:rPr>
        <w:t>В МОУ ИРМО «</w:t>
      </w:r>
      <w:proofErr w:type="spellStart"/>
      <w:r>
        <w:rPr>
          <w:szCs w:val="28"/>
        </w:rPr>
        <w:t>Листвянская</w:t>
      </w:r>
      <w:proofErr w:type="spellEnd"/>
      <w:r>
        <w:rPr>
          <w:szCs w:val="28"/>
        </w:rPr>
        <w:t xml:space="preserve"> СОШ» обучается 1 ребенок в ЗПР (вариант 7.</w:t>
      </w:r>
      <w:r w:rsidR="009A310F">
        <w:rPr>
          <w:szCs w:val="28"/>
        </w:rPr>
        <w:t>2</w:t>
      </w:r>
      <w:r>
        <w:rPr>
          <w:szCs w:val="28"/>
        </w:rPr>
        <w:t xml:space="preserve">) в условиях инклюзии общеобразовательного </w:t>
      </w:r>
      <w:r w:rsidR="009A310F">
        <w:rPr>
          <w:szCs w:val="28"/>
        </w:rPr>
        <w:t>1</w:t>
      </w:r>
      <w:r>
        <w:rPr>
          <w:szCs w:val="28"/>
        </w:rPr>
        <w:t xml:space="preserve"> класса.</w:t>
      </w:r>
    </w:p>
    <w:p w:rsidR="003325C3" w:rsidRDefault="003325C3" w:rsidP="00376510">
      <w:pPr>
        <w:tabs>
          <w:tab w:val="left" w:pos="0"/>
          <w:tab w:val="right" w:leader="dot" w:pos="9639"/>
        </w:tabs>
        <w:ind w:firstLine="567"/>
        <w:jc w:val="both"/>
        <w:rPr>
          <w:sz w:val="22"/>
        </w:rPr>
      </w:pPr>
    </w:p>
    <w:p w:rsidR="00E62957" w:rsidRDefault="00E6295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  <w:r>
        <w:rPr>
          <w:b/>
        </w:rPr>
        <w:t xml:space="preserve">Технические средства обучения 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4640"/>
        <w:gridCol w:w="1960"/>
        <w:gridCol w:w="1980"/>
      </w:tblGrid>
      <w:tr w:rsidR="00E62957" w:rsidRPr="00BE4615" w:rsidTr="002B6A94"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</w:pPr>
            <w:r w:rsidRPr="00BE4615">
              <w:lastRenderedPageBreak/>
              <w:t>№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180"/>
            </w:pPr>
            <w:r w:rsidRPr="00BE4615">
              <w:t>Необходимые средства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340"/>
            </w:pPr>
            <w:r w:rsidRPr="00BE4615">
              <w:t>Необходимое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220"/>
            </w:pPr>
            <w:r w:rsidRPr="00BE4615">
              <w:t>Сроки создания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8"/>
              </w:rPr>
            </w:pPr>
            <w:proofErr w:type="spellStart"/>
            <w:proofErr w:type="gramStart"/>
            <w:r w:rsidRPr="00BE4615">
              <w:rPr>
                <w:w w:val="98"/>
              </w:rPr>
              <w:t>п</w:t>
            </w:r>
            <w:proofErr w:type="spellEnd"/>
            <w:proofErr w:type="gramEnd"/>
            <w:r w:rsidRPr="00BE4615">
              <w:rPr>
                <w:w w:val="98"/>
              </w:rPr>
              <w:t>/</w:t>
            </w:r>
            <w:proofErr w:type="spellStart"/>
            <w:r w:rsidRPr="00BE4615">
              <w:rPr>
                <w:w w:val="98"/>
              </w:rPr>
              <w:t>п</w:t>
            </w:r>
            <w:proofErr w:type="spellEnd"/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</w:pPr>
            <w:r w:rsidRPr="00BE4615">
              <w:t>количество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</w:pPr>
            <w:r w:rsidRPr="00BE4615">
              <w:t xml:space="preserve">условий </w:t>
            </w:r>
            <w:proofErr w:type="gramStart"/>
            <w:r w:rsidRPr="00BE4615">
              <w:t>в</w:t>
            </w:r>
            <w:proofErr w:type="gramEnd"/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9"/>
              </w:rPr>
            </w:pPr>
            <w:r w:rsidRPr="00BE4615">
              <w:rPr>
                <w:w w:val="99"/>
              </w:rPr>
              <w:t>средств/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</w:pPr>
            <w:r w:rsidRPr="00BE4615">
              <w:t xml:space="preserve">соответствии </w:t>
            </w:r>
            <w:proofErr w:type="gramStart"/>
            <w:r w:rsidRPr="00BE4615">
              <w:t>с</w:t>
            </w:r>
            <w:proofErr w:type="gramEnd"/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8"/>
              </w:rPr>
            </w:pPr>
            <w:r w:rsidRPr="00BE4615">
              <w:rPr>
                <w:w w:val="98"/>
              </w:rPr>
              <w:t>имеющееся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9"/>
              </w:rPr>
            </w:pPr>
            <w:r w:rsidRPr="00BE4615">
              <w:rPr>
                <w:w w:val="99"/>
              </w:rPr>
              <w:t>требованиями</w:t>
            </w:r>
          </w:p>
        </w:tc>
      </w:tr>
      <w:tr w:rsidR="00E62957" w:rsidRPr="00BE4615" w:rsidTr="002B6A94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9"/>
              </w:rPr>
            </w:pPr>
            <w:proofErr w:type="gramStart"/>
            <w:r w:rsidRPr="00BE4615">
              <w:rPr>
                <w:w w:val="99"/>
              </w:rPr>
              <w:t>наличии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9"/>
              </w:rPr>
            </w:pPr>
            <w:r w:rsidRPr="00BE4615">
              <w:rPr>
                <w:w w:val="99"/>
              </w:rPr>
              <w:t>ФГОС</w:t>
            </w:r>
          </w:p>
        </w:tc>
      </w:tr>
      <w:tr w:rsidR="00E62957" w:rsidRPr="00BE4615" w:rsidTr="002B6A94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9"/>
              </w:rPr>
            </w:pPr>
            <w:r w:rsidRPr="00BE4615">
              <w:rPr>
                <w:w w:val="99"/>
              </w:rPr>
              <w:t>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Технические средства: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-</w:t>
            </w:r>
            <w:proofErr w:type="spellStart"/>
            <w:r w:rsidRPr="00BE4615">
              <w:t>мультимедийный</w:t>
            </w:r>
            <w:proofErr w:type="spellEnd"/>
            <w:r w:rsidRPr="00BE4615">
              <w:t xml:space="preserve"> проектор и экран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w w:val="97"/>
              </w:rPr>
            </w:pPr>
            <w:r w:rsidRPr="00BE4615">
              <w:rPr>
                <w:w w:val="97"/>
              </w:rPr>
              <w:t xml:space="preserve">             4/4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Ежегодно в</w:t>
            </w:r>
          </w:p>
        </w:tc>
      </w:tr>
      <w:tr w:rsidR="00E62957" w:rsidRPr="00BE4615" w:rsidTr="002B6A94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60"/>
            </w:pPr>
            <w:r w:rsidRPr="00BE4615">
              <w:t>-МФУ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w w:val="97"/>
              </w:rPr>
            </w:pPr>
            <w:r w:rsidRPr="00BE4615">
              <w:rPr>
                <w:w w:val="97"/>
              </w:rPr>
              <w:t xml:space="preserve">             4/3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proofErr w:type="gramStart"/>
            <w:r w:rsidRPr="00BE4615">
              <w:t>пределах</w:t>
            </w:r>
            <w:proofErr w:type="gramEnd"/>
          </w:p>
        </w:tc>
      </w:tr>
      <w:tr w:rsidR="00E62957" w:rsidRPr="00BE4615" w:rsidTr="002B6A94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264" w:lineRule="exact"/>
            </w:pPr>
            <w:r w:rsidRPr="00BE4615">
              <w:t>-цифровой фотоаппарат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264" w:lineRule="exact"/>
              <w:ind w:left="720"/>
            </w:pPr>
            <w:r w:rsidRPr="00BE4615">
              <w:t>1/0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денежных средств</w:t>
            </w:r>
          </w:p>
        </w:tc>
      </w:tr>
      <w:tr w:rsidR="00E62957" w:rsidRPr="00BE4615" w:rsidTr="002B6A94">
        <w:trPr>
          <w:trHeight w:val="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7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-цифровая видеокамера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1/0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7"/>
              </w:rPr>
            </w:pPr>
          </w:p>
        </w:tc>
      </w:tr>
      <w:tr w:rsidR="00E62957" w:rsidRPr="00BE4615" w:rsidTr="002B6A94">
        <w:trPr>
          <w:trHeight w:val="19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6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6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школьной</w:t>
            </w:r>
          </w:p>
        </w:tc>
      </w:tr>
      <w:tr w:rsidR="00E62957" w:rsidRPr="00BE4615" w:rsidTr="002B6A94">
        <w:trPr>
          <w:trHeight w:val="12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0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- сканер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4/0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0"/>
              </w:rPr>
            </w:pPr>
          </w:p>
        </w:tc>
      </w:tr>
      <w:tr w:rsidR="00E62957" w:rsidRPr="00BE4615" w:rsidTr="002B6A94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субвенции</w:t>
            </w:r>
          </w:p>
        </w:tc>
      </w:tr>
      <w:tr w:rsidR="00E62957" w:rsidRPr="00BE4615" w:rsidTr="002B6A94">
        <w:trPr>
          <w:trHeight w:val="1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4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60"/>
            </w:pPr>
            <w:r w:rsidRPr="00BE4615">
              <w:t>-микрофон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4/0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14"/>
              </w:rPr>
            </w:pPr>
          </w:p>
        </w:tc>
      </w:tr>
      <w:tr w:rsidR="00E62957" w:rsidRPr="00BE4615" w:rsidTr="002B6A94">
        <w:trPr>
          <w:trHeight w:val="1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9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rPr>
                <w:sz w:val="9"/>
              </w:rPr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60"/>
            </w:pPr>
            <w:r w:rsidRPr="00BE4615">
              <w:t>-оборудование компьютерной сети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1/0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60"/>
            </w:pPr>
            <w:r w:rsidRPr="00BE4615">
              <w:t>-конструктор, позволяющий создавать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3/0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proofErr w:type="spellStart"/>
            <w:r w:rsidRPr="00BE4615">
              <w:t>компьютерно-управляемые</w:t>
            </w:r>
            <w:proofErr w:type="spellEnd"/>
            <w:r w:rsidRPr="00BE4615">
              <w:t xml:space="preserve"> движущиеся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модели с обратной связью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60"/>
            </w:pPr>
            <w:r w:rsidRPr="00BE4615">
              <w:t>-цифровой микроскоп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4/3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60"/>
            </w:pPr>
            <w:r w:rsidRPr="00BE4615">
              <w:t>-доска со средствами, обеспечивающими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4/3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обратную связь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9"/>
              </w:rPr>
            </w:pPr>
            <w:r w:rsidRPr="00BE4615">
              <w:rPr>
                <w:w w:val="99"/>
              </w:rPr>
              <w:t>II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Программные инструменты: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Ежегодно в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-операционная система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+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proofErr w:type="gramStart"/>
            <w:r w:rsidRPr="00BE4615">
              <w:t>пределах</w:t>
            </w:r>
            <w:proofErr w:type="gramEnd"/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-редактор подготовки презентаций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+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денежных средств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-редактор видео; редактор звука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+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школьной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 xml:space="preserve">-виртуальные лаборатории по </w:t>
            </w:r>
            <w:proofErr w:type="gramStart"/>
            <w:r w:rsidRPr="00BE4615">
              <w:t>учебным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субвенции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предметам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 xml:space="preserve">- среды для </w:t>
            </w:r>
            <w:proofErr w:type="gramStart"/>
            <w:r w:rsidRPr="00BE4615">
              <w:t>дистанционного</w:t>
            </w:r>
            <w:proofErr w:type="gramEnd"/>
            <w:r w:rsidRPr="00BE4615">
              <w:t xml:space="preserve"> </w:t>
            </w:r>
            <w:proofErr w:type="spellStart"/>
            <w:r w:rsidRPr="00BE4615">
              <w:t>он-лайн</w:t>
            </w:r>
            <w:proofErr w:type="spellEnd"/>
            <w:r w:rsidRPr="00BE4615">
              <w:t xml:space="preserve"> и </w:t>
            </w:r>
            <w:proofErr w:type="spellStart"/>
            <w:r w:rsidRPr="00BE4615">
              <w:t>оф</w:t>
            </w:r>
            <w:proofErr w:type="spellEnd"/>
            <w:r w:rsidRPr="00BE4615">
              <w:t>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proofErr w:type="spellStart"/>
            <w:r w:rsidRPr="00BE4615">
              <w:t>лайн</w:t>
            </w:r>
            <w:proofErr w:type="spellEnd"/>
            <w:r w:rsidRPr="00BE4615">
              <w:t xml:space="preserve"> сетевого взаимодействия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 xml:space="preserve">-среда для </w:t>
            </w:r>
            <w:proofErr w:type="spellStart"/>
            <w:proofErr w:type="gramStart"/>
            <w:r w:rsidRPr="00BE4615">
              <w:t>интернет-публикаций</w:t>
            </w:r>
            <w:proofErr w:type="spellEnd"/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+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9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-редактор интернет-сайтов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720"/>
            </w:pPr>
            <w:r w:rsidRPr="00BE4615">
              <w:t>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8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9"/>
              </w:rPr>
            </w:pPr>
            <w:r w:rsidRPr="00BE4615">
              <w:rPr>
                <w:w w:val="99"/>
              </w:rPr>
              <w:t>III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 xml:space="preserve">Обеспечение </w:t>
            </w:r>
            <w:proofErr w:type="gramStart"/>
            <w:r w:rsidRPr="00BE4615">
              <w:t>технической</w:t>
            </w:r>
            <w:proofErr w:type="gramEnd"/>
            <w:r w:rsidRPr="00BE4615">
              <w:t>, методической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Разрабатываются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организационной поддержки: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, заключаются в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-разработка планов, дорожных карт;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proofErr w:type="gramStart"/>
            <w:r w:rsidRPr="00BE4615">
              <w:t>установленные</w:t>
            </w:r>
            <w:proofErr w:type="gramEnd"/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-заключение договоров;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100%/100%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сроки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-подготовка локальных актов;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-подготовка программ формирования ИКТ-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компетентности работников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4"/>
              </w:rPr>
            </w:pPr>
            <w:r w:rsidRPr="00BE4615">
              <w:rPr>
                <w:w w:val="94"/>
              </w:rPr>
              <w:t>IV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 xml:space="preserve">Отображение образовательного процесса </w:t>
            </w:r>
            <w:proofErr w:type="gramStart"/>
            <w:r w:rsidRPr="00BE4615">
              <w:t>в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информационной среде: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-ведение электронного журнала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100%/0%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-наличие школьного сайта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100%/100%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</w:tr>
      <w:tr w:rsidR="00E62957" w:rsidRPr="00BE4615" w:rsidTr="002B6A94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jc w:val="center"/>
              <w:rPr>
                <w:w w:val="92"/>
              </w:rPr>
            </w:pPr>
            <w:r w:rsidRPr="00BE4615">
              <w:rPr>
                <w:w w:val="92"/>
              </w:rPr>
              <w:t>V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Компоненты на бумажных носителях: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120"/>
            </w:pPr>
            <w:r w:rsidRPr="00BE4615">
              <w:t>Ежегодно в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-учебники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  <w:ind w:left="60"/>
            </w:pPr>
            <w:r w:rsidRPr="00BE4615">
              <w:t>100%/100%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proofErr w:type="gramStart"/>
            <w:r w:rsidRPr="00BE4615">
              <w:t>пределах</w:t>
            </w:r>
            <w:proofErr w:type="gramEnd"/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-рабочие тетради (при необходимости)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денежных средств</w:t>
            </w:r>
          </w:p>
        </w:tc>
      </w:tr>
      <w:tr w:rsidR="00E62957" w:rsidRPr="00BE4615" w:rsidTr="002B6A9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школьной</w:t>
            </w:r>
          </w:p>
        </w:tc>
      </w:tr>
      <w:tr w:rsidR="00E62957" w:rsidRPr="00BE4615" w:rsidTr="002B6A94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2957" w:rsidRPr="00BE4615" w:rsidRDefault="00E62957" w:rsidP="002B6A94">
            <w:pPr>
              <w:spacing w:line="0" w:lineRule="atLeast"/>
            </w:pPr>
            <w:r w:rsidRPr="00BE4615">
              <w:t>субвенции</w:t>
            </w:r>
          </w:p>
        </w:tc>
      </w:tr>
    </w:tbl>
    <w:p w:rsidR="00E62957" w:rsidRDefault="00E6295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</w:p>
    <w:p w:rsidR="00E62957" w:rsidRPr="00BE4615" w:rsidRDefault="00E62957" w:rsidP="00E62957">
      <w:pPr>
        <w:spacing w:line="238" w:lineRule="auto"/>
        <w:ind w:left="260" w:firstLine="708"/>
        <w:jc w:val="both"/>
      </w:pPr>
      <w:r w:rsidRPr="00BE4615">
        <w:t xml:space="preserve">Дистанционное взаимодействие участников образовательного процесса осуществляется через функционирование школьного сайта, электронную почту. Организуются дистанционные олимпиады регионального, всероссийского и международного уровней, дистанционные курсы, </w:t>
      </w:r>
      <w:proofErr w:type="spellStart"/>
      <w:r w:rsidRPr="00BE4615">
        <w:t>интернет-конференции</w:t>
      </w:r>
      <w:proofErr w:type="spellEnd"/>
      <w:r w:rsidRPr="00BE4615">
        <w:t xml:space="preserve">, </w:t>
      </w:r>
      <w:proofErr w:type="spellStart"/>
      <w:r w:rsidRPr="00BE4615">
        <w:lastRenderedPageBreak/>
        <w:t>вебинары</w:t>
      </w:r>
      <w:proofErr w:type="gramStart"/>
      <w:r w:rsidRPr="00BE4615">
        <w:t>,о</w:t>
      </w:r>
      <w:proofErr w:type="gramEnd"/>
      <w:r w:rsidRPr="00BE4615">
        <w:t>существляется</w:t>
      </w:r>
      <w:proofErr w:type="spellEnd"/>
      <w:r w:rsidRPr="00BE4615">
        <w:t xml:space="preserve"> взаимосвязь с органами образования, заполняются база АИС «Контингент», база пенсионного фонда; на платформе АИС </w:t>
      </w:r>
      <w:hyperlink r:id="rId8" w:history="1">
        <w:r w:rsidRPr="00BE4615">
          <w:rPr>
            <w:rStyle w:val="af5"/>
            <w:lang w:val="en-US"/>
          </w:rPr>
          <w:t>www</w:t>
        </w:r>
        <w:r w:rsidRPr="00BE4615">
          <w:rPr>
            <w:rStyle w:val="af5"/>
          </w:rPr>
          <w:t>.</w:t>
        </w:r>
        <w:r w:rsidRPr="00BE4615">
          <w:rPr>
            <w:rStyle w:val="af5"/>
            <w:lang w:val="en-US"/>
          </w:rPr>
          <w:t>quality</w:t>
        </w:r>
        <w:r w:rsidRPr="00BE4615">
          <w:rPr>
            <w:rStyle w:val="af5"/>
          </w:rPr>
          <w:t>.</w:t>
        </w:r>
        <w:proofErr w:type="spellStart"/>
        <w:r w:rsidRPr="00BE4615">
          <w:rPr>
            <w:rStyle w:val="af5"/>
            <w:lang w:val="en-US"/>
          </w:rPr>
          <w:t>iro</w:t>
        </w:r>
        <w:proofErr w:type="spellEnd"/>
        <w:r w:rsidRPr="00BE4615">
          <w:rPr>
            <w:rStyle w:val="af5"/>
          </w:rPr>
          <w:t>38.</w:t>
        </w:r>
        <w:proofErr w:type="spellStart"/>
        <w:r w:rsidRPr="00BE4615">
          <w:rPr>
            <w:rStyle w:val="af5"/>
            <w:lang w:val="en-US"/>
          </w:rPr>
          <w:t>ru</w:t>
        </w:r>
        <w:proofErr w:type="spellEnd"/>
      </w:hyperlink>
      <w:r w:rsidRPr="00BE4615">
        <w:t xml:space="preserve"> </w:t>
      </w:r>
    </w:p>
    <w:p w:rsidR="00E62957" w:rsidRDefault="00E6295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</w:p>
    <w:p w:rsidR="00E62957" w:rsidRDefault="00E6295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</w:rPr>
      </w:pPr>
      <w:r>
        <w:rPr>
          <w:b/>
        </w:rPr>
        <w:t>Учебный и дидактический материал</w:t>
      </w:r>
    </w:p>
    <w:p w:rsidR="00E62957" w:rsidRDefault="00E62957" w:rsidP="00376510">
      <w:pPr>
        <w:tabs>
          <w:tab w:val="left" w:pos="0"/>
          <w:tab w:val="right" w:leader="dot" w:pos="9639"/>
        </w:tabs>
        <w:ind w:firstLine="567"/>
        <w:jc w:val="both"/>
        <w:rPr>
          <w:szCs w:val="28"/>
        </w:rPr>
      </w:pPr>
      <w:proofErr w:type="gramStart"/>
      <w:r w:rsidRPr="00E62957">
        <w:rPr>
          <w:szCs w:val="28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 обеспечивающими реализацию программы коррекционной работы, направленную на специальную поддержку освоения ООП НОО</w:t>
      </w:r>
      <w:r>
        <w:rPr>
          <w:szCs w:val="28"/>
        </w:rPr>
        <w:t>.</w:t>
      </w:r>
      <w:proofErr w:type="gramEnd"/>
    </w:p>
    <w:p w:rsidR="00E62957" w:rsidRDefault="00E62957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</w:rPr>
      </w:pPr>
    </w:p>
    <w:p w:rsidR="00423DF1" w:rsidRDefault="00423DF1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</w:rPr>
      </w:pPr>
    </w:p>
    <w:p w:rsidR="00CD3DCD" w:rsidRDefault="00CD3DCD" w:rsidP="00CD3DCD">
      <w:pPr>
        <w:spacing w:line="232" w:lineRule="auto"/>
        <w:ind w:left="280" w:right="20" w:firstLine="593"/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состоянием системы условий реализации АООП образования обучающихся с задержкой психического развития (вариант 2) ФГОС ЗПР</w:t>
      </w:r>
    </w:p>
    <w:p w:rsidR="00CD3DCD" w:rsidRDefault="00CD3DCD" w:rsidP="00CD3DCD">
      <w:pPr>
        <w:spacing w:line="232" w:lineRule="auto"/>
        <w:ind w:left="280" w:right="20" w:firstLine="593"/>
        <w:jc w:val="center"/>
        <w:rPr>
          <w:b/>
        </w:rPr>
      </w:pPr>
    </w:p>
    <w:p w:rsidR="00CD3DCD" w:rsidRDefault="00CD3DCD" w:rsidP="00CD3DCD">
      <w:pPr>
        <w:spacing w:line="9" w:lineRule="exact"/>
      </w:pPr>
    </w:p>
    <w:p w:rsidR="00CD3DCD" w:rsidRDefault="00CD3DCD" w:rsidP="00CD3DCD">
      <w:pPr>
        <w:numPr>
          <w:ilvl w:val="0"/>
          <w:numId w:val="26"/>
        </w:numPr>
        <w:tabs>
          <w:tab w:val="left" w:pos="958"/>
        </w:tabs>
        <w:spacing w:line="0" w:lineRule="atLeast"/>
        <w:ind w:left="260" w:firstLine="429"/>
        <w:jc w:val="both"/>
      </w:pPr>
      <w:r>
        <w:t xml:space="preserve">ходе создания системы условий реализации АООП образования обучающихся с задержкой психического развития проводится мониторинг с целью ее управления. Оценке подлежат психолого-педагогические, финансовые, материально- технические условия, учебно-методическое и информационное обеспечение; деятельность педагогов в реализации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педагогических условий, ресурсов ОУ.</w:t>
      </w:r>
    </w:p>
    <w:p w:rsidR="00CD3DCD" w:rsidRDefault="00CD3DCD" w:rsidP="00CD3DCD">
      <w:pPr>
        <w:spacing w:line="264" w:lineRule="exact"/>
      </w:pPr>
    </w:p>
    <w:p w:rsidR="00CD3DCD" w:rsidRDefault="00CD3DCD" w:rsidP="00CD3DCD">
      <w:pPr>
        <w:spacing w:line="0" w:lineRule="atLeast"/>
        <w:ind w:left="680"/>
      </w:pPr>
      <w:r>
        <w:t>Для оценки используется определенный набор показателей</w:t>
      </w:r>
    </w:p>
    <w:p w:rsidR="00CD3DCD" w:rsidRDefault="00CD3DCD" w:rsidP="00CD3DCD">
      <w:pPr>
        <w:spacing w:line="266" w:lineRule="exact"/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2400"/>
        <w:gridCol w:w="1900"/>
        <w:gridCol w:w="1560"/>
        <w:gridCol w:w="1800"/>
      </w:tblGrid>
      <w:tr w:rsidR="00CD3DCD" w:rsidTr="006C6434">
        <w:trPr>
          <w:trHeight w:val="276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Объект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Методы отбора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Ответствен-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</w:p>
        </w:tc>
      </w:tr>
      <w:tr w:rsidR="00CD3DCD" w:rsidTr="006C6434">
        <w:trPr>
          <w:trHeight w:val="70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</w:tbl>
    <w:p w:rsidR="00CD3DCD" w:rsidRDefault="00CD3DCD" w:rsidP="00CD3DCD">
      <w:pPr>
        <w:spacing w:line="200" w:lineRule="exact"/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1400"/>
        <w:gridCol w:w="1000"/>
        <w:gridCol w:w="1900"/>
        <w:gridCol w:w="1560"/>
        <w:gridCol w:w="1800"/>
      </w:tblGrid>
      <w:tr w:rsidR="00CD3DCD" w:rsidTr="006C6434">
        <w:trPr>
          <w:trHeight w:val="278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bookmarkStart w:id="9" w:name="page109"/>
            <w:bookmarkEnd w:id="9"/>
            <w:r>
              <w:rPr>
                <w:lang w:eastAsia="en-US"/>
              </w:rPr>
              <w:t>Кадровые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Изучение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Июль-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условия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укомплектованности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документации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АООП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педагогическими,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руководящими  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иными работниками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13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1"/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1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1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1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1"/>
                <w:lang w:eastAsia="en-US"/>
              </w:rPr>
            </w:pPr>
          </w:p>
        </w:tc>
      </w:tr>
      <w:tr w:rsidR="00CD3DCD" w:rsidTr="006C6434">
        <w:trPr>
          <w:trHeight w:val="25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Установление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Управленчески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При приеме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соответствия уровня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й</w:t>
            </w:r>
            <w:proofErr w:type="spellEnd"/>
            <w:r>
              <w:rPr>
                <w:lang w:eastAsia="en-US"/>
              </w:rPr>
              <w:t xml:space="preserve"> аудит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на работу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квалификации 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иных работников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ОУ требованиям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ЕКС должностей,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профстандартам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1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5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5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5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5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5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5"/>
                <w:lang w:eastAsia="en-US"/>
              </w:rPr>
            </w:pPr>
          </w:p>
        </w:tc>
      </w:tr>
      <w:tr w:rsidR="00CD3DCD" w:rsidTr="006C6434">
        <w:trPr>
          <w:trHeight w:val="25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Изучение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</w:tc>
      </w:tr>
      <w:tr w:rsidR="00CD3DCD" w:rsidTr="006C6434">
        <w:trPr>
          <w:trHeight w:val="277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документации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непрерывности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(наличие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профессионального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документа   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развития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прохождении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педагогических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КПК,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работников ОУ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профессиональ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переподготовки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5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</w:tr>
      <w:tr w:rsidR="00CD3DCD" w:rsidTr="006C6434">
        <w:trPr>
          <w:trHeight w:val="25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8" w:lineRule="exact"/>
              <w:ind w:left="8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Психолого</w:t>
            </w:r>
            <w:proofErr w:type="spellEnd"/>
            <w:r>
              <w:rPr>
                <w:lang w:eastAsia="en-US"/>
              </w:rPr>
              <w:t>-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8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Проверка степени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8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8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8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педагогическ</w:t>
            </w:r>
            <w:proofErr w:type="spellEnd"/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освоения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ие</w:t>
            </w:r>
            <w:proofErr w:type="spellEnd"/>
            <w:r>
              <w:rPr>
                <w:lang w:eastAsia="en-US"/>
              </w:rPr>
              <w:t xml:space="preserve"> условия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педагогами АООП,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повышения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АООП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квалификации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(знание материалов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ФГОС)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4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4"/>
                <w:lang w:eastAsia="en-US"/>
              </w:rPr>
            </w:pPr>
          </w:p>
        </w:tc>
      </w:tr>
      <w:tr w:rsidR="00CD3DCD" w:rsidTr="006C6434">
        <w:trPr>
          <w:trHeight w:val="25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Оценка достижения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Анализ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обучающимися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планируемых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комплексной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результатов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16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4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4"/>
                <w:lang w:eastAsia="en-US"/>
              </w:rPr>
            </w:pPr>
          </w:p>
        </w:tc>
      </w:tr>
      <w:tr w:rsidR="00CD3DCD" w:rsidTr="006C6434">
        <w:trPr>
          <w:trHeight w:val="25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Информация 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прохождении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обязательной части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программного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АООП 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20"/>
              <w:rPr>
                <w:lang w:eastAsia="en-US"/>
              </w:rPr>
            </w:pPr>
            <w:r>
              <w:rPr>
                <w:lang w:eastAsia="en-US"/>
              </w:rPr>
              <w:t>части,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материала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формируемой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участниками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ОО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44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3"/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3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3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3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3"/>
                <w:lang w:eastAsia="en-US"/>
              </w:rPr>
            </w:pPr>
          </w:p>
        </w:tc>
      </w:tr>
      <w:tr w:rsidR="00CD3DCD" w:rsidTr="006C6434">
        <w:trPr>
          <w:trHeight w:val="25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80"/>
              <w:rPr>
                <w:lang w:eastAsia="en-US"/>
              </w:rPr>
            </w:pPr>
            <w:r>
              <w:rPr>
                <w:lang w:eastAsia="en-US"/>
              </w:rPr>
              <w:t>Финансовые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Проверка условий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Информация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</w:tc>
      </w:tr>
      <w:tr w:rsidR="00CD3DCD" w:rsidTr="006C6434">
        <w:trPr>
          <w:trHeight w:val="277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условия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для отчета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реализации АООП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3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2"/>
                <w:lang w:eastAsia="en-US"/>
              </w:rPr>
            </w:pPr>
          </w:p>
        </w:tc>
        <w:tc>
          <w:tcPr>
            <w:tcW w:w="1400" w:type="dxa"/>
            <w:vAlign w:val="bottom"/>
          </w:tcPr>
          <w:p w:rsidR="00CD3DCD" w:rsidRDefault="00CD3DCD" w:rsidP="006C6434">
            <w:pPr>
              <w:spacing w:line="0" w:lineRule="atLeast"/>
              <w:rPr>
                <w:sz w:val="2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2"/>
                <w:lang w:eastAsia="en-US"/>
              </w:rPr>
            </w:pPr>
          </w:p>
        </w:tc>
      </w:tr>
    </w:tbl>
    <w:p w:rsidR="00CD3DCD" w:rsidRDefault="00CD3DCD" w:rsidP="00CD3DCD">
      <w:pPr>
        <w:spacing w:line="200" w:lineRule="exact"/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440"/>
        <w:gridCol w:w="980"/>
        <w:gridCol w:w="980"/>
        <w:gridCol w:w="1900"/>
        <w:gridCol w:w="1560"/>
        <w:gridCol w:w="1800"/>
      </w:tblGrid>
      <w:tr w:rsidR="00CD3DCD" w:rsidTr="006C6434">
        <w:trPr>
          <w:trHeight w:val="278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bookmarkStart w:id="10" w:name="page110"/>
            <w:bookmarkEnd w:id="10"/>
            <w:r>
              <w:rPr>
                <w:lang w:eastAsia="en-US"/>
              </w:rPr>
              <w:t>Материально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Информация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технические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соблюдения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для подготовки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условия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санитарно-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ОУ к приему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гигиенических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АООП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норм, санитарно-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бытовых условий,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пожарной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электробезопасност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и, требований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охраны труда,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своевременных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сроков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необходимых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объемов </w:t>
            </w:r>
            <w:proofErr w:type="gramStart"/>
            <w:r>
              <w:rPr>
                <w:lang w:eastAsia="en-US"/>
              </w:rPr>
              <w:t>текущего</w:t>
            </w:r>
            <w:proofErr w:type="gramEnd"/>
            <w:r>
              <w:rPr>
                <w:lang w:eastAsia="en-US"/>
              </w:rPr>
              <w:t xml:space="preserve"> 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капитального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ремонта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6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5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5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5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5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5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5"/>
                <w:lang w:eastAsia="en-US"/>
              </w:rPr>
            </w:pPr>
          </w:p>
        </w:tc>
      </w:tr>
      <w:tr w:rsidR="00CD3DCD" w:rsidTr="006C6434">
        <w:trPr>
          <w:trHeight w:val="25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Проверка наличия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информация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доступа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обучающихся с ОВЗ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44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260"/>
              <w:rPr>
                <w:lang w:eastAsia="en-US"/>
              </w:rPr>
            </w:pPr>
            <w:r>
              <w:rPr>
                <w:lang w:eastAsia="en-US"/>
              </w:rPr>
              <w:t>объектам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инфраструктуры ОУ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15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</w:tr>
      <w:tr w:rsidR="00CD3DCD" w:rsidTr="006C6434">
        <w:trPr>
          <w:trHeight w:val="25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8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Информацио</w:t>
            </w:r>
            <w:proofErr w:type="spellEnd"/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Проверка наличия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информация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80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библиотекарь,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нно</w:t>
            </w:r>
            <w:proofErr w:type="spellEnd"/>
            <w:r>
              <w:rPr>
                <w:lang w:eastAsia="en-US"/>
              </w:rPr>
              <w:t>-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учебников, </w:t>
            </w:r>
            <w:proofErr w:type="spellStart"/>
            <w:r>
              <w:rPr>
                <w:lang w:eastAsia="en-US"/>
              </w:rPr>
              <w:t>учебно</w:t>
            </w:r>
            <w:proofErr w:type="spellEnd"/>
            <w:r>
              <w:rPr>
                <w:lang w:eastAsia="en-US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методически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методических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е условия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пособий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дидактических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АООП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материалов,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наглядных пособий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1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3"/>
                <w:lang w:eastAsia="en-US"/>
              </w:rPr>
            </w:pPr>
          </w:p>
        </w:tc>
      </w:tr>
      <w:tr w:rsidR="00CD3DCD" w:rsidTr="006C6434">
        <w:trPr>
          <w:trHeight w:val="25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информация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80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256" w:lineRule="exact"/>
              <w:ind w:left="60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8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доступа для всех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УВР,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образовательных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отношений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w w:val="98"/>
                <w:lang w:eastAsia="en-US"/>
              </w:rPr>
            </w:pPr>
            <w:r>
              <w:rPr>
                <w:w w:val="98"/>
                <w:lang w:eastAsia="en-US"/>
              </w:rPr>
              <w:t>информации,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связанной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реализацией АООП,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планируемыми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результатами,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организацией ОП 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условиями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его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7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осуществления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11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10"/>
                <w:lang w:eastAsia="en-US"/>
              </w:rPr>
            </w:pPr>
          </w:p>
        </w:tc>
      </w:tr>
    </w:tbl>
    <w:p w:rsidR="00CD3DCD" w:rsidRDefault="00CD3DCD" w:rsidP="00CD3DCD">
      <w:pPr>
        <w:spacing w:line="20" w:lineRule="exact"/>
      </w:pPr>
      <w:r>
        <w:pict>
          <v:rect id="_x0000_s1030" style="position:absolute;margin-left:13.65pt;margin-top:-199.7pt;width:1pt;height:1pt;z-index:-251649024;mso-position-horizontal-relative:text;mso-position-vertical-relative:text" o:userdrawn="t" fillcolor="black" strokecolor="none"/>
        </w:pict>
      </w:r>
    </w:p>
    <w:tbl>
      <w:tblPr>
        <w:tblW w:w="9315" w:type="dxa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1399"/>
        <w:gridCol w:w="999"/>
        <w:gridCol w:w="1919"/>
        <w:gridCol w:w="1539"/>
        <w:gridCol w:w="1799"/>
      </w:tblGrid>
      <w:tr w:rsidR="00CD3DCD" w:rsidTr="006C6434">
        <w:trPr>
          <w:trHeight w:val="27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  <w:bookmarkStart w:id="11" w:name="page111"/>
            <w:bookmarkEnd w:id="11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w w:val="98"/>
                <w:lang w:eastAsia="en-US"/>
              </w:rPr>
            </w:pPr>
            <w:r>
              <w:rPr>
                <w:w w:val="98"/>
                <w:lang w:eastAsia="en-US"/>
              </w:rPr>
              <w:t>Обеспечение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информация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учебниками и (или)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учебниками 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УВР,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электронными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приложениями,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являющимися их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составной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20"/>
              <w:rPr>
                <w:lang w:eastAsia="en-US"/>
              </w:rPr>
            </w:pPr>
            <w:r>
              <w:rPr>
                <w:lang w:eastAsia="en-US"/>
              </w:rPr>
              <w:t>частью,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учебно</w:t>
            </w:r>
            <w:proofErr w:type="spellEnd"/>
            <w:r>
              <w:rPr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методической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литературой 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материалами по всем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учебным предметам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CD3DCD" w:rsidRDefault="00CD3DCD" w:rsidP="006C6434">
            <w:pPr>
              <w:spacing w:line="0" w:lineRule="atLeast"/>
              <w:ind w:left="60"/>
              <w:rPr>
                <w:lang w:eastAsia="en-US"/>
              </w:rPr>
            </w:pPr>
            <w:r>
              <w:rPr>
                <w:lang w:eastAsia="en-US"/>
              </w:rPr>
              <w:t>АООП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lang w:eastAsia="en-US"/>
              </w:rPr>
            </w:pPr>
          </w:p>
        </w:tc>
      </w:tr>
      <w:tr w:rsidR="00CD3DCD" w:rsidTr="006C6434">
        <w:trPr>
          <w:trHeight w:val="10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9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9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9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9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9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DCD" w:rsidRDefault="00CD3DCD" w:rsidP="006C6434">
            <w:pPr>
              <w:spacing w:line="0" w:lineRule="atLeast"/>
              <w:rPr>
                <w:sz w:val="9"/>
                <w:lang w:eastAsia="en-US"/>
              </w:rPr>
            </w:pPr>
          </w:p>
        </w:tc>
      </w:tr>
    </w:tbl>
    <w:p w:rsidR="00CD3DCD" w:rsidRDefault="00CD3DCD" w:rsidP="00CD3DCD">
      <w:pPr>
        <w:spacing w:line="200" w:lineRule="exact"/>
      </w:pPr>
    </w:p>
    <w:p w:rsidR="00CD3DCD" w:rsidRDefault="00CD3DCD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</w:rPr>
      </w:pPr>
    </w:p>
    <w:p w:rsidR="00423DF1" w:rsidRDefault="00423DF1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</w:rPr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CD3DCD" w:rsidRDefault="00CD3DCD" w:rsidP="00423DF1">
      <w:pPr>
        <w:jc w:val="right"/>
      </w:pPr>
    </w:p>
    <w:p w:rsidR="00423DF1" w:rsidRDefault="00423DF1" w:rsidP="00423DF1">
      <w:pPr>
        <w:jc w:val="right"/>
      </w:pPr>
      <w:r>
        <w:lastRenderedPageBreak/>
        <w:t>Приложение 1</w:t>
      </w: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Pr="00423DF1" w:rsidRDefault="00423DF1" w:rsidP="00423DF1">
      <w:pPr>
        <w:jc w:val="right"/>
      </w:pPr>
    </w:p>
    <w:p w:rsidR="00423DF1" w:rsidRPr="001620A7" w:rsidRDefault="00423DF1" w:rsidP="00423DF1">
      <w:pPr>
        <w:jc w:val="center"/>
        <w:rPr>
          <w:sz w:val="40"/>
          <w:szCs w:val="28"/>
        </w:rPr>
      </w:pPr>
      <w:r w:rsidRPr="001620A7">
        <w:rPr>
          <w:sz w:val="40"/>
          <w:szCs w:val="28"/>
        </w:rPr>
        <w:t xml:space="preserve">Индивидуальная карта развития </w:t>
      </w:r>
    </w:p>
    <w:p w:rsidR="00423DF1" w:rsidRPr="001620A7" w:rsidRDefault="00423DF1" w:rsidP="00423DF1">
      <w:pPr>
        <w:jc w:val="center"/>
        <w:rPr>
          <w:sz w:val="40"/>
          <w:szCs w:val="28"/>
        </w:rPr>
      </w:pPr>
      <w:r w:rsidRPr="001620A7">
        <w:rPr>
          <w:sz w:val="40"/>
          <w:szCs w:val="28"/>
        </w:rPr>
        <w:t xml:space="preserve">обучающегося </w:t>
      </w:r>
      <w:proofErr w:type="spellStart"/>
      <w:r w:rsidRPr="001620A7">
        <w:rPr>
          <w:sz w:val="40"/>
          <w:szCs w:val="28"/>
        </w:rPr>
        <w:t>__класса</w:t>
      </w:r>
      <w:proofErr w:type="spellEnd"/>
    </w:p>
    <w:p w:rsidR="00423DF1" w:rsidRDefault="00423DF1" w:rsidP="00423DF1">
      <w:pPr>
        <w:jc w:val="center"/>
        <w:rPr>
          <w:sz w:val="28"/>
          <w:szCs w:val="28"/>
        </w:rPr>
      </w:pPr>
    </w:p>
    <w:p w:rsidR="00423DF1" w:rsidRDefault="00423DF1" w:rsidP="00423DF1">
      <w:pPr>
        <w:jc w:val="center"/>
        <w:rPr>
          <w:sz w:val="28"/>
          <w:szCs w:val="28"/>
        </w:rPr>
      </w:pPr>
    </w:p>
    <w:p w:rsidR="00423DF1" w:rsidRDefault="00423DF1" w:rsidP="00423DF1">
      <w:pPr>
        <w:jc w:val="center"/>
        <w:rPr>
          <w:sz w:val="28"/>
          <w:szCs w:val="28"/>
        </w:rPr>
      </w:pPr>
    </w:p>
    <w:p w:rsidR="00423DF1" w:rsidRPr="007E7399" w:rsidRDefault="00423DF1" w:rsidP="00423DF1">
      <w:pPr>
        <w:jc w:val="right"/>
      </w:pPr>
      <w:r w:rsidRPr="007E7399">
        <w:t>Ребенок – инвалид (при наличии подчеркнуть)</w:t>
      </w:r>
    </w:p>
    <w:p w:rsidR="00423DF1" w:rsidRDefault="00423DF1" w:rsidP="00423DF1">
      <w:pPr>
        <w:jc w:val="right"/>
      </w:pPr>
      <w:r w:rsidRPr="007E7399">
        <w:t xml:space="preserve">Имеет статус обучающегося с ОВЗ </w:t>
      </w:r>
      <w:proofErr w:type="gramStart"/>
      <w:r w:rsidRPr="007E7399">
        <w:t xml:space="preserve">( </w:t>
      </w:r>
      <w:proofErr w:type="gramEnd"/>
      <w:r w:rsidRPr="007E7399">
        <w:t>при наличии подчеркнуть)</w:t>
      </w: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r>
        <w:t xml:space="preserve">Фамилия _________________________________________________ </w:t>
      </w:r>
    </w:p>
    <w:p w:rsidR="00423DF1" w:rsidRDefault="00423DF1" w:rsidP="00423DF1"/>
    <w:p w:rsidR="00423DF1" w:rsidRDefault="00423DF1" w:rsidP="00423DF1">
      <w:r>
        <w:t>Имя _____________________________________________________</w:t>
      </w:r>
    </w:p>
    <w:p w:rsidR="00423DF1" w:rsidRDefault="00423DF1" w:rsidP="00423DF1"/>
    <w:p w:rsidR="00423DF1" w:rsidRDefault="00423DF1" w:rsidP="00423DF1">
      <w:r>
        <w:t xml:space="preserve">Отчество _________________________________________________ </w:t>
      </w:r>
    </w:p>
    <w:p w:rsidR="00423DF1" w:rsidRDefault="00423DF1" w:rsidP="00423DF1"/>
    <w:p w:rsidR="00423DF1" w:rsidRDefault="00423DF1" w:rsidP="00423DF1">
      <w:r>
        <w:t xml:space="preserve">Класс ____________________________________________________ </w:t>
      </w:r>
    </w:p>
    <w:p w:rsidR="00423DF1" w:rsidRDefault="00423DF1" w:rsidP="00423DF1">
      <w:r>
        <w:t xml:space="preserve"> </w:t>
      </w:r>
    </w:p>
    <w:p w:rsidR="00423DF1" w:rsidRDefault="00423DF1" w:rsidP="00423DF1"/>
    <w:p w:rsidR="00423DF1" w:rsidRDefault="00423DF1" w:rsidP="00423DF1"/>
    <w:p w:rsidR="00423DF1" w:rsidRDefault="00423DF1" w:rsidP="00423DF1"/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</w:p>
    <w:p w:rsidR="00423DF1" w:rsidRDefault="00423DF1" w:rsidP="00423DF1">
      <w:pPr>
        <w:jc w:val="right"/>
      </w:pPr>
      <w:r>
        <w:t xml:space="preserve">Начата __________________________________ </w:t>
      </w:r>
    </w:p>
    <w:p w:rsidR="00423DF1" w:rsidRDefault="00423DF1" w:rsidP="00423DF1">
      <w:pPr>
        <w:jc w:val="right"/>
      </w:pPr>
    </w:p>
    <w:p w:rsidR="00423DF1" w:rsidRPr="001620A7" w:rsidRDefault="00423DF1" w:rsidP="00423DF1">
      <w:pPr>
        <w:jc w:val="right"/>
      </w:pPr>
      <w:r>
        <w:t>Окончена ________________________________</w:t>
      </w:r>
    </w:p>
    <w:p w:rsidR="009A310F" w:rsidRDefault="009A310F" w:rsidP="00423DF1">
      <w:pPr>
        <w:ind w:firstLine="720"/>
        <w:jc w:val="center"/>
        <w:rPr>
          <w:b/>
          <w:sz w:val="28"/>
          <w:szCs w:val="28"/>
        </w:rPr>
      </w:pPr>
    </w:p>
    <w:p w:rsidR="009A310F" w:rsidRDefault="009A310F" w:rsidP="00423DF1">
      <w:pPr>
        <w:ind w:firstLine="720"/>
        <w:jc w:val="center"/>
        <w:rPr>
          <w:b/>
          <w:sz w:val="28"/>
          <w:szCs w:val="28"/>
        </w:rPr>
      </w:pPr>
    </w:p>
    <w:p w:rsidR="009A310F" w:rsidRDefault="009A310F" w:rsidP="00423DF1">
      <w:pPr>
        <w:ind w:firstLine="720"/>
        <w:jc w:val="center"/>
        <w:rPr>
          <w:b/>
          <w:sz w:val="28"/>
          <w:szCs w:val="28"/>
        </w:rPr>
      </w:pPr>
    </w:p>
    <w:p w:rsidR="009A310F" w:rsidRDefault="009A310F" w:rsidP="00423DF1">
      <w:pPr>
        <w:ind w:firstLine="720"/>
        <w:jc w:val="center"/>
        <w:rPr>
          <w:b/>
          <w:sz w:val="28"/>
          <w:szCs w:val="28"/>
        </w:rPr>
      </w:pPr>
    </w:p>
    <w:p w:rsidR="009A310F" w:rsidRDefault="009A310F" w:rsidP="00423DF1">
      <w:pPr>
        <w:ind w:firstLine="720"/>
        <w:jc w:val="center"/>
        <w:rPr>
          <w:b/>
          <w:sz w:val="28"/>
          <w:szCs w:val="28"/>
        </w:rPr>
      </w:pPr>
    </w:p>
    <w:p w:rsidR="009A310F" w:rsidRDefault="009A310F" w:rsidP="00423DF1">
      <w:pPr>
        <w:ind w:firstLine="720"/>
        <w:jc w:val="center"/>
        <w:rPr>
          <w:b/>
          <w:sz w:val="28"/>
          <w:szCs w:val="28"/>
        </w:rPr>
      </w:pPr>
    </w:p>
    <w:p w:rsidR="009A310F" w:rsidRDefault="009A310F" w:rsidP="00423DF1">
      <w:pPr>
        <w:ind w:firstLine="720"/>
        <w:jc w:val="center"/>
        <w:rPr>
          <w:b/>
          <w:sz w:val="28"/>
          <w:szCs w:val="28"/>
        </w:rPr>
      </w:pPr>
    </w:p>
    <w:p w:rsidR="00423DF1" w:rsidRPr="00312D6E" w:rsidRDefault="00423DF1" w:rsidP="00423DF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 о</w:t>
      </w:r>
      <w:r w:rsidR="00CD3DCD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обучающем</w:t>
      </w:r>
      <w:r w:rsidR="00CD3DCD">
        <w:rPr>
          <w:b/>
          <w:sz w:val="28"/>
          <w:szCs w:val="28"/>
        </w:rPr>
        <w:t>ся</w:t>
      </w:r>
      <w:proofErr w:type="gramEnd"/>
      <w:r>
        <w:rPr>
          <w:b/>
          <w:sz w:val="28"/>
          <w:szCs w:val="28"/>
        </w:rPr>
        <w:t xml:space="preserve"> </w:t>
      </w:r>
    </w:p>
    <w:p w:rsidR="00423DF1" w:rsidRPr="00312D6E" w:rsidRDefault="00423DF1" w:rsidP="00423DF1">
      <w:pPr>
        <w:spacing w:before="240"/>
        <w:jc w:val="both"/>
        <w:rPr>
          <w:sz w:val="28"/>
          <w:szCs w:val="28"/>
        </w:rPr>
      </w:pPr>
      <w:r w:rsidRPr="00312D6E">
        <w:rPr>
          <w:sz w:val="28"/>
          <w:szCs w:val="28"/>
        </w:rPr>
        <w:t>Фамилия ___________</w:t>
      </w:r>
      <w:r>
        <w:rPr>
          <w:sz w:val="28"/>
          <w:szCs w:val="28"/>
        </w:rPr>
        <w:t>__________</w:t>
      </w:r>
    </w:p>
    <w:p w:rsidR="00423DF1" w:rsidRPr="00312D6E" w:rsidRDefault="00423DF1" w:rsidP="00423DF1">
      <w:pPr>
        <w:spacing w:before="240"/>
        <w:jc w:val="both"/>
        <w:rPr>
          <w:sz w:val="28"/>
          <w:szCs w:val="28"/>
        </w:rPr>
      </w:pPr>
      <w:r w:rsidRPr="00312D6E">
        <w:rPr>
          <w:sz w:val="28"/>
          <w:szCs w:val="28"/>
        </w:rPr>
        <w:t>Имя _____</w:t>
      </w:r>
      <w:r>
        <w:rPr>
          <w:sz w:val="28"/>
          <w:szCs w:val="28"/>
        </w:rPr>
        <w:t xml:space="preserve">_____________________  </w:t>
      </w:r>
      <w:r w:rsidRPr="00312D6E">
        <w:rPr>
          <w:sz w:val="28"/>
          <w:szCs w:val="28"/>
        </w:rPr>
        <w:t>Отчество __________</w:t>
      </w:r>
      <w:r>
        <w:rPr>
          <w:sz w:val="28"/>
          <w:szCs w:val="28"/>
        </w:rPr>
        <w:t>______</w:t>
      </w:r>
    </w:p>
    <w:p w:rsidR="00423DF1" w:rsidRPr="00312D6E" w:rsidRDefault="00423DF1" w:rsidP="00423DF1">
      <w:pPr>
        <w:spacing w:before="240"/>
        <w:jc w:val="both"/>
        <w:rPr>
          <w:sz w:val="28"/>
          <w:szCs w:val="28"/>
        </w:rPr>
      </w:pPr>
      <w:r w:rsidRPr="00312D6E">
        <w:rPr>
          <w:sz w:val="28"/>
          <w:szCs w:val="28"/>
        </w:rPr>
        <w:t xml:space="preserve">Возраст_____________________ </w:t>
      </w:r>
      <w:r>
        <w:rPr>
          <w:sz w:val="28"/>
          <w:szCs w:val="28"/>
        </w:rPr>
        <w:t>Дата рождения ______________</w:t>
      </w:r>
    </w:p>
    <w:p w:rsidR="00423DF1" w:rsidRPr="00312D6E" w:rsidRDefault="00423DF1" w:rsidP="00423DF1">
      <w:pPr>
        <w:spacing w:before="240"/>
        <w:jc w:val="both"/>
        <w:rPr>
          <w:sz w:val="28"/>
          <w:szCs w:val="28"/>
        </w:rPr>
      </w:pPr>
      <w:r w:rsidRPr="00312D6E">
        <w:rPr>
          <w:sz w:val="28"/>
          <w:szCs w:val="28"/>
        </w:rPr>
        <w:t>Адрес ____________________________________________________________</w:t>
      </w:r>
    </w:p>
    <w:p w:rsidR="00423DF1" w:rsidRPr="00312D6E" w:rsidRDefault="00423DF1" w:rsidP="00423DF1">
      <w:pPr>
        <w:spacing w:before="240"/>
        <w:jc w:val="both"/>
        <w:rPr>
          <w:sz w:val="28"/>
          <w:szCs w:val="28"/>
        </w:rPr>
      </w:pPr>
      <w:r w:rsidRPr="00312D6E">
        <w:rPr>
          <w:sz w:val="28"/>
          <w:szCs w:val="28"/>
        </w:rPr>
        <w:t>__________________________________________________________________</w:t>
      </w:r>
    </w:p>
    <w:p w:rsidR="00423DF1" w:rsidRPr="00312D6E" w:rsidRDefault="00423DF1" w:rsidP="00423DF1">
      <w:pPr>
        <w:spacing w:before="240"/>
        <w:jc w:val="both"/>
        <w:rPr>
          <w:sz w:val="28"/>
          <w:szCs w:val="28"/>
        </w:rPr>
      </w:pPr>
      <w:r w:rsidRPr="00312D6E">
        <w:rPr>
          <w:sz w:val="28"/>
          <w:szCs w:val="28"/>
        </w:rPr>
        <w:t>Телефон__________________________________________________________</w:t>
      </w:r>
    </w:p>
    <w:p w:rsidR="00423DF1" w:rsidRPr="00312D6E" w:rsidRDefault="00423DF1" w:rsidP="00423DF1">
      <w:pPr>
        <w:spacing w:before="240"/>
        <w:jc w:val="both"/>
        <w:rPr>
          <w:sz w:val="28"/>
          <w:szCs w:val="28"/>
        </w:rPr>
      </w:pPr>
    </w:p>
    <w:p w:rsidR="00423DF1" w:rsidRDefault="00423DF1" w:rsidP="00423DF1">
      <w:pPr>
        <w:spacing w:before="240"/>
        <w:rPr>
          <w:sz w:val="28"/>
          <w:szCs w:val="28"/>
        </w:rPr>
      </w:pPr>
      <w:r w:rsidRPr="00312D6E">
        <w:rPr>
          <w:sz w:val="28"/>
          <w:szCs w:val="28"/>
        </w:rPr>
        <w:t xml:space="preserve">Из какого образовательного учреждения </w:t>
      </w:r>
      <w:r>
        <w:rPr>
          <w:sz w:val="28"/>
          <w:szCs w:val="28"/>
        </w:rPr>
        <w:t xml:space="preserve">  </w:t>
      </w:r>
      <w:r w:rsidRPr="00312D6E">
        <w:rPr>
          <w:sz w:val="28"/>
          <w:szCs w:val="28"/>
        </w:rPr>
        <w:t>прибыл</w:t>
      </w:r>
      <w:r>
        <w:rPr>
          <w:sz w:val="28"/>
          <w:szCs w:val="28"/>
        </w:rPr>
        <w:t>________________________</w:t>
      </w:r>
    </w:p>
    <w:p w:rsidR="00423DF1" w:rsidRPr="00312D6E" w:rsidRDefault="00423DF1" w:rsidP="00423DF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3DF1" w:rsidRPr="00312D6E" w:rsidRDefault="00423DF1" w:rsidP="00423DF1">
      <w:pPr>
        <w:spacing w:before="240"/>
        <w:jc w:val="both"/>
        <w:rPr>
          <w:sz w:val="28"/>
          <w:szCs w:val="28"/>
        </w:rPr>
      </w:pPr>
    </w:p>
    <w:p w:rsidR="00423DF1" w:rsidRPr="00312D6E" w:rsidRDefault="00423DF1" w:rsidP="00423DF1">
      <w:pPr>
        <w:jc w:val="both"/>
        <w:rPr>
          <w:sz w:val="28"/>
          <w:szCs w:val="28"/>
        </w:rPr>
      </w:pPr>
    </w:p>
    <w:p w:rsidR="00423DF1" w:rsidRPr="00312D6E" w:rsidRDefault="00423DF1" w:rsidP="00423DF1">
      <w:pPr>
        <w:jc w:val="both"/>
        <w:rPr>
          <w:sz w:val="28"/>
          <w:szCs w:val="28"/>
        </w:rPr>
      </w:pPr>
    </w:p>
    <w:p w:rsidR="00423DF1" w:rsidRPr="00312D6E" w:rsidRDefault="00423DF1" w:rsidP="00423DF1">
      <w:pPr>
        <w:jc w:val="both"/>
        <w:rPr>
          <w:sz w:val="28"/>
          <w:szCs w:val="28"/>
        </w:rPr>
      </w:pPr>
    </w:p>
    <w:p w:rsidR="00423DF1" w:rsidRDefault="00423DF1" w:rsidP="00423DF1">
      <w:pPr>
        <w:jc w:val="both"/>
        <w:rPr>
          <w:sz w:val="28"/>
          <w:szCs w:val="28"/>
        </w:rPr>
      </w:pPr>
    </w:p>
    <w:p w:rsidR="00423DF1" w:rsidRDefault="00423DF1" w:rsidP="00423DF1">
      <w:pPr>
        <w:jc w:val="both"/>
        <w:rPr>
          <w:sz w:val="28"/>
          <w:szCs w:val="28"/>
        </w:rPr>
      </w:pPr>
    </w:p>
    <w:p w:rsidR="00423DF1" w:rsidRDefault="00423DF1" w:rsidP="00423DF1">
      <w:pPr>
        <w:jc w:val="both"/>
        <w:rPr>
          <w:sz w:val="28"/>
          <w:szCs w:val="28"/>
        </w:rPr>
      </w:pPr>
    </w:p>
    <w:p w:rsidR="00423DF1" w:rsidRDefault="00423DF1" w:rsidP="00423DF1">
      <w:pPr>
        <w:jc w:val="both"/>
        <w:rPr>
          <w:sz w:val="28"/>
          <w:szCs w:val="28"/>
        </w:rPr>
      </w:pPr>
    </w:p>
    <w:p w:rsidR="00423DF1" w:rsidRDefault="00423DF1" w:rsidP="00423DF1">
      <w:pPr>
        <w:jc w:val="both"/>
        <w:rPr>
          <w:sz w:val="28"/>
          <w:szCs w:val="28"/>
        </w:rPr>
      </w:pPr>
    </w:p>
    <w:p w:rsidR="00423DF1" w:rsidRDefault="00423DF1" w:rsidP="00423DF1">
      <w:pPr>
        <w:jc w:val="both"/>
        <w:rPr>
          <w:sz w:val="28"/>
          <w:szCs w:val="28"/>
        </w:rPr>
      </w:pPr>
    </w:p>
    <w:p w:rsidR="00423DF1" w:rsidRDefault="00423DF1" w:rsidP="00423DF1">
      <w:pPr>
        <w:jc w:val="both"/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Default="00423DF1" w:rsidP="00423DF1">
      <w:pPr>
        <w:rPr>
          <w:sz w:val="28"/>
          <w:szCs w:val="28"/>
        </w:rPr>
      </w:pPr>
    </w:p>
    <w:p w:rsidR="00423DF1" w:rsidRPr="001620A7" w:rsidRDefault="00423DF1" w:rsidP="00423DF1">
      <w:pPr>
        <w:rPr>
          <w:b/>
          <w:sz w:val="28"/>
        </w:rPr>
      </w:pPr>
    </w:p>
    <w:p w:rsidR="00423DF1" w:rsidRPr="001620A7" w:rsidRDefault="00423DF1" w:rsidP="00423DF1">
      <w:pPr>
        <w:pStyle w:val="af"/>
        <w:ind w:left="1146"/>
        <w:jc w:val="center"/>
        <w:rPr>
          <w:b/>
          <w:sz w:val="28"/>
        </w:rPr>
      </w:pPr>
      <w:r w:rsidRPr="001620A7">
        <w:rPr>
          <w:b/>
          <w:sz w:val="28"/>
        </w:rPr>
        <w:lastRenderedPageBreak/>
        <w:t>Социальная карта семьи</w:t>
      </w:r>
    </w:p>
    <w:p w:rsidR="00423DF1" w:rsidRPr="001620A7" w:rsidRDefault="00423DF1" w:rsidP="00423DF1">
      <w:pPr>
        <w:pStyle w:val="af"/>
        <w:ind w:left="1146"/>
        <w:jc w:val="center"/>
        <w:rPr>
          <w:b/>
          <w:sz w:val="32"/>
          <w:szCs w:val="28"/>
        </w:rPr>
      </w:pPr>
      <w:r w:rsidRPr="001620A7">
        <w:rPr>
          <w:bCs/>
          <w:sz w:val="20"/>
          <w:szCs w:val="18"/>
        </w:rPr>
        <w:t>(заполняет социальный педагог)</w:t>
      </w:r>
    </w:p>
    <w:p w:rsidR="00423DF1" w:rsidRPr="001620A7" w:rsidRDefault="00423DF1" w:rsidP="00423DF1">
      <w:pPr>
        <w:jc w:val="center"/>
        <w:rPr>
          <w:sz w:val="28"/>
        </w:rPr>
      </w:pPr>
    </w:p>
    <w:p w:rsidR="00423DF1" w:rsidRPr="001620A7" w:rsidRDefault="00423DF1" w:rsidP="00423DF1">
      <w:pPr>
        <w:jc w:val="center"/>
        <w:rPr>
          <w:b/>
          <w:sz w:val="28"/>
        </w:rPr>
      </w:pPr>
      <w:r w:rsidRPr="001620A7">
        <w:rPr>
          <w:b/>
          <w:sz w:val="28"/>
        </w:rPr>
        <w:t>Общие сведения о семье ребенка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1. Фамилия имя ре</w:t>
      </w:r>
      <w:r>
        <w:rPr>
          <w:szCs w:val="20"/>
        </w:rPr>
        <w:t>бенка ___________________</w:t>
      </w:r>
      <w:r w:rsidRPr="001620A7">
        <w:rPr>
          <w:szCs w:val="20"/>
        </w:rPr>
        <w:t>___________________________________________ пол _____    дата рождения ______</w:t>
      </w:r>
      <w:r>
        <w:rPr>
          <w:szCs w:val="20"/>
        </w:rPr>
        <w:t>___________</w:t>
      </w:r>
      <w:r w:rsidRPr="001620A7">
        <w:rPr>
          <w:szCs w:val="20"/>
        </w:rPr>
        <w:t>__   класс</w:t>
      </w:r>
      <w:r>
        <w:rPr>
          <w:szCs w:val="20"/>
        </w:rPr>
        <w:t xml:space="preserve"> 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2.Состав семьи:_________________________________________________________</w:t>
      </w:r>
      <w:r>
        <w:rPr>
          <w:szCs w:val="20"/>
        </w:rPr>
        <w:t>______________</w:t>
      </w:r>
      <w:r w:rsidRPr="001620A7">
        <w:rPr>
          <w:szCs w:val="20"/>
        </w:rPr>
        <w:t xml:space="preserve">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____________________________________________________________________________________________</w:t>
      </w:r>
      <w:r>
        <w:rPr>
          <w:szCs w:val="20"/>
        </w:rPr>
        <w:t>_____________________________________________________________________________</w:t>
      </w:r>
      <w:r w:rsidRPr="001620A7">
        <w:rPr>
          <w:szCs w:val="20"/>
        </w:rPr>
        <w:t xml:space="preserve">_ </w:t>
      </w:r>
    </w:p>
    <w:p w:rsidR="00423DF1" w:rsidRPr="001620A7" w:rsidRDefault="00423DF1" w:rsidP="00423DF1">
      <w:pPr>
        <w:spacing w:line="360" w:lineRule="auto"/>
        <w:jc w:val="center"/>
        <w:rPr>
          <w:sz w:val="18"/>
          <w:szCs w:val="20"/>
        </w:rPr>
      </w:pPr>
      <w:r w:rsidRPr="001620A7">
        <w:rPr>
          <w:sz w:val="12"/>
          <w:szCs w:val="20"/>
        </w:rPr>
        <w:t>(мать, отец, другие дети)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3.Ф.И.О. матери ______</w:t>
      </w:r>
      <w:r>
        <w:rPr>
          <w:szCs w:val="20"/>
        </w:rPr>
        <w:t>_________________</w:t>
      </w:r>
      <w:r w:rsidRPr="001620A7">
        <w:rPr>
          <w:szCs w:val="20"/>
        </w:rPr>
        <w:t xml:space="preserve">_______________________________________________ возраст___________________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Образование __________________________________, профессия______</w:t>
      </w:r>
      <w:r>
        <w:rPr>
          <w:szCs w:val="20"/>
        </w:rPr>
        <w:t>______________________________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>
        <w:rPr>
          <w:szCs w:val="20"/>
        </w:rPr>
        <w:t xml:space="preserve">Род занятий в настоящее время </w:t>
      </w:r>
      <w:r w:rsidRPr="001620A7">
        <w:rPr>
          <w:szCs w:val="20"/>
        </w:rPr>
        <w:t>(увлечения)_________________________</w:t>
      </w:r>
      <w:r>
        <w:rPr>
          <w:szCs w:val="20"/>
        </w:rPr>
        <w:t>______________________</w:t>
      </w:r>
    </w:p>
    <w:p w:rsidR="00423DF1" w:rsidRPr="001620A7" w:rsidRDefault="00423DF1" w:rsidP="00423DF1">
      <w:pPr>
        <w:rPr>
          <w:szCs w:val="20"/>
        </w:rPr>
      </w:pPr>
      <w:r w:rsidRPr="001620A7">
        <w:rPr>
          <w:szCs w:val="20"/>
        </w:rPr>
        <w:t>Наличие вредных привычек _____________________________________</w:t>
      </w:r>
      <w:r>
        <w:rPr>
          <w:szCs w:val="20"/>
        </w:rPr>
        <w:t>_______________________</w:t>
      </w:r>
    </w:p>
    <w:p w:rsidR="00423DF1" w:rsidRPr="001620A7" w:rsidRDefault="00423DF1" w:rsidP="00423DF1">
      <w:pPr>
        <w:rPr>
          <w:sz w:val="20"/>
          <w:szCs w:val="18"/>
        </w:rPr>
      </w:pPr>
      <w:r w:rsidRPr="001620A7">
        <w:rPr>
          <w:szCs w:val="20"/>
        </w:rPr>
        <w:t xml:space="preserve">                                                 </w:t>
      </w:r>
      <w:r w:rsidRPr="001620A7">
        <w:rPr>
          <w:sz w:val="20"/>
          <w:szCs w:val="18"/>
        </w:rPr>
        <w:t xml:space="preserve">(указать вредные привычки: алкоголизм, наркомания и </w:t>
      </w:r>
      <w:proofErr w:type="spellStart"/>
      <w:proofErr w:type="gramStart"/>
      <w:r w:rsidRPr="001620A7">
        <w:rPr>
          <w:sz w:val="20"/>
          <w:szCs w:val="18"/>
        </w:rPr>
        <w:t>др</w:t>
      </w:r>
      <w:proofErr w:type="spellEnd"/>
      <w:proofErr w:type="gramEnd"/>
      <w:r w:rsidRPr="001620A7">
        <w:rPr>
          <w:sz w:val="20"/>
          <w:szCs w:val="18"/>
        </w:rPr>
        <w:t>)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4.Ф.И.О. отца _______________________________________________________ возраст__________________ </w:t>
      </w:r>
    </w:p>
    <w:p w:rsidR="00423DF1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Образование ___________________________________,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профессия ___________________________________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Род занятий в настоящее время __________________________________</w:t>
      </w:r>
      <w:r>
        <w:rPr>
          <w:szCs w:val="20"/>
        </w:rPr>
        <w:t>_______________________</w:t>
      </w:r>
    </w:p>
    <w:p w:rsidR="00423DF1" w:rsidRPr="001620A7" w:rsidRDefault="00423DF1" w:rsidP="00423DF1">
      <w:pPr>
        <w:rPr>
          <w:szCs w:val="20"/>
        </w:rPr>
      </w:pPr>
      <w:r w:rsidRPr="001620A7">
        <w:rPr>
          <w:szCs w:val="20"/>
        </w:rPr>
        <w:t>Наличие вредных привычек _____________________________________</w:t>
      </w:r>
      <w:r>
        <w:rPr>
          <w:szCs w:val="20"/>
        </w:rPr>
        <w:t>_______________________</w:t>
      </w:r>
    </w:p>
    <w:p w:rsidR="00423DF1" w:rsidRPr="001620A7" w:rsidRDefault="00423DF1" w:rsidP="00423DF1">
      <w:pPr>
        <w:rPr>
          <w:sz w:val="20"/>
          <w:szCs w:val="18"/>
        </w:rPr>
      </w:pPr>
      <w:r w:rsidRPr="001620A7">
        <w:rPr>
          <w:szCs w:val="20"/>
        </w:rPr>
        <w:t xml:space="preserve">                                                </w:t>
      </w:r>
      <w:r w:rsidRPr="001620A7">
        <w:rPr>
          <w:sz w:val="20"/>
          <w:szCs w:val="18"/>
        </w:rPr>
        <w:t xml:space="preserve">  (указать вредные привычки: алкоголизм, наркомания и др.)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5.Ребенок проживает </w:t>
      </w:r>
      <w:proofErr w:type="gramStart"/>
      <w:r w:rsidRPr="001620A7">
        <w:rPr>
          <w:szCs w:val="20"/>
        </w:rPr>
        <w:t>с</w:t>
      </w:r>
      <w:proofErr w:type="gramEnd"/>
      <w:r w:rsidRPr="001620A7">
        <w:rPr>
          <w:szCs w:val="20"/>
        </w:rPr>
        <w:t xml:space="preserve"> ______________________________________________________</w:t>
      </w:r>
      <w:r>
        <w:rPr>
          <w:szCs w:val="20"/>
        </w:rPr>
        <w:t>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_____________________________________________________________________________________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 (родителями, приемными родителями, мачехой, отчимом, опекунами, бабушкой, дедушкой)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6. Если ребенок живет с опекунами или приемными родителями, укажите данные: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lastRenderedPageBreak/>
        <w:t>Ф.И.О. ______________________________________________________</w:t>
      </w:r>
      <w:r>
        <w:rPr>
          <w:szCs w:val="20"/>
        </w:rPr>
        <w:t>________________________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Кем доводятся ребенку ________________________________________</w:t>
      </w:r>
      <w:r>
        <w:rPr>
          <w:szCs w:val="20"/>
        </w:rPr>
        <w:t>________________________</w:t>
      </w:r>
    </w:p>
    <w:p w:rsidR="00423DF1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Возраст _________________________________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образование _________</w:t>
      </w:r>
      <w:r>
        <w:rPr>
          <w:szCs w:val="20"/>
        </w:rPr>
        <w:t>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Профессия ___________________________________________________</w:t>
      </w:r>
      <w:r>
        <w:rPr>
          <w:szCs w:val="20"/>
        </w:rPr>
        <w:t>_______________________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Род занятий в настоящее время (увлечения) _______________________</w:t>
      </w:r>
      <w:r>
        <w:rPr>
          <w:szCs w:val="20"/>
        </w:rPr>
        <w:t>________________________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Наличие вредных привычек _____________________________________</w:t>
      </w:r>
      <w:r>
        <w:rPr>
          <w:szCs w:val="20"/>
        </w:rPr>
        <w:t>_______________________</w:t>
      </w:r>
    </w:p>
    <w:p w:rsidR="00423DF1" w:rsidRPr="001620A7" w:rsidRDefault="00423DF1" w:rsidP="00423DF1">
      <w:pPr>
        <w:rPr>
          <w:szCs w:val="20"/>
        </w:rPr>
      </w:pPr>
      <w:r w:rsidRPr="001620A7">
        <w:rPr>
          <w:szCs w:val="20"/>
        </w:rPr>
        <w:t>7.Жилищные условия семьи _____________________________________</w:t>
      </w:r>
      <w:r>
        <w:rPr>
          <w:szCs w:val="20"/>
        </w:rPr>
        <w:t>_______________________</w:t>
      </w:r>
    </w:p>
    <w:p w:rsidR="00423DF1" w:rsidRPr="001620A7" w:rsidRDefault="00423DF1" w:rsidP="00423DF1">
      <w:pPr>
        <w:rPr>
          <w:sz w:val="20"/>
          <w:szCs w:val="18"/>
        </w:rPr>
      </w:pPr>
      <w:r w:rsidRPr="001620A7">
        <w:rPr>
          <w:szCs w:val="20"/>
        </w:rPr>
        <w:t xml:space="preserve">                                                   </w:t>
      </w:r>
      <w:r w:rsidRPr="001620A7">
        <w:rPr>
          <w:sz w:val="20"/>
          <w:szCs w:val="18"/>
        </w:rPr>
        <w:t xml:space="preserve"> (отдельная квартира, общежитие, дом и т.д.)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8.Условия жизни ребенка ______________________________________________</w:t>
      </w:r>
      <w:r>
        <w:rPr>
          <w:szCs w:val="20"/>
        </w:rPr>
        <w:t>________________</w:t>
      </w:r>
      <w:r w:rsidRPr="001620A7">
        <w:rPr>
          <w:szCs w:val="20"/>
        </w:rPr>
        <w:t xml:space="preserve">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_____________________________________________________________________________________________</w:t>
      </w:r>
      <w:r>
        <w:rPr>
          <w:szCs w:val="20"/>
        </w:rPr>
        <w:t>____________________________________________________________________________</w:t>
      </w:r>
      <w:r w:rsidRPr="001620A7">
        <w:rPr>
          <w:szCs w:val="20"/>
        </w:rPr>
        <w:t xml:space="preserve"> </w:t>
      </w:r>
    </w:p>
    <w:p w:rsidR="00423DF1" w:rsidRPr="001620A7" w:rsidRDefault="00423DF1" w:rsidP="00423DF1">
      <w:pPr>
        <w:rPr>
          <w:sz w:val="20"/>
          <w:szCs w:val="18"/>
        </w:rPr>
      </w:pPr>
      <w:r w:rsidRPr="001620A7">
        <w:rPr>
          <w:sz w:val="20"/>
          <w:szCs w:val="18"/>
        </w:rPr>
        <w:t>(отдельная комната, уголок, свой письменный стол, отдельное спальне место, общая кровать с кем-то из детей)</w:t>
      </w:r>
    </w:p>
    <w:p w:rsidR="00423DF1" w:rsidRPr="001620A7" w:rsidRDefault="00423DF1" w:rsidP="00423DF1">
      <w:pPr>
        <w:spacing w:line="360" w:lineRule="auto"/>
        <w:rPr>
          <w:szCs w:val="20"/>
        </w:rPr>
      </w:pP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9.Если родители в разводе: возраст ребенка на момент развода________</w:t>
      </w:r>
      <w:r>
        <w:rPr>
          <w:szCs w:val="20"/>
        </w:rPr>
        <w:t>_______________________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После развода проживает </w:t>
      </w:r>
      <w:proofErr w:type="gramStart"/>
      <w:r w:rsidRPr="001620A7">
        <w:rPr>
          <w:szCs w:val="20"/>
        </w:rPr>
        <w:t>с</w:t>
      </w:r>
      <w:proofErr w:type="gramEnd"/>
      <w:r w:rsidRPr="001620A7">
        <w:rPr>
          <w:szCs w:val="20"/>
        </w:rPr>
        <w:t xml:space="preserve"> ______________________________________</w:t>
      </w:r>
      <w:r>
        <w:rPr>
          <w:szCs w:val="20"/>
        </w:rPr>
        <w:t>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10.Больше времени с ребенком проводит __________________________</w:t>
      </w:r>
      <w:r>
        <w:rPr>
          <w:szCs w:val="20"/>
        </w:rPr>
        <w:t>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11.Материальное положение семьи ______________________________</w:t>
      </w:r>
      <w:r>
        <w:rPr>
          <w:szCs w:val="20"/>
        </w:rPr>
        <w:t>________________________</w:t>
      </w:r>
      <w:r w:rsidRPr="001620A7">
        <w:rPr>
          <w:szCs w:val="20"/>
        </w:rPr>
        <w:t xml:space="preserve"> </w:t>
      </w:r>
    </w:p>
    <w:p w:rsidR="00423DF1" w:rsidRDefault="00423DF1" w:rsidP="00423DF1">
      <w:pPr>
        <w:spacing w:line="360" w:lineRule="auto"/>
        <w:rPr>
          <w:b/>
          <w:sz w:val="28"/>
        </w:rPr>
      </w:pPr>
    </w:p>
    <w:p w:rsidR="00423DF1" w:rsidRDefault="00423DF1" w:rsidP="00423DF1">
      <w:pPr>
        <w:spacing w:line="360" w:lineRule="auto"/>
        <w:rPr>
          <w:b/>
          <w:sz w:val="28"/>
        </w:rPr>
      </w:pPr>
    </w:p>
    <w:p w:rsidR="009A310F" w:rsidRDefault="009A310F" w:rsidP="00423DF1">
      <w:pPr>
        <w:spacing w:line="360" w:lineRule="auto"/>
        <w:rPr>
          <w:b/>
          <w:sz w:val="28"/>
        </w:rPr>
      </w:pPr>
    </w:p>
    <w:p w:rsidR="009A310F" w:rsidRDefault="009A310F" w:rsidP="00423DF1">
      <w:pPr>
        <w:spacing w:line="360" w:lineRule="auto"/>
        <w:rPr>
          <w:b/>
          <w:sz w:val="28"/>
        </w:rPr>
      </w:pPr>
    </w:p>
    <w:p w:rsidR="00423DF1" w:rsidRPr="001620A7" w:rsidRDefault="00423DF1" w:rsidP="00423DF1">
      <w:pPr>
        <w:spacing w:line="360" w:lineRule="auto"/>
        <w:rPr>
          <w:b/>
          <w:sz w:val="28"/>
        </w:rPr>
      </w:pPr>
      <w:r w:rsidRPr="001620A7">
        <w:rPr>
          <w:b/>
          <w:sz w:val="28"/>
        </w:rPr>
        <w:lastRenderedPageBreak/>
        <w:t xml:space="preserve">Особенности школьного возраста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12.Поведение ребенка в домашней обстановке _____________________</w:t>
      </w:r>
      <w:r>
        <w:rPr>
          <w:szCs w:val="20"/>
        </w:rPr>
        <w:t>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>
        <w:rPr>
          <w:szCs w:val="20"/>
        </w:rPr>
        <w:t>____________________________________________________________________________________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(вялый, угрюмый, испуганный, подвижный, </w:t>
      </w:r>
      <w:proofErr w:type="gramStart"/>
      <w:r w:rsidRPr="001620A7">
        <w:rPr>
          <w:szCs w:val="20"/>
        </w:rPr>
        <w:t>легко возбудимый</w:t>
      </w:r>
      <w:proofErr w:type="gramEnd"/>
      <w:r w:rsidRPr="001620A7">
        <w:rPr>
          <w:szCs w:val="20"/>
        </w:rPr>
        <w:t xml:space="preserve">, агрессивный)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13.Чрезвычайные обстоятельства в семье ___________________________________________</w:t>
      </w:r>
      <w:r>
        <w:rPr>
          <w:szCs w:val="20"/>
        </w:rPr>
        <w:t>_____</w:t>
      </w:r>
      <w:r w:rsidRPr="001620A7">
        <w:rPr>
          <w:szCs w:val="20"/>
        </w:rPr>
        <w:t xml:space="preserve">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_____________________________________________________________________________________ </w:t>
      </w:r>
    </w:p>
    <w:p w:rsidR="00423DF1" w:rsidRPr="001620A7" w:rsidRDefault="00423DF1" w:rsidP="00423DF1">
      <w:pPr>
        <w:spacing w:line="360" w:lineRule="auto"/>
        <w:jc w:val="center"/>
        <w:rPr>
          <w:szCs w:val="20"/>
        </w:rPr>
      </w:pPr>
      <w:r w:rsidRPr="001620A7">
        <w:rPr>
          <w:szCs w:val="20"/>
        </w:rPr>
        <w:t>(развод, смерть близких людей)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14.Посещал ДОУ ______________________________________________________</w:t>
      </w:r>
      <w:r>
        <w:rPr>
          <w:szCs w:val="20"/>
        </w:rPr>
        <w:t>_______________</w:t>
      </w:r>
      <w:r w:rsidRPr="001620A7">
        <w:rPr>
          <w:szCs w:val="20"/>
        </w:rPr>
        <w:t xml:space="preserve">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ОУ__________________________________________________________________________________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15.С какого возраста пошел в школу ___________________________________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16.Характеристики школы ________________________________</w:t>
      </w:r>
      <w:r>
        <w:rPr>
          <w:szCs w:val="20"/>
        </w:rPr>
        <w:t>___________</w:t>
      </w:r>
      <w:r w:rsidRPr="001620A7">
        <w:rPr>
          <w:szCs w:val="20"/>
        </w:rPr>
        <w:t xml:space="preserve">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(общеобразовательная, лицей, гимназия, </w:t>
      </w:r>
      <w:proofErr w:type="gramStart"/>
      <w:r w:rsidRPr="001620A7">
        <w:rPr>
          <w:szCs w:val="20"/>
        </w:rPr>
        <w:t>спец</w:t>
      </w:r>
      <w:proofErr w:type="gramEnd"/>
      <w:r w:rsidRPr="001620A7">
        <w:rPr>
          <w:szCs w:val="20"/>
        </w:rPr>
        <w:t xml:space="preserve">. коррекционная, речевая и др.)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1</w:t>
      </w:r>
      <w:r>
        <w:rPr>
          <w:szCs w:val="20"/>
        </w:rPr>
        <w:t>7</w:t>
      </w:r>
      <w:r w:rsidRPr="001620A7">
        <w:rPr>
          <w:szCs w:val="20"/>
        </w:rPr>
        <w:t>.Оставался на повторный год обучения __________</w:t>
      </w:r>
      <w:r>
        <w:rPr>
          <w:szCs w:val="20"/>
        </w:rPr>
        <w:t>_______________________________</w:t>
      </w:r>
      <w:r w:rsidRPr="001620A7">
        <w:rPr>
          <w:szCs w:val="20"/>
        </w:rPr>
        <w:t xml:space="preserve">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 xml:space="preserve">                                                                           (указать причину)</w:t>
      </w:r>
    </w:p>
    <w:p w:rsidR="00423DF1" w:rsidRDefault="00423DF1" w:rsidP="00423DF1">
      <w:pPr>
        <w:spacing w:line="360" w:lineRule="auto"/>
        <w:rPr>
          <w:szCs w:val="20"/>
        </w:rPr>
      </w:pPr>
      <w:r>
        <w:rPr>
          <w:szCs w:val="20"/>
        </w:rPr>
        <w:t>18</w:t>
      </w:r>
      <w:r w:rsidRPr="001620A7">
        <w:rPr>
          <w:szCs w:val="20"/>
        </w:rPr>
        <w:t>.Любимые школьные предметы _________________________________</w:t>
      </w:r>
      <w:r>
        <w:rPr>
          <w:szCs w:val="20"/>
        </w:rPr>
        <w:t>____________</w:t>
      </w:r>
      <w:r w:rsidRPr="001620A7">
        <w:rPr>
          <w:szCs w:val="20"/>
        </w:rPr>
        <w:t>_________</w:t>
      </w:r>
      <w:r>
        <w:rPr>
          <w:szCs w:val="20"/>
        </w:rPr>
        <w:t>_</w:t>
      </w:r>
    </w:p>
    <w:p w:rsidR="00423DF1" w:rsidRDefault="00423DF1" w:rsidP="00423DF1">
      <w:pPr>
        <w:spacing w:line="360" w:lineRule="auto"/>
        <w:rPr>
          <w:szCs w:val="20"/>
        </w:rPr>
      </w:pPr>
      <w:r>
        <w:rPr>
          <w:szCs w:val="20"/>
        </w:rPr>
        <w:t>19</w:t>
      </w:r>
      <w:r w:rsidRPr="001620A7">
        <w:rPr>
          <w:szCs w:val="20"/>
        </w:rPr>
        <w:t>.Нелюбимые школьные предметы _________________</w:t>
      </w:r>
      <w:r>
        <w:rPr>
          <w:szCs w:val="20"/>
        </w:rPr>
        <w:t>_________________________</w:t>
      </w:r>
      <w:r w:rsidRPr="001620A7">
        <w:rPr>
          <w:szCs w:val="20"/>
        </w:rPr>
        <w:t xml:space="preserve">___________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>
        <w:rPr>
          <w:szCs w:val="20"/>
        </w:rPr>
        <w:t>20</w:t>
      </w:r>
      <w:r w:rsidRPr="001620A7">
        <w:rPr>
          <w:szCs w:val="20"/>
        </w:rPr>
        <w:t>.Отношения с учителями ____________________________________</w:t>
      </w:r>
      <w:r>
        <w:rPr>
          <w:szCs w:val="20"/>
        </w:rPr>
        <w:t>________________________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_____________________________________________________________________________</w:t>
      </w:r>
      <w:r w:rsidRPr="001620A7">
        <w:rPr>
          <w:szCs w:val="20"/>
        </w:rPr>
        <w:t xml:space="preserve">___ </w:t>
      </w:r>
    </w:p>
    <w:p w:rsidR="00423DF1" w:rsidRPr="001620A7" w:rsidRDefault="00423DF1" w:rsidP="00423DF1">
      <w:pPr>
        <w:spacing w:line="360" w:lineRule="auto"/>
        <w:rPr>
          <w:szCs w:val="20"/>
        </w:rPr>
      </w:pPr>
      <w:r w:rsidRPr="001620A7">
        <w:rPr>
          <w:szCs w:val="20"/>
        </w:rPr>
        <w:t>2</w:t>
      </w:r>
      <w:r>
        <w:rPr>
          <w:szCs w:val="20"/>
        </w:rPr>
        <w:t>1</w:t>
      </w:r>
      <w:r w:rsidRPr="001620A7">
        <w:rPr>
          <w:szCs w:val="20"/>
        </w:rPr>
        <w:t>.Отношения со сверстниками __________________________________</w:t>
      </w:r>
      <w:r>
        <w:rPr>
          <w:szCs w:val="20"/>
        </w:rPr>
        <w:t>_______________________</w:t>
      </w:r>
    </w:p>
    <w:p w:rsidR="00423DF1" w:rsidRPr="00312D6E" w:rsidRDefault="00423DF1" w:rsidP="00423DF1">
      <w:pPr>
        <w:jc w:val="both"/>
        <w:rPr>
          <w:b/>
          <w:sz w:val="28"/>
          <w:szCs w:val="28"/>
        </w:rPr>
      </w:pPr>
    </w:p>
    <w:p w:rsidR="00423DF1" w:rsidRPr="00312D6E" w:rsidRDefault="00423DF1" w:rsidP="00423DF1">
      <w:pPr>
        <w:jc w:val="both"/>
        <w:rPr>
          <w:b/>
          <w:sz w:val="28"/>
          <w:szCs w:val="28"/>
        </w:rPr>
      </w:pPr>
    </w:p>
    <w:p w:rsidR="00423DF1" w:rsidRPr="00312D6E" w:rsidRDefault="00423DF1" w:rsidP="00423DF1">
      <w:pPr>
        <w:ind w:firstLine="720"/>
        <w:rPr>
          <w:b/>
          <w:sz w:val="28"/>
          <w:szCs w:val="28"/>
        </w:rPr>
      </w:pPr>
    </w:p>
    <w:p w:rsidR="00423DF1" w:rsidRPr="00312D6E" w:rsidRDefault="00423DF1" w:rsidP="00423DF1">
      <w:pPr>
        <w:ind w:firstLine="720"/>
        <w:rPr>
          <w:b/>
          <w:sz w:val="28"/>
          <w:szCs w:val="28"/>
        </w:rPr>
      </w:pPr>
    </w:p>
    <w:p w:rsidR="00423DF1" w:rsidRDefault="00423DF1" w:rsidP="00423DF1">
      <w:pPr>
        <w:ind w:firstLine="720"/>
        <w:jc w:val="center"/>
        <w:rPr>
          <w:b/>
        </w:rPr>
      </w:pPr>
      <w:r w:rsidRPr="00BB4050">
        <w:rPr>
          <w:b/>
        </w:rPr>
        <w:lastRenderedPageBreak/>
        <w:t>Индивидуально-психологические особенности (</w:t>
      </w:r>
      <w:r>
        <w:rPr>
          <w:b/>
        </w:rPr>
        <w:t xml:space="preserve">для педагога-психолога </w:t>
      </w:r>
      <w:proofErr w:type="gramStart"/>
      <w:r>
        <w:rPr>
          <w:b/>
        </w:rPr>
        <w:t>-д</w:t>
      </w:r>
      <w:proofErr w:type="gramEnd"/>
      <w:r>
        <w:rPr>
          <w:b/>
        </w:rPr>
        <w:t>иагностический инструментарий)</w:t>
      </w:r>
    </w:p>
    <w:p w:rsidR="00423DF1" w:rsidRPr="00BB4050" w:rsidRDefault="00423DF1" w:rsidP="00423DF1">
      <w:pPr>
        <w:ind w:firstLine="720"/>
        <w:jc w:val="center"/>
      </w:pPr>
      <w:r w:rsidRPr="00BB4050">
        <w:t>__________________________________________________________________</w:t>
      </w:r>
    </w:p>
    <w:p w:rsidR="00423DF1" w:rsidRPr="00BB4050" w:rsidRDefault="00423DF1" w:rsidP="00423DF1">
      <w:pPr>
        <w:shd w:val="clear" w:color="auto" w:fill="FFFFFF"/>
        <w:ind w:firstLine="720"/>
        <w:jc w:val="center"/>
      </w:pPr>
      <w:r w:rsidRPr="00BB4050">
        <w:rPr>
          <w:color w:val="000000"/>
        </w:rPr>
        <w:t>(</w:t>
      </w:r>
      <w:r w:rsidRPr="00BB4050">
        <w:t>фамилия, имя ребенка, класс)</w:t>
      </w:r>
    </w:p>
    <w:p w:rsidR="00423DF1" w:rsidRPr="00BB4050" w:rsidRDefault="00423DF1" w:rsidP="00423DF1">
      <w:pPr>
        <w:jc w:val="both"/>
      </w:pPr>
      <w:r w:rsidRPr="00BB4050">
        <w:t>Задачи сопровождения: ___________</w:t>
      </w:r>
      <w:r>
        <w:t>________</w:t>
      </w:r>
      <w:r w:rsidRPr="00BB4050">
        <w:t>_____________________________________</w:t>
      </w:r>
    </w:p>
    <w:p w:rsidR="00423DF1" w:rsidRDefault="00423DF1" w:rsidP="00423DF1">
      <w:pPr>
        <w:jc w:val="both"/>
      </w:pPr>
      <w:r w:rsidRPr="00BB4050">
        <w:t>________________________________________________________________________________________________________________________________________</w:t>
      </w:r>
      <w:r>
        <w:t>__________________</w:t>
      </w:r>
    </w:p>
    <w:p w:rsidR="00423DF1" w:rsidRDefault="00423DF1" w:rsidP="00423DF1">
      <w:pPr>
        <w:jc w:val="both"/>
      </w:pPr>
    </w:p>
    <w:p w:rsidR="00423DF1" w:rsidRDefault="00423DF1" w:rsidP="00423DF1">
      <w:pPr>
        <w:jc w:val="both"/>
      </w:pPr>
    </w:p>
    <w:p w:rsidR="00423DF1" w:rsidRPr="00BB4050" w:rsidRDefault="00423DF1" w:rsidP="00423DF1">
      <w:pPr>
        <w:jc w:val="both"/>
      </w:pPr>
      <w:r w:rsidRPr="00BB4050">
        <w:t xml:space="preserve">В таблице </w:t>
      </w:r>
      <w:proofErr w:type="gramStart"/>
      <w:r w:rsidRPr="00BB4050">
        <w:t>нужное</w:t>
      </w:r>
      <w:proofErr w:type="gramEnd"/>
      <w:r w:rsidRPr="00BB4050">
        <w:t xml:space="preserve"> отметить галочкой или любым другим значком, либо подчеркнуть; недостающее дописать.</w:t>
      </w:r>
    </w:p>
    <w:tbl>
      <w:tblPr>
        <w:tblW w:w="17695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3"/>
        <w:gridCol w:w="4054"/>
        <w:gridCol w:w="3507"/>
        <w:gridCol w:w="3507"/>
        <w:gridCol w:w="3507"/>
      </w:tblGrid>
      <w:tr w:rsidR="00423DF1" w:rsidRPr="004823D3" w:rsidTr="009E30F9">
        <w:trPr>
          <w:gridAfter w:val="2"/>
          <w:wAfter w:w="7014" w:type="dxa"/>
        </w:trPr>
        <w:tc>
          <w:tcPr>
            <w:tcW w:w="3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b/>
                <w:sz w:val="20"/>
                <w:szCs w:val="20"/>
              </w:rPr>
            </w:pPr>
          </w:p>
          <w:p w:rsidR="00423DF1" w:rsidRPr="00F24669" w:rsidRDefault="00423DF1" w:rsidP="009E30F9">
            <w:pPr>
              <w:pStyle w:val="af8"/>
              <w:jc w:val="center"/>
              <w:rPr>
                <w:b/>
                <w:sz w:val="20"/>
                <w:szCs w:val="20"/>
              </w:rPr>
            </w:pPr>
            <w:r w:rsidRPr="00F24669">
              <w:rPr>
                <w:b/>
                <w:sz w:val="20"/>
                <w:szCs w:val="20"/>
              </w:rPr>
              <w:t>Особенности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b/>
                <w:sz w:val="20"/>
                <w:szCs w:val="20"/>
              </w:rPr>
            </w:pPr>
            <w:r w:rsidRPr="00F24669">
              <w:rPr>
                <w:b/>
                <w:sz w:val="20"/>
                <w:szCs w:val="20"/>
              </w:rPr>
              <w:t>Результаты входящей  диагностики (начало учебного года – дата)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b/>
                <w:sz w:val="20"/>
                <w:szCs w:val="20"/>
              </w:rPr>
            </w:pPr>
            <w:r w:rsidRPr="00F24669">
              <w:rPr>
                <w:b/>
                <w:sz w:val="20"/>
                <w:szCs w:val="20"/>
              </w:rPr>
              <w:t>Результаты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b/>
                <w:sz w:val="20"/>
                <w:szCs w:val="20"/>
              </w:rPr>
            </w:pPr>
            <w:r w:rsidRPr="00F24669">
              <w:rPr>
                <w:b/>
                <w:sz w:val="20"/>
                <w:szCs w:val="20"/>
              </w:rPr>
              <w:t>итоговой диагностики (окончание учебного года – дата)</w:t>
            </w:r>
          </w:p>
        </w:tc>
      </w:tr>
      <w:tr w:rsidR="00423DF1" w:rsidRPr="004823D3" w:rsidTr="009E30F9">
        <w:trPr>
          <w:gridAfter w:val="1"/>
          <w:wAfter w:w="3507" w:type="dxa"/>
          <w:trHeight w:val="780"/>
        </w:trPr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О</w:t>
            </w:r>
          </w:p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Б</w:t>
            </w:r>
          </w:p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proofErr w:type="gramStart"/>
            <w:r w:rsidRPr="00F24669">
              <w:rPr>
                <w:sz w:val="20"/>
                <w:szCs w:val="20"/>
              </w:rPr>
              <w:t>Щ</w:t>
            </w:r>
            <w:proofErr w:type="gramEnd"/>
          </w:p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Е</w:t>
            </w:r>
          </w:p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</w:t>
            </w:r>
          </w:p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И</w:t>
            </w:r>
          </w:p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Е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Инициативность (по ведущей деятельности) </w:t>
            </w:r>
          </w:p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По результатам наблюдений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14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Самостоятельно выступает зачинателем нового дела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4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Редко сам начинает какое-либо новое дело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4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Никогда не выступает начинателем нового дела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14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Самостоятельно выступает зачинателем нового дела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4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Редко сам начинает какое-либо новое дело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4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Никогда не выступает начинателем нового дела</w:t>
            </w: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423DF1" w:rsidRPr="004823D3" w:rsidTr="009E30F9">
        <w:trPr>
          <w:gridAfter w:val="1"/>
          <w:wAfter w:w="3507" w:type="dxa"/>
          <w:trHeight w:val="722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3DF1" w:rsidRPr="004823D3" w:rsidRDefault="00423DF1" w:rsidP="009E30F9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Круг общения, коммуникативные качества</w:t>
            </w:r>
          </w:p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По результатам социометрии, наблюдений, бесед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Занимаемая позиция в классе, группе: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Лидер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Принимаемый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Предпочитаемый 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Изолированный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Отверженный  </w:t>
            </w:r>
          </w:p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Предпочитаемый круг общения: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6"/>
              </w:numPr>
              <w:tabs>
                <w:tab w:val="left" w:pos="304"/>
                <w:tab w:val="left" w:pos="582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Сверстники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6"/>
              </w:numPr>
              <w:tabs>
                <w:tab w:val="left" w:pos="304"/>
                <w:tab w:val="left" w:pos="582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Ребята младше по возрасту 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6"/>
              </w:numPr>
              <w:tabs>
                <w:tab w:val="left" w:pos="304"/>
                <w:tab w:val="left" w:pos="582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Ребята старше по возрасту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6"/>
              </w:numPr>
              <w:tabs>
                <w:tab w:val="left" w:pos="304"/>
                <w:tab w:val="left" w:pos="582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Семья</w:t>
            </w:r>
          </w:p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Авторитетные  взрослые: ___________________________</w:t>
            </w:r>
          </w:p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Приблизительное количество друзей_________</w:t>
            </w:r>
          </w:p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Дружит с _______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Занимаемая позиция в классе, группе: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Лидер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Принимаемый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Предпочитаемый 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Изолированный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5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Отверженный  </w:t>
            </w:r>
          </w:p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Предпочитаемый круг общения: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6"/>
              </w:numPr>
              <w:tabs>
                <w:tab w:val="left" w:pos="304"/>
                <w:tab w:val="left" w:pos="582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Сверстники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6"/>
              </w:numPr>
              <w:tabs>
                <w:tab w:val="left" w:pos="304"/>
                <w:tab w:val="left" w:pos="582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Ребята младше по возрасту 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6"/>
              </w:numPr>
              <w:tabs>
                <w:tab w:val="left" w:pos="304"/>
                <w:tab w:val="left" w:pos="582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Ребята старше по возрасту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6"/>
              </w:numPr>
              <w:tabs>
                <w:tab w:val="left" w:pos="304"/>
                <w:tab w:val="left" w:pos="582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Семья</w:t>
            </w:r>
          </w:p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Авторитетные  взрослые: ___________________________</w:t>
            </w:r>
          </w:p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Приблизительное количество друзей_________</w:t>
            </w:r>
          </w:p>
          <w:p w:rsidR="00423DF1" w:rsidRPr="00F24669" w:rsidRDefault="00423DF1" w:rsidP="009E30F9">
            <w:pPr>
              <w:pStyle w:val="af8"/>
              <w:ind w:firstLine="162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Дружит</w:t>
            </w:r>
            <w:r>
              <w:rPr>
                <w:sz w:val="20"/>
                <w:szCs w:val="20"/>
              </w:rPr>
              <w:t xml:space="preserve"> </w:t>
            </w:r>
            <w:r w:rsidRPr="00F24669">
              <w:rPr>
                <w:sz w:val="20"/>
                <w:szCs w:val="20"/>
              </w:rPr>
              <w:t>с_________________</w:t>
            </w: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423DF1" w:rsidRPr="004823D3" w:rsidTr="009E30F9">
        <w:trPr>
          <w:gridAfter w:val="1"/>
          <w:wAfter w:w="3507" w:type="dxa"/>
          <w:trHeight w:val="606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3DF1" w:rsidRPr="004823D3" w:rsidRDefault="00423DF1" w:rsidP="009E30F9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Контактность (как коммуникативное качество)</w:t>
            </w:r>
          </w:p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По результатам наблюдений, бесед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Легко и охотно вступает в контакт (всегда, как правило, время от времени, в зависимости от настроения)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Контактирует только при необходимости 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proofErr w:type="gramStart"/>
            <w:r w:rsidRPr="00F24669">
              <w:rPr>
                <w:sz w:val="20"/>
                <w:szCs w:val="20"/>
              </w:rPr>
              <w:t>Замкнут, необщителен, не идет на контакт</w:t>
            </w:r>
            <w:proofErr w:type="gramEnd"/>
          </w:p>
          <w:p w:rsidR="00423DF1" w:rsidRPr="00F24669" w:rsidRDefault="00423DF1" w:rsidP="009E30F9">
            <w:pPr>
              <w:pStyle w:val="af8"/>
              <w:tabs>
                <w:tab w:val="left" w:pos="304"/>
              </w:tabs>
              <w:ind w:left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Дистанцию в общении: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Соблюдает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Чувство дистанции снижено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Не соблюдает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Легко и охотно вступает в контакт (всегда, как правило, время от времени, в зависимости от настроения)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Контактирует только при необходимости 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proofErr w:type="gramStart"/>
            <w:r w:rsidRPr="00F24669">
              <w:rPr>
                <w:sz w:val="20"/>
                <w:szCs w:val="20"/>
              </w:rPr>
              <w:t>Замкнут, необщителен, не идет на контакт</w:t>
            </w:r>
            <w:proofErr w:type="gramEnd"/>
          </w:p>
          <w:p w:rsidR="00423DF1" w:rsidRPr="00F24669" w:rsidRDefault="00423DF1" w:rsidP="009E30F9">
            <w:pPr>
              <w:pStyle w:val="af8"/>
              <w:tabs>
                <w:tab w:val="left" w:pos="304"/>
              </w:tabs>
              <w:ind w:left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Дистанцию в общении: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Соблюдает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0" w:firstLine="21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Чувство дистанции снижено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7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Не соблюдает</w:t>
            </w: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423DF1" w:rsidRPr="004823D3" w:rsidTr="009E30F9">
        <w:tc>
          <w:tcPr>
            <w:tcW w:w="31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МОТИВАЦИЯ 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По результатам наблюдений,  анкеты </w:t>
            </w:r>
            <w:proofErr w:type="spellStart"/>
            <w:r w:rsidRPr="00F24669">
              <w:rPr>
                <w:sz w:val="20"/>
                <w:szCs w:val="20"/>
              </w:rPr>
              <w:t>Лускановой</w:t>
            </w:r>
            <w:proofErr w:type="spellEnd"/>
            <w:r w:rsidRPr="00F24669">
              <w:rPr>
                <w:sz w:val="20"/>
                <w:szCs w:val="20"/>
              </w:rPr>
              <w:t xml:space="preserve">, методики «Беседа о школе» </w:t>
            </w:r>
            <w:proofErr w:type="spellStart"/>
            <w:r w:rsidRPr="00F24669">
              <w:rPr>
                <w:sz w:val="20"/>
                <w:szCs w:val="20"/>
              </w:rPr>
              <w:t>Нежновой</w:t>
            </w:r>
            <w:proofErr w:type="spellEnd"/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Высокий уровень школьной мотивации, учебной активности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Хорошая школьная мотивация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Положительное отношение к школе, но школа привлекает больше </w:t>
            </w:r>
            <w:proofErr w:type="spellStart"/>
            <w:r w:rsidRPr="00F24669">
              <w:rPr>
                <w:sz w:val="20"/>
                <w:szCs w:val="20"/>
              </w:rPr>
              <w:t>внеучебными</w:t>
            </w:r>
            <w:proofErr w:type="spellEnd"/>
            <w:r w:rsidRPr="00F24669">
              <w:rPr>
                <w:sz w:val="20"/>
                <w:szCs w:val="20"/>
              </w:rPr>
              <w:t xml:space="preserve"> сторонами 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Низкая школьная мотивация 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Негативное отношение к школе, </w:t>
            </w:r>
            <w:proofErr w:type="gramStart"/>
            <w:r w:rsidRPr="00F24669">
              <w:rPr>
                <w:sz w:val="20"/>
                <w:szCs w:val="20"/>
              </w:rPr>
              <w:lastRenderedPageBreak/>
              <w:t>школьная</w:t>
            </w:r>
            <w:proofErr w:type="gramEnd"/>
            <w:r w:rsidRPr="00F24669">
              <w:rPr>
                <w:sz w:val="20"/>
                <w:szCs w:val="20"/>
              </w:rPr>
              <w:t xml:space="preserve"> </w:t>
            </w:r>
            <w:proofErr w:type="spellStart"/>
            <w:r w:rsidRPr="00F24669">
              <w:rPr>
                <w:sz w:val="20"/>
                <w:szCs w:val="20"/>
              </w:rPr>
              <w:t>дезадаптация</w:t>
            </w:r>
            <w:proofErr w:type="spellEnd"/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lastRenderedPageBreak/>
              <w:t>Высокий уровень школьной мотивации, учебной активности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Хорошая школьная мотивация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Положительное отношение к школе, но школа привлекает больше </w:t>
            </w:r>
            <w:proofErr w:type="spellStart"/>
            <w:r w:rsidRPr="00F24669">
              <w:rPr>
                <w:sz w:val="20"/>
                <w:szCs w:val="20"/>
              </w:rPr>
              <w:t>внеучебными</w:t>
            </w:r>
            <w:proofErr w:type="spellEnd"/>
            <w:r w:rsidRPr="00F24669">
              <w:rPr>
                <w:sz w:val="20"/>
                <w:szCs w:val="20"/>
              </w:rPr>
              <w:t xml:space="preserve"> сторонами 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Низкая школьная мотивация 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18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Негативное отношение к школе, </w:t>
            </w:r>
            <w:proofErr w:type="gramStart"/>
            <w:r w:rsidRPr="00F24669">
              <w:rPr>
                <w:sz w:val="20"/>
                <w:szCs w:val="20"/>
              </w:rPr>
              <w:lastRenderedPageBreak/>
              <w:t>школьная</w:t>
            </w:r>
            <w:proofErr w:type="gramEnd"/>
            <w:r w:rsidRPr="00F24669">
              <w:rPr>
                <w:sz w:val="20"/>
                <w:szCs w:val="20"/>
              </w:rPr>
              <w:t xml:space="preserve"> </w:t>
            </w:r>
            <w:proofErr w:type="spellStart"/>
            <w:r w:rsidRPr="00F24669">
              <w:rPr>
                <w:sz w:val="20"/>
                <w:szCs w:val="20"/>
              </w:rPr>
              <w:t>дезадаптация</w:t>
            </w:r>
            <w:proofErr w:type="spellEnd"/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"/>
              <w:tabs>
                <w:tab w:val="left" w:pos="304"/>
              </w:tabs>
              <w:ind w:left="21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423DF1" w:rsidRPr="004823D3" w:rsidTr="009E30F9">
        <w:trPr>
          <w:trHeight w:val="792"/>
        </w:trPr>
        <w:tc>
          <w:tcPr>
            <w:tcW w:w="31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lastRenderedPageBreak/>
              <w:t>ПОВЕДЕНИЕ (проявления)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По результатам наблюдений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19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proofErr w:type="gramStart"/>
            <w:r w:rsidRPr="00F24669">
              <w:rPr>
                <w:sz w:val="20"/>
                <w:szCs w:val="20"/>
              </w:rPr>
              <w:t>Отклоняющееся</w:t>
            </w:r>
            <w:proofErr w:type="gramEnd"/>
            <w:r w:rsidRPr="00F24669">
              <w:rPr>
                <w:sz w:val="20"/>
                <w:szCs w:val="20"/>
              </w:rPr>
              <w:t xml:space="preserve"> от нормы (в чем проявляется)_______</w:t>
            </w:r>
            <w:r>
              <w:rPr>
                <w:sz w:val="20"/>
                <w:szCs w:val="20"/>
              </w:rPr>
              <w:t>__________________</w:t>
            </w:r>
            <w:r w:rsidRPr="00F24669">
              <w:rPr>
                <w:sz w:val="20"/>
                <w:szCs w:val="20"/>
              </w:rPr>
              <w:t>_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9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Не отклоняется от нормы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19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proofErr w:type="gramStart"/>
            <w:r w:rsidRPr="00F24669">
              <w:rPr>
                <w:sz w:val="20"/>
                <w:szCs w:val="20"/>
              </w:rPr>
              <w:t>Отклоняющееся</w:t>
            </w:r>
            <w:proofErr w:type="gramEnd"/>
            <w:r w:rsidRPr="00F24669">
              <w:rPr>
                <w:sz w:val="20"/>
                <w:szCs w:val="20"/>
              </w:rPr>
              <w:t xml:space="preserve"> от нормы (в чем проявляется)__</w:t>
            </w:r>
            <w:r>
              <w:rPr>
                <w:sz w:val="20"/>
                <w:szCs w:val="20"/>
              </w:rPr>
              <w:t>_____________</w:t>
            </w:r>
            <w:r w:rsidRPr="00F24669">
              <w:rPr>
                <w:sz w:val="20"/>
                <w:szCs w:val="20"/>
              </w:rPr>
              <w:t>______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19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Не отклоняется от нормы</w:t>
            </w: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tabs>
                <w:tab w:val="left" w:pos="304"/>
              </w:tabs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423DF1" w:rsidRPr="004823D3" w:rsidTr="009E30F9">
        <w:trPr>
          <w:gridAfter w:val="1"/>
          <w:wAfter w:w="3507" w:type="dxa"/>
          <w:trHeight w:val="803"/>
        </w:trPr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О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Т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О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Я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И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Я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F24669">
              <w:rPr>
                <w:sz w:val="20"/>
                <w:szCs w:val="20"/>
              </w:rPr>
              <w:t>Тревожность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По результатам наблюдений, теста тревожности Р. </w:t>
            </w:r>
            <w:proofErr w:type="spellStart"/>
            <w:r w:rsidRPr="00F24669">
              <w:rPr>
                <w:sz w:val="20"/>
                <w:szCs w:val="20"/>
              </w:rPr>
              <w:t>Теммл</w:t>
            </w:r>
            <w:proofErr w:type="spellEnd"/>
            <w:r w:rsidRPr="00F24669">
              <w:rPr>
                <w:sz w:val="20"/>
                <w:szCs w:val="20"/>
              </w:rPr>
              <w:t xml:space="preserve">, М. </w:t>
            </w:r>
            <w:proofErr w:type="spellStart"/>
            <w:r w:rsidRPr="00F24669">
              <w:rPr>
                <w:sz w:val="20"/>
                <w:szCs w:val="20"/>
              </w:rPr>
              <w:t>Дорки</w:t>
            </w:r>
            <w:proofErr w:type="spellEnd"/>
            <w:r w:rsidRPr="00F24669">
              <w:rPr>
                <w:sz w:val="20"/>
                <w:szCs w:val="20"/>
              </w:rPr>
              <w:t xml:space="preserve">, В. </w:t>
            </w:r>
            <w:proofErr w:type="spellStart"/>
            <w:r w:rsidRPr="00F24669">
              <w:rPr>
                <w:sz w:val="20"/>
                <w:szCs w:val="20"/>
              </w:rPr>
              <w:t>Амен</w:t>
            </w:r>
            <w:proofErr w:type="spellEnd"/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20"/>
              </w:numPr>
              <w:tabs>
                <w:tab w:val="left" w:pos="21"/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Личностная</w:t>
            </w:r>
            <w:proofErr w:type="gramStart"/>
            <w:r w:rsidRPr="00F24669">
              <w:rPr>
                <w:sz w:val="20"/>
                <w:szCs w:val="20"/>
              </w:rPr>
              <w:t xml:space="preserve"> В</w:t>
            </w:r>
            <w:proofErr w:type="gramEnd"/>
            <w:r w:rsidRPr="00F24669">
              <w:rPr>
                <w:sz w:val="20"/>
                <w:szCs w:val="20"/>
              </w:rPr>
              <w:t xml:space="preserve"> С Н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0"/>
              </w:numPr>
              <w:tabs>
                <w:tab w:val="left" w:pos="21"/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Школьная</w:t>
            </w:r>
            <w:proofErr w:type="gramStart"/>
            <w:r w:rsidRPr="00F24669">
              <w:rPr>
                <w:sz w:val="20"/>
                <w:szCs w:val="20"/>
              </w:rPr>
              <w:t xml:space="preserve"> В</w:t>
            </w:r>
            <w:proofErr w:type="gramEnd"/>
            <w:r w:rsidRPr="00F24669">
              <w:rPr>
                <w:sz w:val="20"/>
                <w:szCs w:val="20"/>
              </w:rPr>
              <w:t xml:space="preserve"> С Н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0"/>
              </w:numPr>
              <w:tabs>
                <w:tab w:val="left" w:pos="21"/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Реактивная</w:t>
            </w:r>
            <w:proofErr w:type="gramStart"/>
            <w:r w:rsidRPr="00F24669">
              <w:rPr>
                <w:sz w:val="20"/>
                <w:szCs w:val="20"/>
              </w:rPr>
              <w:t xml:space="preserve"> В</w:t>
            </w:r>
            <w:proofErr w:type="gramEnd"/>
            <w:r w:rsidRPr="00F24669">
              <w:rPr>
                <w:sz w:val="20"/>
                <w:szCs w:val="20"/>
              </w:rPr>
              <w:t xml:space="preserve"> С Н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0"/>
              </w:numPr>
              <w:tabs>
                <w:tab w:val="left" w:pos="21"/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Ситуативная</w:t>
            </w:r>
            <w:proofErr w:type="gramStart"/>
            <w:r w:rsidRPr="00F24669">
              <w:rPr>
                <w:sz w:val="20"/>
                <w:szCs w:val="20"/>
              </w:rPr>
              <w:t xml:space="preserve">  В</w:t>
            </w:r>
            <w:proofErr w:type="gramEnd"/>
            <w:r w:rsidRPr="00F24669">
              <w:rPr>
                <w:sz w:val="20"/>
                <w:szCs w:val="20"/>
              </w:rPr>
              <w:t xml:space="preserve"> С Н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20"/>
              </w:numPr>
              <w:tabs>
                <w:tab w:val="left" w:pos="21"/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Личностная</w:t>
            </w:r>
            <w:proofErr w:type="gramStart"/>
            <w:r w:rsidRPr="00F24669">
              <w:rPr>
                <w:sz w:val="20"/>
                <w:szCs w:val="20"/>
              </w:rPr>
              <w:t xml:space="preserve"> В</w:t>
            </w:r>
            <w:proofErr w:type="gramEnd"/>
            <w:r w:rsidRPr="00F24669">
              <w:rPr>
                <w:sz w:val="20"/>
                <w:szCs w:val="20"/>
              </w:rPr>
              <w:t xml:space="preserve"> С Н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0"/>
              </w:numPr>
              <w:tabs>
                <w:tab w:val="left" w:pos="21"/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Школьная</w:t>
            </w:r>
            <w:proofErr w:type="gramStart"/>
            <w:r w:rsidRPr="00F24669">
              <w:rPr>
                <w:sz w:val="20"/>
                <w:szCs w:val="20"/>
              </w:rPr>
              <w:t xml:space="preserve"> В</w:t>
            </w:r>
            <w:proofErr w:type="gramEnd"/>
            <w:r w:rsidRPr="00F24669">
              <w:rPr>
                <w:sz w:val="20"/>
                <w:szCs w:val="20"/>
              </w:rPr>
              <w:t xml:space="preserve"> С Н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0"/>
              </w:numPr>
              <w:tabs>
                <w:tab w:val="left" w:pos="21"/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Реактивная</w:t>
            </w:r>
            <w:proofErr w:type="gramStart"/>
            <w:r w:rsidRPr="00F24669">
              <w:rPr>
                <w:sz w:val="20"/>
                <w:szCs w:val="20"/>
              </w:rPr>
              <w:t xml:space="preserve"> В</w:t>
            </w:r>
            <w:proofErr w:type="gramEnd"/>
            <w:r w:rsidRPr="00F24669">
              <w:rPr>
                <w:sz w:val="20"/>
                <w:szCs w:val="20"/>
              </w:rPr>
              <w:t xml:space="preserve"> С Н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0"/>
              </w:numPr>
              <w:tabs>
                <w:tab w:val="left" w:pos="21"/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Ситуативная</w:t>
            </w:r>
            <w:proofErr w:type="gramStart"/>
            <w:r w:rsidRPr="00F24669">
              <w:rPr>
                <w:sz w:val="20"/>
                <w:szCs w:val="20"/>
              </w:rPr>
              <w:t xml:space="preserve">  В</w:t>
            </w:r>
            <w:proofErr w:type="gramEnd"/>
            <w:r w:rsidRPr="00F24669">
              <w:rPr>
                <w:sz w:val="20"/>
                <w:szCs w:val="20"/>
              </w:rPr>
              <w:t xml:space="preserve"> С Н</w:t>
            </w: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423DF1" w:rsidRPr="004823D3" w:rsidTr="009E30F9">
        <w:trPr>
          <w:gridAfter w:val="1"/>
          <w:wAfter w:w="3507" w:type="dxa"/>
          <w:trHeight w:val="803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3DF1" w:rsidRPr="004823D3" w:rsidRDefault="00423DF1" w:rsidP="009E30F9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Агрессивность 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По результатам наблюдений, проективных  методик  «Несуществующее животное», «Рука», </w:t>
            </w:r>
            <w:proofErr w:type="spellStart"/>
            <w:r w:rsidRPr="00F24669">
              <w:rPr>
                <w:sz w:val="20"/>
                <w:szCs w:val="20"/>
              </w:rPr>
              <w:t>опросника</w:t>
            </w:r>
            <w:proofErr w:type="spellEnd"/>
            <w:r w:rsidRPr="00F24669">
              <w:rPr>
                <w:sz w:val="20"/>
                <w:szCs w:val="20"/>
              </w:rPr>
              <w:t xml:space="preserve"> для родителей </w:t>
            </w:r>
            <w:proofErr w:type="spellStart"/>
            <w:r w:rsidRPr="00F24669">
              <w:rPr>
                <w:sz w:val="20"/>
                <w:szCs w:val="20"/>
              </w:rPr>
              <w:t>М.Алворд</w:t>
            </w:r>
            <w:proofErr w:type="spellEnd"/>
            <w:r w:rsidRPr="00F24669">
              <w:rPr>
                <w:sz w:val="20"/>
                <w:szCs w:val="20"/>
              </w:rPr>
              <w:t xml:space="preserve">, П. Бейкер, </w:t>
            </w:r>
            <w:proofErr w:type="spellStart"/>
            <w:r w:rsidRPr="00F24669">
              <w:rPr>
                <w:sz w:val="20"/>
                <w:szCs w:val="20"/>
              </w:rPr>
              <w:t>опросника</w:t>
            </w:r>
            <w:proofErr w:type="spellEnd"/>
            <w:r w:rsidRPr="00F24669">
              <w:rPr>
                <w:sz w:val="20"/>
                <w:szCs w:val="20"/>
              </w:rPr>
              <w:t xml:space="preserve"> для педагогов Г.Лаврентьева, Т. </w:t>
            </w:r>
            <w:proofErr w:type="spellStart"/>
            <w:r w:rsidRPr="00F24669">
              <w:rPr>
                <w:sz w:val="20"/>
                <w:szCs w:val="20"/>
              </w:rPr>
              <w:t>Титоренко</w:t>
            </w:r>
            <w:proofErr w:type="spellEnd"/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Признаки агрессивности ярко проявляются в поведении ребенка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Признаки агрессивности присутствуют в поведении ребенка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Признаки агрессивности в поведении ребенка не проявляются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Агрессивность проявляется по отношению </w:t>
            </w:r>
            <w:proofErr w:type="gramStart"/>
            <w:r w:rsidRPr="00F24669">
              <w:rPr>
                <w:sz w:val="20"/>
                <w:szCs w:val="20"/>
              </w:rPr>
              <w:t>к</w:t>
            </w:r>
            <w:proofErr w:type="gramEnd"/>
            <w:r w:rsidRPr="00F24669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>____________</w:t>
            </w:r>
            <w:r w:rsidRPr="00F24669">
              <w:rPr>
                <w:sz w:val="20"/>
                <w:szCs w:val="20"/>
              </w:rPr>
              <w:t>_____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Преобладает вербальная/невербальная/ физическая / скрытая/явная агрессия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Агрессивность </w:t>
            </w:r>
            <w:proofErr w:type="gramStart"/>
            <w:r w:rsidRPr="00F24669">
              <w:rPr>
                <w:sz w:val="20"/>
                <w:szCs w:val="20"/>
              </w:rPr>
              <w:t>носит ситуативный характер/проявляется</w:t>
            </w:r>
            <w:proofErr w:type="gramEnd"/>
            <w:r w:rsidRPr="00F24669">
              <w:rPr>
                <w:sz w:val="20"/>
                <w:szCs w:val="20"/>
              </w:rPr>
              <w:t xml:space="preserve"> как устойчивая черта характера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Признаки агрессивности ярко проявляются в поведении ребенка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Признаки агрессивности присутствуют в поведении ребенка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Признаки агрессивности в поведении ребенка не проявляются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Агрессивность проявляется по отношению </w:t>
            </w:r>
            <w:proofErr w:type="gramStart"/>
            <w:r w:rsidRPr="00F24669">
              <w:rPr>
                <w:sz w:val="20"/>
                <w:szCs w:val="20"/>
              </w:rPr>
              <w:t>к</w:t>
            </w:r>
            <w:proofErr w:type="gramEnd"/>
            <w:r w:rsidRPr="00F24669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________</w:t>
            </w:r>
            <w:r w:rsidRPr="00F24669">
              <w:rPr>
                <w:sz w:val="20"/>
                <w:szCs w:val="20"/>
              </w:rPr>
              <w:t>_________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Преобладает вербальная/невербальная/ физическая / скрытая/явная агрессия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1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Агрессивность </w:t>
            </w:r>
            <w:proofErr w:type="gramStart"/>
            <w:r w:rsidRPr="00F24669">
              <w:rPr>
                <w:sz w:val="20"/>
                <w:szCs w:val="20"/>
              </w:rPr>
              <w:t>носит ситуативный характер/проявляется</w:t>
            </w:r>
            <w:proofErr w:type="gramEnd"/>
            <w:r w:rsidRPr="00F24669">
              <w:rPr>
                <w:sz w:val="20"/>
                <w:szCs w:val="20"/>
              </w:rPr>
              <w:t xml:space="preserve"> как устойчивая черта характера</w:t>
            </w: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423DF1" w:rsidRPr="004823D3" w:rsidTr="009E30F9">
        <w:trPr>
          <w:gridAfter w:val="1"/>
          <w:wAfter w:w="3507" w:type="dxa"/>
          <w:trHeight w:val="803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3DF1" w:rsidRPr="004823D3" w:rsidRDefault="00423DF1" w:rsidP="009E30F9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Возбудимость 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По результатам наблюдений, теста </w:t>
            </w:r>
            <w:proofErr w:type="spellStart"/>
            <w:r w:rsidRPr="00F24669">
              <w:rPr>
                <w:sz w:val="20"/>
                <w:szCs w:val="20"/>
              </w:rPr>
              <w:t>Люшера</w:t>
            </w:r>
            <w:proofErr w:type="spellEnd"/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Всегда </w:t>
            </w:r>
            <w:proofErr w:type="gramStart"/>
            <w:r w:rsidRPr="00F24669">
              <w:rPr>
                <w:sz w:val="20"/>
                <w:szCs w:val="20"/>
              </w:rPr>
              <w:t>спокоен</w:t>
            </w:r>
            <w:proofErr w:type="gramEnd"/>
            <w:r w:rsidRPr="00F24669">
              <w:rPr>
                <w:sz w:val="20"/>
                <w:szCs w:val="20"/>
              </w:rPr>
              <w:t>, не бывает сильных эмоциональных вспышек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Обычно </w:t>
            </w:r>
            <w:proofErr w:type="gramStart"/>
            <w:r w:rsidRPr="00F24669">
              <w:rPr>
                <w:sz w:val="20"/>
                <w:szCs w:val="20"/>
              </w:rPr>
              <w:t>спокоен</w:t>
            </w:r>
            <w:proofErr w:type="gramEnd"/>
            <w:r w:rsidRPr="00F24669">
              <w:rPr>
                <w:sz w:val="20"/>
                <w:szCs w:val="20"/>
              </w:rPr>
              <w:t>, эмоциональные вспышки очень редки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Эмоционально уравновешен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Повышенная эмоциональная возбудимость, </w:t>
            </w:r>
            <w:proofErr w:type="gramStart"/>
            <w:r w:rsidRPr="00F24669">
              <w:rPr>
                <w:sz w:val="20"/>
                <w:szCs w:val="20"/>
              </w:rPr>
              <w:t>склонен</w:t>
            </w:r>
            <w:proofErr w:type="gramEnd"/>
            <w:r w:rsidRPr="00F24669">
              <w:rPr>
                <w:sz w:val="20"/>
                <w:szCs w:val="20"/>
              </w:rPr>
              <w:t xml:space="preserve"> к бурным эмоциональным проявлениям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Проявляется в виде аффектов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Проявляется во время ____</w:t>
            </w:r>
            <w:r>
              <w:rPr>
                <w:sz w:val="20"/>
                <w:szCs w:val="20"/>
              </w:rPr>
              <w:t>________</w:t>
            </w:r>
            <w:r w:rsidRPr="00F24669">
              <w:rPr>
                <w:sz w:val="20"/>
                <w:szCs w:val="20"/>
              </w:rPr>
              <w:t>___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Всегда </w:t>
            </w:r>
            <w:proofErr w:type="gramStart"/>
            <w:r w:rsidRPr="00F24669">
              <w:rPr>
                <w:sz w:val="20"/>
                <w:szCs w:val="20"/>
              </w:rPr>
              <w:t>спокоен</w:t>
            </w:r>
            <w:proofErr w:type="gramEnd"/>
            <w:r w:rsidRPr="00F24669">
              <w:rPr>
                <w:sz w:val="20"/>
                <w:szCs w:val="20"/>
              </w:rPr>
              <w:t>, не бывает сильных эмоциональных вспышек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Обычно </w:t>
            </w:r>
            <w:proofErr w:type="gramStart"/>
            <w:r w:rsidRPr="00F24669">
              <w:rPr>
                <w:sz w:val="20"/>
                <w:szCs w:val="20"/>
              </w:rPr>
              <w:t>спокоен</w:t>
            </w:r>
            <w:proofErr w:type="gramEnd"/>
            <w:r w:rsidRPr="00F24669">
              <w:rPr>
                <w:sz w:val="20"/>
                <w:szCs w:val="20"/>
              </w:rPr>
              <w:t>, эмоциональные вспышки очень редки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Эмоционально уравновешен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Повышенная эмоциональная возбудимость, </w:t>
            </w:r>
            <w:proofErr w:type="gramStart"/>
            <w:r w:rsidRPr="00F24669">
              <w:rPr>
                <w:sz w:val="20"/>
                <w:szCs w:val="20"/>
              </w:rPr>
              <w:t>склонен</w:t>
            </w:r>
            <w:proofErr w:type="gramEnd"/>
            <w:r w:rsidRPr="00F24669">
              <w:rPr>
                <w:sz w:val="20"/>
                <w:szCs w:val="20"/>
              </w:rPr>
              <w:t xml:space="preserve"> к бурным эмоциональным проявлениям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Проявляется в виде аффектов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2"/>
              </w:numPr>
              <w:tabs>
                <w:tab w:val="left" w:pos="304"/>
              </w:tabs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Проявляется во время ____</w:t>
            </w:r>
            <w:r>
              <w:rPr>
                <w:sz w:val="20"/>
                <w:szCs w:val="20"/>
              </w:rPr>
              <w:t>____</w:t>
            </w:r>
            <w:r w:rsidRPr="00F24669">
              <w:rPr>
                <w:sz w:val="20"/>
                <w:szCs w:val="20"/>
              </w:rPr>
              <w:t>___</w:t>
            </w: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423DF1" w:rsidRPr="004823D3" w:rsidTr="009E30F9">
        <w:trPr>
          <w:gridAfter w:val="1"/>
          <w:wAfter w:w="3507" w:type="dxa"/>
          <w:trHeight w:val="803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23DF1" w:rsidRPr="004823D3" w:rsidRDefault="00423DF1" w:rsidP="009E30F9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Самооценка и уровень притязаний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По результатам наблюдений,  методики «Лесенка»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низкая самооценка;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адекватная самооценка;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завышенная самооценка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низкий уровень притязаний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высокий уровень притязаний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средний уровень притязаний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низкая самооценка;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адекватная самооценка;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завышенная самооценка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низкий уровень притязаний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высокий уровень притязаний</w:t>
            </w:r>
          </w:p>
          <w:p w:rsidR="00423DF1" w:rsidRPr="00F24669" w:rsidRDefault="00423DF1" w:rsidP="00E72BD5">
            <w:pPr>
              <w:pStyle w:val="af"/>
              <w:numPr>
                <w:ilvl w:val="0"/>
                <w:numId w:val="23"/>
              </w:numPr>
              <w:tabs>
                <w:tab w:val="left" w:pos="304"/>
              </w:tabs>
              <w:autoSpaceDE w:val="0"/>
              <w:autoSpaceDN w:val="0"/>
              <w:adjustRightInd w:val="0"/>
              <w:ind w:left="21" w:firstLine="0"/>
              <w:jc w:val="both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средний уровень притязаний</w:t>
            </w: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423DF1" w:rsidRPr="004823D3" w:rsidTr="009E30F9">
        <w:tc>
          <w:tcPr>
            <w:tcW w:w="3120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АДАПТАЦИЯ</w:t>
            </w:r>
          </w:p>
          <w:p w:rsidR="00423DF1" w:rsidRPr="00F24669" w:rsidRDefault="00423DF1" w:rsidP="009E30F9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left w:val="single" w:sz="1" w:space="0" w:color="000000"/>
              <w:bottom w:val="single" w:sz="4" w:space="0" w:color="auto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24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Полная адаптация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4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Частичная адаптация, угроза </w:t>
            </w:r>
            <w:proofErr w:type="spellStart"/>
            <w:r w:rsidRPr="00F24669">
              <w:rPr>
                <w:sz w:val="20"/>
                <w:szCs w:val="20"/>
              </w:rPr>
              <w:t>дезадаптации</w:t>
            </w:r>
            <w:proofErr w:type="spellEnd"/>
          </w:p>
          <w:p w:rsidR="00423DF1" w:rsidRPr="00F24669" w:rsidRDefault="00423DF1" w:rsidP="00E72BD5">
            <w:pPr>
              <w:pStyle w:val="af8"/>
              <w:numPr>
                <w:ilvl w:val="0"/>
                <w:numId w:val="24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proofErr w:type="spellStart"/>
            <w:r w:rsidRPr="00F24669">
              <w:rPr>
                <w:sz w:val="20"/>
                <w:szCs w:val="20"/>
              </w:rPr>
              <w:t>Дезадаптация</w:t>
            </w:r>
            <w:proofErr w:type="spellEnd"/>
          </w:p>
        </w:tc>
        <w:tc>
          <w:tcPr>
            <w:tcW w:w="350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23DF1" w:rsidRPr="00F24669" w:rsidRDefault="00423DF1" w:rsidP="00E72BD5">
            <w:pPr>
              <w:pStyle w:val="af8"/>
              <w:numPr>
                <w:ilvl w:val="0"/>
                <w:numId w:val="24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>Полная адаптация</w:t>
            </w:r>
          </w:p>
          <w:p w:rsidR="00423DF1" w:rsidRPr="00F24669" w:rsidRDefault="00423DF1" w:rsidP="00E72BD5">
            <w:pPr>
              <w:pStyle w:val="af8"/>
              <w:numPr>
                <w:ilvl w:val="0"/>
                <w:numId w:val="24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r w:rsidRPr="00F24669">
              <w:rPr>
                <w:sz w:val="20"/>
                <w:szCs w:val="20"/>
              </w:rPr>
              <w:t xml:space="preserve">Частичная адаптация, угроза </w:t>
            </w:r>
            <w:proofErr w:type="spellStart"/>
            <w:r w:rsidRPr="00F24669">
              <w:rPr>
                <w:sz w:val="20"/>
                <w:szCs w:val="20"/>
              </w:rPr>
              <w:t>дезадаптации</w:t>
            </w:r>
            <w:proofErr w:type="spellEnd"/>
          </w:p>
          <w:p w:rsidR="00423DF1" w:rsidRPr="00F24669" w:rsidRDefault="00423DF1" w:rsidP="00E72BD5">
            <w:pPr>
              <w:pStyle w:val="af8"/>
              <w:numPr>
                <w:ilvl w:val="0"/>
                <w:numId w:val="24"/>
              </w:numPr>
              <w:tabs>
                <w:tab w:val="left" w:pos="304"/>
              </w:tabs>
              <w:ind w:left="21" w:firstLine="0"/>
              <w:rPr>
                <w:sz w:val="20"/>
                <w:szCs w:val="20"/>
              </w:rPr>
            </w:pPr>
            <w:proofErr w:type="spellStart"/>
            <w:r w:rsidRPr="00F24669">
              <w:rPr>
                <w:sz w:val="20"/>
                <w:szCs w:val="20"/>
              </w:rPr>
              <w:t>Дезадаптация</w:t>
            </w:r>
            <w:proofErr w:type="spellEnd"/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tabs>
                <w:tab w:val="left" w:pos="304"/>
              </w:tabs>
              <w:ind w:left="21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423DF1" w:rsidRPr="00F24669" w:rsidRDefault="00423DF1" w:rsidP="009E30F9">
            <w:pPr>
              <w:pStyle w:val="af8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423DF1" w:rsidRPr="00BB4050" w:rsidRDefault="00423DF1" w:rsidP="00423DF1">
      <w:pPr>
        <w:ind w:firstLine="720"/>
      </w:pPr>
    </w:p>
    <w:p w:rsidR="00423DF1" w:rsidRPr="00BB4050" w:rsidRDefault="00423DF1" w:rsidP="00423DF1">
      <w:r w:rsidRPr="00BB4050">
        <w:t xml:space="preserve">Выводы по итогам входящей диагностики: </w:t>
      </w:r>
      <w:r w:rsidRPr="00BB4050">
        <w:rPr>
          <w:i/>
        </w:rPr>
        <w:t>общие выводы по каждому показателю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DF1" w:rsidRPr="00BB4050" w:rsidRDefault="00423DF1" w:rsidP="00423DF1">
      <w:pPr>
        <w:jc w:val="both"/>
        <w:rPr>
          <w:i/>
        </w:rPr>
      </w:pPr>
      <w:r w:rsidRPr="00BB4050">
        <w:t xml:space="preserve"> проведенной работы: </w:t>
      </w:r>
      <w:proofErr w:type="gramStart"/>
      <w:r w:rsidRPr="00BB4050">
        <w:rPr>
          <w:i/>
        </w:rPr>
        <w:t>наблюдается</w:t>
      </w:r>
      <w:proofErr w:type="gramEnd"/>
      <w:r w:rsidRPr="00BB4050">
        <w:rPr>
          <w:i/>
        </w:rPr>
        <w:t xml:space="preserve"> / не наблюдается  положительная / отрицательная динамика по показателям:</w:t>
      </w:r>
    </w:p>
    <w:p w:rsidR="00423DF1" w:rsidRDefault="00423DF1" w:rsidP="00423DF1">
      <w:pPr>
        <w:jc w:val="both"/>
        <w:rPr>
          <w:i/>
        </w:rPr>
      </w:pPr>
      <w:r w:rsidRPr="00BB4050">
        <w:rPr>
          <w:i/>
        </w:rPr>
        <w:t>________________________________________________________________________________________________________________________________________________________</w:t>
      </w:r>
    </w:p>
    <w:p w:rsidR="009A310F" w:rsidRDefault="009A310F" w:rsidP="00423DF1">
      <w:pPr>
        <w:ind w:firstLine="720"/>
        <w:jc w:val="center"/>
        <w:rPr>
          <w:b/>
        </w:rPr>
      </w:pPr>
    </w:p>
    <w:p w:rsidR="00423DF1" w:rsidRPr="00BB4050" w:rsidRDefault="00423DF1" w:rsidP="00423DF1">
      <w:pPr>
        <w:ind w:firstLine="720"/>
        <w:jc w:val="center"/>
        <w:rPr>
          <w:b/>
        </w:rPr>
      </w:pPr>
      <w:r w:rsidRPr="00BB4050">
        <w:rPr>
          <w:b/>
        </w:rPr>
        <w:t>Речевое развитие</w:t>
      </w:r>
    </w:p>
    <w:p w:rsidR="00423DF1" w:rsidRPr="00BB4050" w:rsidRDefault="00423DF1" w:rsidP="00423DF1">
      <w:pPr>
        <w:shd w:val="clear" w:color="auto" w:fill="FFFFFF"/>
        <w:ind w:firstLine="720"/>
        <w:jc w:val="both"/>
      </w:pPr>
    </w:p>
    <w:p w:rsidR="00423DF1" w:rsidRPr="00BB4050" w:rsidRDefault="00423DF1" w:rsidP="00423DF1">
      <w:pPr>
        <w:shd w:val="clear" w:color="auto" w:fill="FFFFFF"/>
        <w:ind w:firstLine="720"/>
        <w:jc w:val="both"/>
      </w:pPr>
      <w:r w:rsidRPr="00BB4050">
        <w:t>ФИ ребенка ______________________________________</w:t>
      </w:r>
    </w:p>
    <w:p w:rsidR="00423DF1" w:rsidRPr="00BB4050" w:rsidRDefault="00423DF1" w:rsidP="00423DF1">
      <w:pPr>
        <w:shd w:val="clear" w:color="auto" w:fill="FFFFFF"/>
        <w:ind w:firstLine="720"/>
        <w:jc w:val="both"/>
      </w:pPr>
      <w:r w:rsidRPr="00BB4050">
        <w:t>Класс  ________ Учебный год _________________________</w:t>
      </w:r>
    </w:p>
    <w:p w:rsidR="00423DF1" w:rsidRPr="00BB4050" w:rsidRDefault="00423DF1" w:rsidP="00423DF1">
      <w:pPr>
        <w:ind w:firstLine="720"/>
        <w:jc w:val="center"/>
        <w:rPr>
          <w:b/>
        </w:rPr>
      </w:pP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0"/>
        <w:gridCol w:w="5543"/>
      </w:tblGrid>
      <w:tr w:rsidR="00423DF1" w:rsidRPr="004823D3" w:rsidTr="009E30F9">
        <w:tc>
          <w:tcPr>
            <w:tcW w:w="9933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  <w:rPr>
                <w:b/>
                <w:bCs/>
              </w:rPr>
            </w:pPr>
            <w:r w:rsidRPr="004823D3">
              <w:rPr>
                <w:b/>
                <w:bCs/>
              </w:rPr>
              <w:t>Цель диагностики: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Cs/>
              </w:rPr>
            </w:pPr>
            <w:r w:rsidRPr="004823D3">
              <w:rPr>
                <w:bCs/>
              </w:rPr>
              <w:t>Входная диагностика: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Cs/>
              </w:rPr>
            </w:pPr>
            <w:r w:rsidRPr="004823D3">
              <w:rPr>
                <w:bCs/>
              </w:rPr>
              <w:t>Итоговая диагностика: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FB259F" w:rsidRDefault="00423DF1" w:rsidP="009E30F9">
            <w:pPr>
              <w:pStyle w:val="af7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FB259F">
              <w:rPr>
                <w:rFonts w:ascii="Times New Roman" w:hAnsi="Times New Roman"/>
                <w:i/>
              </w:rPr>
              <w:t>Определить уровень  речевого развития ребенка младшего школьного возраста на момент начала работы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/>
                <w:bCs/>
                <w:i/>
              </w:rPr>
            </w:pPr>
            <w:r w:rsidRPr="004823D3">
              <w:rPr>
                <w:i/>
              </w:rPr>
              <w:t>Определить уровень  речевого развития ребенка младшего школьного возраста по итогам работы</w:t>
            </w:r>
          </w:p>
        </w:tc>
      </w:tr>
      <w:tr w:rsidR="00423DF1" w:rsidRPr="004823D3" w:rsidTr="009E30F9">
        <w:tc>
          <w:tcPr>
            <w:tcW w:w="9933" w:type="dxa"/>
            <w:gridSpan w:val="2"/>
          </w:tcPr>
          <w:p w:rsidR="00423DF1" w:rsidRPr="004823D3" w:rsidRDefault="00423DF1" w:rsidP="009E30F9">
            <w:pPr>
              <w:jc w:val="center"/>
              <w:rPr>
                <w:b/>
                <w:bCs/>
              </w:rPr>
            </w:pPr>
            <w:r w:rsidRPr="004823D3">
              <w:rPr>
                <w:b/>
                <w:bCs/>
              </w:rPr>
              <w:t>Задачи диагностики: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Cs/>
                <w:i/>
              </w:rPr>
            </w:pPr>
            <w:r w:rsidRPr="004823D3">
              <w:rPr>
                <w:bCs/>
                <w:i/>
              </w:rPr>
              <w:t xml:space="preserve">Определить уровень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двигательных функций артикуляционного аппарата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Cs/>
                <w:i/>
              </w:rPr>
            </w:pPr>
            <w:r w:rsidRPr="004823D3">
              <w:rPr>
                <w:bCs/>
                <w:i/>
              </w:rPr>
              <w:t xml:space="preserve">Определить динамику развития уровня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двигательных функций артикуляционного аппарата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 xml:space="preserve">Определить уровень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двигательных функций мелкой моторики пальцев рук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 xml:space="preserve">Определить динамику </w:t>
            </w:r>
            <w:proofErr w:type="gramStart"/>
            <w:r w:rsidRPr="004823D3">
              <w:rPr>
                <w:bCs/>
                <w:i/>
              </w:rPr>
              <w:t>развития уровня двигательных функций мелкой моторики пальцев рук</w:t>
            </w:r>
            <w:proofErr w:type="gramEnd"/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lastRenderedPageBreak/>
              <w:t xml:space="preserve">Определить уровень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звукопроизношения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 xml:space="preserve">Определить динамику развития уровня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звукопроизношения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 xml:space="preserve">Определить уровень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фонематических процессов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>Определить динамику развития уровня фонематических процессов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 xml:space="preserve">Определить уровень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 звукового анализа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>Определить динамику развития уровня звукового анализа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 xml:space="preserve">Определить уровень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словарного запаса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>Определить динамику развития уровня словарного запаса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 xml:space="preserve">Определить уровень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грамматического строя 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 xml:space="preserve">Определить динамику развития уровня грамматического строя 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Cs/>
                <w:i/>
              </w:rPr>
            </w:pPr>
            <w:r w:rsidRPr="004823D3">
              <w:rPr>
                <w:bCs/>
                <w:i/>
              </w:rPr>
              <w:t xml:space="preserve">Определить уровень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связной речи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Cs/>
                <w:i/>
              </w:rPr>
            </w:pPr>
            <w:r w:rsidRPr="004823D3">
              <w:rPr>
                <w:bCs/>
                <w:i/>
              </w:rPr>
              <w:t>Определить динамику развития уровня связной речи</w:t>
            </w:r>
          </w:p>
        </w:tc>
      </w:tr>
      <w:tr w:rsidR="00423DF1" w:rsidRPr="004823D3" w:rsidTr="009E30F9">
        <w:tc>
          <w:tcPr>
            <w:tcW w:w="4390" w:type="dxa"/>
          </w:tcPr>
          <w:p w:rsidR="00423DF1" w:rsidRPr="004823D3" w:rsidRDefault="00423DF1" w:rsidP="009E30F9">
            <w:pPr>
              <w:jc w:val="both"/>
              <w:rPr>
                <w:bCs/>
                <w:i/>
              </w:rPr>
            </w:pPr>
            <w:r w:rsidRPr="004823D3">
              <w:rPr>
                <w:bCs/>
                <w:i/>
              </w:rPr>
              <w:t xml:space="preserve">Определить уровень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пространственной ориентировки</w:t>
            </w:r>
          </w:p>
        </w:tc>
        <w:tc>
          <w:tcPr>
            <w:tcW w:w="5543" w:type="dxa"/>
          </w:tcPr>
          <w:p w:rsidR="00423DF1" w:rsidRPr="004823D3" w:rsidRDefault="00423DF1" w:rsidP="009E30F9">
            <w:pPr>
              <w:jc w:val="both"/>
              <w:rPr>
                <w:b/>
                <w:bCs/>
              </w:rPr>
            </w:pPr>
            <w:r w:rsidRPr="004823D3">
              <w:rPr>
                <w:bCs/>
                <w:i/>
              </w:rPr>
              <w:t xml:space="preserve">Определить динамику развития уровня </w:t>
            </w:r>
            <w:proofErr w:type="spellStart"/>
            <w:r w:rsidRPr="004823D3">
              <w:rPr>
                <w:bCs/>
                <w:i/>
              </w:rPr>
              <w:t>сформированности</w:t>
            </w:r>
            <w:proofErr w:type="spellEnd"/>
            <w:r w:rsidRPr="004823D3">
              <w:rPr>
                <w:bCs/>
                <w:i/>
              </w:rPr>
              <w:t xml:space="preserve"> пространственной ориентировки</w:t>
            </w:r>
          </w:p>
        </w:tc>
      </w:tr>
    </w:tbl>
    <w:p w:rsidR="00423DF1" w:rsidRPr="00BB4050" w:rsidRDefault="00423DF1" w:rsidP="00423DF1">
      <w:pPr>
        <w:pStyle w:val="af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23DF1" w:rsidRPr="00BB4050" w:rsidRDefault="00423DF1" w:rsidP="00423DF1">
      <w:pPr>
        <w:pStyle w:val="af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4"/>
        <w:gridCol w:w="711"/>
        <w:gridCol w:w="2273"/>
        <w:gridCol w:w="3243"/>
      </w:tblGrid>
      <w:tr w:rsidR="00423DF1" w:rsidRPr="004823D3" w:rsidTr="009E30F9">
        <w:trPr>
          <w:trHeight w:val="1091"/>
        </w:trPr>
        <w:tc>
          <w:tcPr>
            <w:tcW w:w="3694" w:type="dxa"/>
          </w:tcPr>
          <w:p w:rsidR="00423DF1" w:rsidRPr="004823D3" w:rsidRDefault="00423DF1" w:rsidP="009E30F9">
            <w:pPr>
              <w:jc w:val="center"/>
              <w:rPr>
                <w:b/>
              </w:rPr>
            </w:pPr>
          </w:p>
          <w:p w:rsidR="00423DF1" w:rsidRPr="004823D3" w:rsidRDefault="00423DF1" w:rsidP="009E30F9">
            <w:pPr>
              <w:jc w:val="center"/>
              <w:rPr>
                <w:b/>
              </w:rPr>
            </w:pPr>
            <w:r w:rsidRPr="004823D3">
              <w:rPr>
                <w:b/>
              </w:rPr>
              <w:t>Предъявляемые задания</w:t>
            </w:r>
          </w:p>
        </w:tc>
        <w:tc>
          <w:tcPr>
            <w:tcW w:w="2984" w:type="dxa"/>
            <w:gridSpan w:val="2"/>
          </w:tcPr>
          <w:p w:rsidR="00423DF1" w:rsidRPr="00BB4050" w:rsidRDefault="00423DF1" w:rsidP="009E30F9">
            <w:pPr>
              <w:pStyle w:val="af8"/>
              <w:jc w:val="center"/>
              <w:rPr>
                <w:b/>
              </w:rPr>
            </w:pPr>
            <w:r w:rsidRPr="00BB4050">
              <w:rPr>
                <w:b/>
              </w:rPr>
              <w:t>Результаты входящей  диагностики (начало учебного года – дата)</w:t>
            </w:r>
          </w:p>
        </w:tc>
        <w:tc>
          <w:tcPr>
            <w:tcW w:w="3242" w:type="dxa"/>
          </w:tcPr>
          <w:p w:rsidR="00423DF1" w:rsidRPr="00BB4050" w:rsidRDefault="00423DF1" w:rsidP="009E30F9">
            <w:pPr>
              <w:pStyle w:val="af8"/>
              <w:rPr>
                <w:b/>
              </w:rPr>
            </w:pPr>
            <w:r w:rsidRPr="00BB4050">
              <w:rPr>
                <w:b/>
              </w:rPr>
              <w:t>Результаты</w:t>
            </w:r>
            <w:r>
              <w:rPr>
                <w:b/>
              </w:rPr>
              <w:t xml:space="preserve">  </w:t>
            </w:r>
            <w:r w:rsidRPr="00BB4050">
              <w:rPr>
                <w:b/>
              </w:rPr>
              <w:t>итоговой диагностики (окончание учебного года – дата)</w:t>
            </w:r>
          </w:p>
        </w:tc>
      </w:tr>
      <w:tr w:rsidR="00423DF1" w:rsidRPr="004823D3" w:rsidTr="009E30F9">
        <w:trPr>
          <w:trHeight w:val="272"/>
        </w:trPr>
        <w:tc>
          <w:tcPr>
            <w:tcW w:w="9921" w:type="dxa"/>
            <w:gridSpan w:val="4"/>
          </w:tcPr>
          <w:p w:rsidR="00423DF1" w:rsidRPr="004823D3" w:rsidRDefault="00423DF1" w:rsidP="009E30F9">
            <w:pPr>
              <w:rPr>
                <w:b/>
              </w:rPr>
            </w:pPr>
            <w:r w:rsidRPr="004823D3">
              <w:rPr>
                <w:b/>
              </w:rPr>
              <w:t xml:space="preserve">                                 Двигательные функции артикуляционного аппарата</w:t>
            </w:r>
          </w:p>
        </w:tc>
      </w:tr>
      <w:tr w:rsidR="00423DF1" w:rsidRPr="004823D3" w:rsidTr="009E30F9">
        <w:trPr>
          <w:trHeight w:val="533"/>
        </w:trPr>
        <w:tc>
          <w:tcPr>
            <w:tcW w:w="3694" w:type="dxa"/>
          </w:tcPr>
          <w:p w:rsidR="00423DF1" w:rsidRPr="004823D3" w:rsidRDefault="00423DF1" w:rsidP="009E30F9">
            <w:r w:rsidRPr="004823D3">
              <w:t xml:space="preserve">Уровень </w:t>
            </w:r>
            <w:proofErr w:type="spellStart"/>
            <w:r w:rsidRPr="004823D3">
              <w:t>сформированности</w:t>
            </w:r>
            <w:proofErr w:type="spellEnd"/>
            <w:r w:rsidRPr="004823D3">
              <w:t xml:space="preserve"> двигательных функций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563"/>
        </w:trPr>
        <w:tc>
          <w:tcPr>
            <w:tcW w:w="3694" w:type="dxa"/>
          </w:tcPr>
          <w:p w:rsidR="00423DF1" w:rsidRPr="004823D3" w:rsidRDefault="00423DF1" w:rsidP="009E30F9">
            <w:pPr>
              <w:ind w:firstLine="720"/>
              <w:jc w:val="center"/>
            </w:pPr>
            <w:r w:rsidRPr="004823D3">
              <w:t xml:space="preserve">Заключение 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both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272"/>
        </w:trPr>
        <w:tc>
          <w:tcPr>
            <w:tcW w:w="9921" w:type="dxa"/>
            <w:gridSpan w:val="4"/>
          </w:tcPr>
          <w:p w:rsidR="00423DF1" w:rsidRPr="004823D3" w:rsidRDefault="00423DF1" w:rsidP="009E30F9">
            <w:pPr>
              <w:ind w:firstLine="720"/>
              <w:jc w:val="center"/>
              <w:rPr>
                <w:b/>
              </w:rPr>
            </w:pPr>
            <w:r w:rsidRPr="004823D3">
              <w:rPr>
                <w:b/>
              </w:rPr>
              <w:t>Мелкая моторика пальцев рук</w:t>
            </w:r>
          </w:p>
        </w:tc>
      </w:tr>
      <w:tr w:rsidR="00423DF1" w:rsidRPr="004823D3" w:rsidTr="009E30F9">
        <w:trPr>
          <w:trHeight w:val="545"/>
        </w:trPr>
        <w:tc>
          <w:tcPr>
            <w:tcW w:w="3694" w:type="dxa"/>
          </w:tcPr>
          <w:p w:rsidR="00423DF1" w:rsidRPr="004823D3" w:rsidRDefault="00423DF1" w:rsidP="009E30F9">
            <w:r w:rsidRPr="004823D3">
              <w:t xml:space="preserve">Уровень </w:t>
            </w:r>
            <w:proofErr w:type="spellStart"/>
            <w:r w:rsidRPr="004823D3">
              <w:t>сформированности</w:t>
            </w:r>
            <w:proofErr w:type="spellEnd"/>
            <w:r w:rsidRPr="004823D3">
              <w:t xml:space="preserve"> мелкой моторики пальцев рук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573"/>
        </w:trPr>
        <w:tc>
          <w:tcPr>
            <w:tcW w:w="3694" w:type="dxa"/>
          </w:tcPr>
          <w:p w:rsidR="00423DF1" w:rsidRPr="004823D3" w:rsidRDefault="00423DF1" w:rsidP="009E30F9">
            <w:pPr>
              <w:ind w:firstLine="720"/>
              <w:jc w:val="center"/>
            </w:pPr>
            <w:r w:rsidRPr="004823D3">
              <w:t xml:space="preserve">Заключение </w:t>
            </w:r>
          </w:p>
          <w:p w:rsidR="00423DF1" w:rsidRPr="004823D3" w:rsidRDefault="00423DF1" w:rsidP="009E30F9"/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260"/>
        </w:trPr>
        <w:tc>
          <w:tcPr>
            <w:tcW w:w="9921" w:type="dxa"/>
            <w:gridSpan w:val="4"/>
          </w:tcPr>
          <w:p w:rsidR="00423DF1" w:rsidRPr="004823D3" w:rsidRDefault="00423DF1" w:rsidP="009E30F9">
            <w:pPr>
              <w:ind w:firstLine="720"/>
              <w:jc w:val="center"/>
              <w:rPr>
                <w:b/>
              </w:rPr>
            </w:pPr>
            <w:r w:rsidRPr="004823D3">
              <w:rPr>
                <w:b/>
              </w:rPr>
              <w:t xml:space="preserve">Звукопроизношение </w:t>
            </w:r>
          </w:p>
        </w:tc>
      </w:tr>
      <w:tr w:rsidR="00423DF1" w:rsidRPr="004823D3" w:rsidTr="009E30F9">
        <w:trPr>
          <w:trHeight w:val="545"/>
        </w:trPr>
        <w:tc>
          <w:tcPr>
            <w:tcW w:w="3694" w:type="dxa"/>
          </w:tcPr>
          <w:p w:rsidR="00423DF1" w:rsidRPr="004823D3" w:rsidRDefault="00423DF1" w:rsidP="009E30F9">
            <w:r w:rsidRPr="004823D3">
              <w:t xml:space="preserve">Уровень </w:t>
            </w:r>
            <w:proofErr w:type="spellStart"/>
            <w:r w:rsidRPr="004823D3">
              <w:t>сформированности</w:t>
            </w:r>
            <w:proofErr w:type="spellEnd"/>
            <w:r w:rsidRPr="004823D3">
              <w:t xml:space="preserve"> звукопроизношения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569"/>
        </w:trPr>
        <w:tc>
          <w:tcPr>
            <w:tcW w:w="3694" w:type="dxa"/>
          </w:tcPr>
          <w:p w:rsidR="00423DF1" w:rsidRPr="004823D3" w:rsidRDefault="00423DF1" w:rsidP="009E30F9">
            <w:pPr>
              <w:ind w:firstLine="720"/>
              <w:jc w:val="center"/>
            </w:pPr>
            <w:r w:rsidRPr="004823D3">
              <w:t xml:space="preserve">Заключение </w:t>
            </w:r>
          </w:p>
          <w:p w:rsidR="00423DF1" w:rsidRPr="004823D3" w:rsidRDefault="00423DF1" w:rsidP="009E30F9">
            <w:pPr>
              <w:ind w:firstLine="720"/>
              <w:jc w:val="center"/>
            </w:pPr>
          </w:p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260"/>
        </w:trPr>
        <w:tc>
          <w:tcPr>
            <w:tcW w:w="9921" w:type="dxa"/>
            <w:gridSpan w:val="4"/>
          </w:tcPr>
          <w:p w:rsidR="00423DF1" w:rsidRPr="004823D3" w:rsidRDefault="00423DF1" w:rsidP="009E30F9">
            <w:pPr>
              <w:ind w:firstLine="720"/>
              <w:jc w:val="center"/>
              <w:rPr>
                <w:b/>
              </w:rPr>
            </w:pPr>
            <w:r w:rsidRPr="004823D3">
              <w:rPr>
                <w:b/>
              </w:rPr>
              <w:t>Фонематический слух и  восприятие</w:t>
            </w:r>
          </w:p>
        </w:tc>
      </w:tr>
      <w:tr w:rsidR="00423DF1" w:rsidRPr="004823D3" w:rsidTr="009E30F9">
        <w:trPr>
          <w:trHeight w:val="545"/>
        </w:trPr>
        <w:tc>
          <w:tcPr>
            <w:tcW w:w="3694" w:type="dxa"/>
          </w:tcPr>
          <w:p w:rsidR="00423DF1" w:rsidRPr="004823D3" w:rsidRDefault="00423DF1" w:rsidP="009E30F9">
            <w:r w:rsidRPr="004823D3">
              <w:t xml:space="preserve">Уровень </w:t>
            </w:r>
            <w:proofErr w:type="spellStart"/>
            <w:r w:rsidRPr="004823D3">
              <w:t>сформированности</w:t>
            </w:r>
            <w:proofErr w:type="spellEnd"/>
            <w:r w:rsidRPr="004823D3">
              <w:t xml:space="preserve"> фонематических процессов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689"/>
        </w:trPr>
        <w:tc>
          <w:tcPr>
            <w:tcW w:w="3694" w:type="dxa"/>
          </w:tcPr>
          <w:p w:rsidR="00423DF1" w:rsidRPr="004823D3" w:rsidRDefault="00423DF1" w:rsidP="009E30F9">
            <w:pPr>
              <w:ind w:firstLine="720"/>
              <w:jc w:val="center"/>
            </w:pPr>
            <w:r w:rsidRPr="004823D3">
              <w:t xml:space="preserve">Заключение 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272"/>
        </w:trPr>
        <w:tc>
          <w:tcPr>
            <w:tcW w:w="9921" w:type="dxa"/>
            <w:gridSpan w:val="4"/>
          </w:tcPr>
          <w:p w:rsidR="00423DF1" w:rsidRPr="004823D3" w:rsidRDefault="00423DF1" w:rsidP="009E30F9">
            <w:pPr>
              <w:ind w:firstLine="720"/>
              <w:jc w:val="center"/>
              <w:rPr>
                <w:b/>
              </w:rPr>
            </w:pPr>
            <w:r w:rsidRPr="004823D3">
              <w:rPr>
                <w:b/>
              </w:rPr>
              <w:t>Словарный запас</w:t>
            </w:r>
          </w:p>
        </w:tc>
      </w:tr>
      <w:tr w:rsidR="00423DF1" w:rsidRPr="004823D3" w:rsidTr="009E30F9">
        <w:trPr>
          <w:trHeight w:val="545"/>
        </w:trPr>
        <w:tc>
          <w:tcPr>
            <w:tcW w:w="3694" w:type="dxa"/>
          </w:tcPr>
          <w:p w:rsidR="00423DF1" w:rsidRPr="004823D3" w:rsidRDefault="00423DF1" w:rsidP="009E30F9">
            <w:r w:rsidRPr="004823D3">
              <w:t xml:space="preserve">Уровень </w:t>
            </w:r>
            <w:proofErr w:type="spellStart"/>
            <w:r w:rsidRPr="004823D3">
              <w:t>сформированности</w:t>
            </w:r>
            <w:proofErr w:type="spellEnd"/>
            <w:r w:rsidRPr="004823D3">
              <w:t xml:space="preserve"> словарного запаса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569"/>
        </w:trPr>
        <w:tc>
          <w:tcPr>
            <w:tcW w:w="3694" w:type="dxa"/>
          </w:tcPr>
          <w:p w:rsidR="00423DF1" w:rsidRPr="004823D3" w:rsidRDefault="00423DF1" w:rsidP="009E30F9">
            <w:pPr>
              <w:ind w:firstLine="720"/>
              <w:jc w:val="center"/>
            </w:pPr>
            <w:r w:rsidRPr="004823D3">
              <w:t xml:space="preserve">Заключение </w:t>
            </w:r>
          </w:p>
          <w:p w:rsidR="00423DF1" w:rsidRPr="004823D3" w:rsidRDefault="00423DF1" w:rsidP="009E30F9"/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260"/>
        </w:trPr>
        <w:tc>
          <w:tcPr>
            <w:tcW w:w="9921" w:type="dxa"/>
            <w:gridSpan w:val="4"/>
          </w:tcPr>
          <w:p w:rsidR="00423DF1" w:rsidRPr="004823D3" w:rsidRDefault="00423DF1" w:rsidP="009E30F9">
            <w:pPr>
              <w:ind w:firstLine="720"/>
              <w:jc w:val="center"/>
              <w:rPr>
                <w:b/>
              </w:rPr>
            </w:pPr>
            <w:r w:rsidRPr="004823D3">
              <w:rPr>
                <w:b/>
              </w:rPr>
              <w:t>Грамматический строй речи</w:t>
            </w:r>
          </w:p>
        </w:tc>
      </w:tr>
      <w:tr w:rsidR="00423DF1" w:rsidRPr="004823D3" w:rsidTr="009E30F9">
        <w:trPr>
          <w:trHeight w:val="272"/>
        </w:trPr>
        <w:tc>
          <w:tcPr>
            <w:tcW w:w="3694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545"/>
        </w:trPr>
        <w:tc>
          <w:tcPr>
            <w:tcW w:w="3694" w:type="dxa"/>
          </w:tcPr>
          <w:p w:rsidR="00423DF1" w:rsidRPr="004823D3" w:rsidRDefault="00423DF1" w:rsidP="009E30F9">
            <w:r w:rsidRPr="004823D3">
              <w:lastRenderedPageBreak/>
              <w:t xml:space="preserve">Уровень </w:t>
            </w:r>
            <w:proofErr w:type="spellStart"/>
            <w:r w:rsidRPr="004823D3">
              <w:t>сформированности</w:t>
            </w:r>
            <w:proofErr w:type="spellEnd"/>
            <w:r w:rsidRPr="004823D3">
              <w:t xml:space="preserve"> грамматического строя речи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551"/>
        </w:trPr>
        <w:tc>
          <w:tcPr>
            <w:tcW w:w="3694" w:type="dxa"/>
          </w:tcPr>
          <w:p w:rsidR="00423DF1" w:rsidRPr="004823D3" w:rsidRDefault="00423DF1" w:rsidP="009E30F9">
            <w:pPr>
              <w:ind w:firstLine="720"/>
              <w:jc w:val="center"/>
            </w:pPr>
            <w:r w:rsidRPr="004823D3">
              <w:t xml:space="preserve">Заключение 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272"/>
        </w:trPr>
        <w:tc>
          <w:tcPr>
            <w:tcW w:w="9921" w:type="dxa"/>
            <w:gridSpan w:val="4"/>
          </w:tcPr>
          <w:p w:rsidR="00423DF1" w:rsidRPr="004823D3" w:rsidRDefault="00423DF1" w:rsidP="009E30F9">
            <w:pPr>
              <w:ind w:firstLine="720"/>
              <w:jc w:val="center"/>
              <w:rPr>
                <w:b/>
              </w:rPr>
            </w:pPr>
            <w:r w:rsidRPr="004823D3">
              <w:rPr>
                <w:b/>
              </w:rPr>
              <w:t>Связная речь</w:t>
            </w:r>
          </w:p>
        </w:tc>
      </w:tr>
      <w:tr w:rsidR="00423DF1" w:rsidRPr="004823D3" w:rsidTr="009E30F9">
        <w:trPr>
          <w:trHeight w:val="545"/>
        </w:trPr>
        <w:tc>
          <w:tcPr>
            <w:tcW w:w="3694" w:type="dxa"/>
          </w:tcPr>
          <w:p w:rsidR="00423DF1" w:rsidRPr="004823D3" w:rsidRDefault="00423DF1" w:rsidP="009E30F9">
            <w:r w:rsidRPr="004823D3">
              <w:t xml:space="preserve">Уровень </w:t>
            </w:r>
            <w:proofErr w:type="spellStart"/>
            <w:r w:rsidRPr="004823D3">
              <w:t>сформированности</w:t>
            </w:r>
            <w:proofErr w:type="spellEnd"/>
            <w:r w:rsidRPr="004823D3">
              <w:t xml:space="preserve"> связной речи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806"/>
        </w:trPr>
        <w:tc>
          <w:tcPr>
            <w:tcW w:w="3694" w:type="dxa"/>
          </w:tcPr>
          <w:p w:rsidR="00423DF1" w:rsidRPr="004823D3" w:rsidRDefault="00423DF1" w:rsidP="009E30F9">
            <w:pPr>
              <w:ind w:firstLine="720"/>
              <w:jc w:val="center"/>
            </w:pPr>
            <w:r w:rsidRPr="004823D3">
              <w:t xml:space="preserve">Заключение 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272"/>
        </w:trPr>
        <w:tc>
          <w:tcPr>
            <w:tcW w:w="9921" w:type="dxa"/>
            <w:gridSpan w:val="4"/>
          </w:tcPr>
          <w:p w:rsidR="00423DF1" w:rsidRPr="004823D3" w:rsidRDefault="00423DF1" w:rsidP="009E30F9">
            <w:pPr>
              <w:ind w:firstLine="720"/>
              <w:jc w:val="center"/>
              <w:rPr>
                <w:b/>
              </w:rPr>
            </w:pPr>
            <w:r w:rsidRPr="004823D3">
              <w:rPr>
                <w:b/>
              </w:rPr>
              <w:t>Пространственная ориентировка</w:t>
            </w:r>
          </w:p>
        </w:tc>
      </w:tr>
      <w:tr w:rsidR="00423DF1" w:rsidRPr="004823D3" w:rsidTr="009E30F9">
        <w:trPr>
          <w:trHeight w:val="545"/>
        </w:trPr>
        <w:tc>
          <w:tcPr>
            <w:tcW w:w="3694" w:type="dxa"/>
          </w:tcPr>
          <w:p w:rsidR="00423DF1" w:rsidRPr="004823D3" w:rsidRDefault="00423DF1" w:rsidP="009E30F9">
            <w:r w:rsidRPr="004823D3">
              <w:t xml:space="preserve">Уровень </w:t>
            </w:r>
            <w:proofErr w:type="spellStart"/>
            <w:r w:rsidRPr="004823D3">
              <w:t>сформированности</w:t>
            </w:r>
            <w:proofErr w:type="spellEnd"/>
            <w:r w:rsidRPr="004823D3">
              <w:t xml:space="preserve"> пространственной ориентировки</w:t>
            </w:r>
          </w:p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595"/>
        </w:trPr>
        <w:tc>
          <w:tcPr>
            <w:tcW w:w="3694" w:type="dxa"/>
          </w:tcPr>
          <w:p w:rsidR="00423DF1" w:rsidRPr="004823D3" w:rsidRDefault="00423DF1" w:rsidP="009E30F9">
            <w:pPr>
              <w:ind w:firstLine="720"/>
              <w:jc w:val="center"/>
            </w:pPr>
            <w:r w:rsidRPr="004823D3">
              <w:t>заключение</w:t>
            </w:r>
          </w:p>
          <w:p w:rsidR="00423DF1" w:rsidRPr="004823D3" w:rsidRDefault="00423DF1" w:rsidP="009E30F9"/>
        </w:tc>
        <w:tc>
          <w:tcPr>
            <w:tcW w:w="2984" w:type="dxa"/>
            <w:gridSpan w:val="2"/>
          </w:tcPr>
          <w:p w:rsidR="00423DF1" w:rsidRPr="004823D3" w:rsidRDefault="00423DF1" w:rsidP="009E30F9">
            <w:pPr>
              <w:ind w:firstLine="720"/>
            </w:pPr>
          </w:p>
        </w:tc>
        <w:tc>
          <w:tcPr>
            <w:tcW w:w="3242" w:type="dxa"/>
          </w:tcPr>
          <w:p w:rsidR="00423DF1" w:rsidRPr="004823D3" w:rsidRDefault="00423DF1" w:rsidP="009E30F9">
            <w:pPr>
              <w:ind w:firstLine="720"/>
              <w:jc w:val="center"/>
            </w:pPr>
          </w:p>
        </w:tc>
      </w:tr>
      <w:tr w:rsidR="00423DF1" w:rsidRPr="004823D3" w:rsidTr="009E30F9">
        <w:trPr>
          <w:trHeight w:val="272"/>
        </w:trPr>
        <w:tc>
          <w:tcPr>
            <w:tcW w:w="9921" w:type="dxa"/>
            <w:gridSpan w:val="4"/>
          </w:tcPr>
          <w:p w:rsidR="00423DF1" w:rsidRPr="004823D3" w:rsidRDefault="00423DF1" w:rsidP="009E30F9">
            <w:pPr>
              <w:ind w:firstLine="720"/>
              <w:jc w:val="center"/>
              <w:rPr>
                <w:b/>
              </w:rPr>
            </w:pPr>
            <w:r w:rsidRPr="004823D3">
              <w:rPr>
                <w:b/>
              </w:rPr>
              <w:t>Анализ речевого развития ребенка</w:t>
            </w:r>
          </w:p>
        </w:tc>
      </w:tr>
      <w:tr w:rsidR="00423DF1" w:rsidRPr="004823D3" w:rsidTr="009E30F9">
        <w:trPr>
          <w:trHeight w:val="272"/>
        </w:trPr>
        <w:tc>
          <w:tcPr>
            <w:tcW w:w="4405" w:type="dxa"/>
            <w:gridSpan w:val="2"/>
          </w:tcPr>
          <w:p w:rsidR="00423DF1" w:rsidRPr="004823D3" w:rsidRDefault="00423DF1" w:rsidP="009E30F9">
            <w:r w:rsidRPr="004823D3">
              <w:t>По результатам входной диагностики</w:t>
            </w:r>
          </w:p>
        </w:tc>
        <w:tc>
          <w:tcPr>
            <w:tcW w:w="5515" w:type="dxa"/>
            <w:gridSpan w:val="2"/>
          </w:tcPr>
          <w:p w:rsidR="00423DF1" w:rsidRPr="004823D3" w:rsidRDefault="00423DF1" w:rsidP="009E30F9">
            <w:pPr>
              <w:ind w:firstLine="19"/>
            </w:pPr>
            <w:r w:rsidRPr="004823D3">
              <w:t>По результатам итоговой диагностики</w:t>
            </w:r>
          </w:p>
        </w:tc>
      </w:tr>
      <w:tr w:rsidR="00423DF1" w:rsidRPr="004823D3" w:rsidTr="009E30F9">
        <w:trPr>
          <w:trHeight w:val="1250"/>
        </w:trPr>
        <w:tc>
          <w:tcPr>
            <w:tcW w:w="4405" w:type="dxa"/>
            <w:gridSpan w:val="2"/>
          </w:tcPr>
          <w:p w:rsidR="00423DF1" w:rsidRPr="004823D3" w:rsidRDefault="00423DF1" w:rsidP="009E30F9">
            <w:pPr>
              <w:ind w:firstLine="720"/>
            </w:pPr>
            <w:r w:rsidRPr="004823D3">
              <w:t xml:space="preserve"> </w:t>
            </w:r>
          </w:p>
          <w:p w:rsidR="00423DF1" w:rsidRPr="004823D3" w:rsidRDefault="00423DF1" w:rsidP="009E30F9">
            <w:pPr>
              <w:ind w:firstLine="720"/>
            </w:pPr>
          </w:p>
        </w:tc>
        <w:tc>
          <w:tcPr>
            <w:tcW w:w="5515" w:type="dxa"/>
            <w:gridSpan w:val="2"/>
          </w:tcPr>
          <w:p w:rsidR="00423DF1" w:rsidRPr="004823D3" w:rsidRDefault="00423DF1" w:rsidP="009E30F9">
            <w:pPr>
              <w:ind w:firstLine="720"/>
            </w:pPr>
          </w:p>
        </w:tc>
      </w:tr>
    </w:tbl>
    <w:p w:rsidR="00423DF1" w:rsidRPr="00BB4050" w:rsidRDefault="00423DF1" w:rsidP="00423DF1">
      <w:pPr>
        <w:ind w:firstLine="720"/>
      </w:pPr>
      <w:r w:rsidRPr="00BB4050">
        <w:t xml:space="preserve"> </w:t>
      </w:r>
    </w:p>
    <w:p w:rsidR="00423DF1" w:rsidRPr="00BB4050" w:rsidRDefault="00423DF1" w:rsidP="00423DF1">
      <w:pPr>
        <w:jc w:val="both"/>
      </w:pPr>
      <w:r w:rsidRPr="00BB4050">
        <w:t xml:space="preserve">Речевое заключение </w:t>
      </w:r>
    </w:p>
    <w:p w:rsidR="00423DF1" w:rsidRDefault="00423DF1" w:rsidP="00423DF1">
      <w:r w:rsidRPr="00BB4050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DF1" w:rsidRPr="00BB4050" w:rsidRDefault="00423DF1" w:rsidP="00423DF1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DF1" w:rsidRPr="00BB4050" w:rsidRDefault="00423DF1" w:rsidP="00423DF1"/>
    <w:p w:rsidR="00423DF1" w:rsidRPr="00BB4050" w:rsidRDefault="00423DF1" w:rsidP="00423DF1">
      <w:r w:rsidRPr="00BB4050">
        <w:t xml:space="preserve">Выводы. Выявленные проблемы. Пути их решения </w:t>
      </w:r>
    </w:p>
    <w:p w:rsidR="00423DF1" w:rsidRPr="00BB4050" w:rsidRDefault="00423DF1" w:rsidP="00423DF1">
      <w:r w:rsidRPr="00BB40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DF1" w:rsidRPr="00BB4050" w:rsidRDefault="00423DF1" w:rsidP="00423DF1">
      <w:pPr>
        <w:ind w:firstLine="720"/>
      </w:pPr>
    </w:p>
    <w:p w:rsidR="00423DF1" w:rsidRDefault="00423DF1" w:rsidP="00423DF1">
      <w:pPr>
        <w:rPr>
          <w:b/>
        </w:rPr>
      </w:pPr>
    </w:p>
    <w:p w:rsidR="00423DF1" w:rsidRPr="00BB4050" w:rsidRDefault="00423DF1" w:rsidP="00423DF1">
      <w:pPr>
        <w:rPr>
          <w:b/>
        </w:rPr>
      </w:pPr>
    </w:p>
    <w:p w:rsidR="00423DF1" w:rsidRPr="00BB4050" w:rsidRDefault="00423DF1" w:rsidP="00423DF1">
      <w:pPr>
        <w:jc w:val="center"/>
        <w:rPr>
          <w:b/>
        </w:rPr>
      </w:pPr>
      <w:r w:rsidRPr="00BB4050">
        <w:rPr>
          <w:b/>
        </w:rPr>
        <w:t>Информация классного руководителя</w:t>
      </w:r>
    </w:p>
    <w:p w:rsidR="00423DF1" w:rsidRPr="00BB4050" w:rsidRDefault="00423DF1" w:rsidP="00423DF1">
      <w:pPr>
        <w:ind w:firstLine="720"/>
        <w:jc w:val="both"/>
        <w:rPr>
          <w:b/>
        </w:rPr>
      </w:pPr>
    </w:p>
    <w:p w:rsidR="00423DF1" w:rsidRPr="00BB4050" w:rsidRDefault="00423DF1" w:rsidP="00423DF1">
      <w:pPr>
        <w:shd w:val="clear" w:color="auto" w:fill="FFFFFF"/>
        <w:ind w:firstLine="720"/>
        <w:jc w:val="both"/>
      </w:pPr>
      <w:r w:rsidRPr="00BB4050">
        <w:t>ФИ ребенка ___________</w:t>
      </w:r>
      <w:r>
        <w:t>____________________________</w:t>
      </w:r>
      <w:r w:rsidRPr="00BB4050">
        <w:t>______________________</w:t>
      </w:r>
    </w:p>
    <w:p w:rsidR="00423DF1" w:rsidRPr="00BB4050" w:rsidRDefault="00423DF1" w:rsidP="00423DF1">
      <w:pPr>
        <w:shd w:val="clear" w:color="auto" w:fill="FFFFFF"/>
        <w:ind w:firstLine="720"/>
        <w:jc w:val="both"/>
      </w:pPr>
      <w:r w:rsidRPr="00BB4050">
        <w:t>Класс  ________ Учебный год _________________________________</w:t>
      </w:r>
    </w:p>
    <w:p w:rsidR="00423DF1" w:rsidRPr="00BB4050" w:rsidRDefault="00423DF1" w:rsidP="00423DF1">
      <w:pPr>
        <w:ind w:firstLine="720"/>
        <w:jc w:val="center"/>
        <w:rPr>
          <w:b/>
        </w:rPr>
      </w:pPr>
    </w:p>
    <w:p w:rsidR="00423DF1" w:rsidRPr="00BB4050" w:rsidRDefault="00423DF1" w:rsidP="00423DF1">
      <w:pPr>
        <w:ind w:firstLine="720"/>
        <w:jc w:val="center"/>
      </w:pPr>
      <w:r w:rsidRPr="00BB4050">
        <w:t>Участие в программах дополнительного образования</w:t>
      </w:r>
    </w:p>
    <w:p w:rsidR="00423DF1" w:rsidRPr="00BB4050" w:rsidRDefault="00423DF1" w:rsidP="00423DF1">
      <w:pPr>
        <w:ind w:firstLine="720"/>
        <w:jc w:val="center"/>
      </w:pPr>
    </w:p>
    <w:tbl>
      <w:tblPr>
        <w:tblW w:w="94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6"/>
        <w:gridCol w:w="3509"/>
        <w:gridCol w:w="2805"/>
      </w:tblGrid>
      <w:tr w:rsidR="00423DF1" w:rsidRPr="004823D3" w:rsidTr="009E30F9">
        <w:trPr>
          <w:trHeight w:val="497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  <w:jc w:val="center"/>
            </w:pPr>
            <w:r w:rsidRPr="00BB4050">
              <w:t>Мероприятия</w:t>
            </w:r>
          </w:p>
        </w:tc>
        <w:tc>
          <w:tcPr>
            <w:tcW w:w="3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  <w:jc w:val="center"/>
            </w:pPr>
            <w:r w:rsidRPr="00BB4050">
              <w:t>Название</w:t>
            </w: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BB4050" w:rsidRDefault="00423DF1" w:rsidP="009E30F9">
            <w:pPr>
              <w:pStyle w:val="af8"/>
              <w:jc w:val="center"/>
            </w:pPr>
            <w:r w:rsidRPr="00BB4050">
              <w:t>Достижения</w:t>
            </w:r>
          </w:p>
        </w:tc>
      </w:tr>
      <w:tr w:rsidR="00423DF1" w:rsidRPr="004823D3" w:rsidTr="009E30F9">
        <w:trPr>
          <w:trHeight w:val="497"/>
        </w:trPr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  <w:r w:rsidRPr="00BB4050">
              <w:t xml:space="preserve">Секции </w:t>
            </w:r>
          </w:p>
        </w:tc>
        <w:tc>
          <w:tcPr>
            <w:tcW w:w="3509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</w:p>
        </w:tc>
      </w:tr>
      <w:tr w:rsidR="00423DF1" w:rsidRPr="004823D3" w:rsidTr="009E30F9">
        <w:trPr>
          <w:trHeight w:val="519"/>
        </w:trPr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  <w:r w:rsidRPr="00BB4050">
              <w:lastRenderedPageBreak/>
              <w:t>Кружки</w:t>
            </w:r>
          </w:p>
        </w:tc>
        <w:tc>
          <w:tcPr>
            <w:tcW w:w="3509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</w:p>
        </w:tc>
      </w:tr>
      <w:tr w:rsidR="00423DF1" w:rsidRPr="004823D3" w:rsidTr="009E30F9">
        <w:trPr>
          <w:trHeight w:val="497"/>
        </w:trPr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  <w:r w:rsidRPr="00BB4050">
              <w:t xml:space="preserve">Конкурсы </w:t>
            </w:r>
          </w:p>
        </w:tc>
        <w:tc>
          <w:tcPr>
            <w:tcW w:w="3509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</w:p>
        </w:tc>
      </w:tr>
      <w:tr w:rsidR="00423DF1" w:rsidRPr="004823D3" w:rsidTr="009E30F9">
        <w:trPr>
          <w:trHeight w:val="1536"/>
        </w:trPr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  <w:r w:rsidRPr="00BB4050">
              <w:t>Внеурочные мероприятия (посещение музеев, театров, концертов и др.)</w:t>
            </w:r>
          </w:p>
        </w:tc>
        <w:tc>
          <w:tcPr>
            <w:tcW w:w="3509" w:type="dxa"/>
            <w:tcBorders>
              <w:left w:val="single" w:sz="1" w:space="0" w:color="000000"/>
              <w:bottom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</w:p>
          <w:p w:rsidR="00423DF1" w:rsidRPr="00BB4050" w:rsidRDefault="00423DF1" w:rsidP="009E30F9">
            <w:pPr>
              <w:pStyle w:val="af8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DF1" w:rsidRPr="00BB4050" w:rsidRDefault="00423DF1" w:rsidP="009E30F9">
            <w:pPr>
              <w:pStyle w:val="af8"/>
            </w:pPr>
          </w:p>
        </w:tc>
      </w:tr>
    </w:tbl>
    <w:p w:rsidR="00423DF1" w:rsidRPr="00BB4050" w:rsidRDefault="00423DF1" w:rsidP="00423DF1">
      <w:pPr>
        <w:ind w:firstLine="720"/>
      </w:pPr>
    </w:p>
    <w:p w:rsidR="00423DF1" w:rsidRPr="00BB4050" w:rsidRDefault="00423DF1" w:rsidP="00423DF1"/>
    <w:tbl>
      <w:tblPr>
        <w:tblW w:w="94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5"/>
        <w:gridCol w:w="3183"/>
        <w:gridCol w:w="3046"/>
      </w:tblGrid>
      <w:tr w:rsidR="00423DF1" w:rsidRPr="004823D3" w:rsidTr="009E30F9">
        <w:trPr>
          <w:trHeight w:val="413"/>
        </w:trPr>
        <w:tc>
          <w:tcPr>
            <w:tcW w:w="3225" w:type="dxa"/>
          </w:tcPr>
          <w:p w:rsidR="00423DF1" w:rsidRPr="004823D3" w:rsidRDefault="00423DF1" w:rsidP="009E30F9">
            <w:pPr>
              <w:ind w:firstLine="720"/>
            </w:pPr>
            <w:r w:rsidRPr="004823D3">
              <w:t>Параметры контроля</w:t>
            </w:r>
          </w:p>
        </w:tc>
        <w:tc>
          <w:tcPr>
            <w:tcW w:w="3183" w:type="dxa"/>
          </w:tcPr>
          <w:p w:rsidR="00423DF1" w:rsidRPr="004823D3" w:rsidRDefault="00423DF1" w:rsidP="009E30F9">
            <w:pPr>
              <w:ind w:firstLine="720"/>
            </w:pPr>
            <w:r w:rsidRPr="004823D3">
              <w:t>Начало года</w:t>
            </w:r>
          </w:p>
        </w:tc>
        <w:tc>
          <w:tcPr>
            <w:tcW w:w="3046" w:type="dxa"/>
          </w:tcPr>
          <w:p w:rsidR="00423DF1" w:rsidRPr="004823D3" w:rsidRDefault="00423DF1" w:rsidP="009E30F9">
            <w:pPr>
              <w:ind w:firstLine="720"/>
            </w:pPr>
            <w:r w:rsidRPr="004823D3">
              <w:t>Конец года</w:t>
            </w:r>
          </w:p>
        </w:tc>
      </w:tr>
      <w:tr w:rsidR="00423DF1" w:rsidRPr="004823D3" w:rsidTr="009E30F9">
        <w:trPr>
          <w:trHeight w:val="1240"/>
        </w:trPr>
        <w:tc>
          <w:tcPr>
            <w:tcW w:w="3225" w:type="dxa"/>
          </w:tcPr>
          <w:p w:rsidR="00423DF1" w:rsidRPr="004823D3" w:rsidRDefault="00423DF1" w:rsidP="009E30F9">
            <w:pPr>
              <w:jc w:val="both"/>
            </w:pPr>
            <w:r w:rsidRPr="004823D3">
              <w:t>Самообслуживание,</w:t>
            </w:r>
            <w:r w:rsidRPr="004823D3">
              <w:rPr>
                <w:lang w:val="en-US"/>
              </w:rPr>
              <w:t xml:space="preserve"> </w:t>
            </w:r>
            <w:r w:rsidRPr="004823D3">
              <w:t>самостоятельность</w:t>
            </w:r>
          </w:p>
          <w:p w:rsidR="00423DF1" w:rsidRPr="004823D3" w:rsidRDefault="00423DF1" w:rsidP="009E30F9"/>
        </w:tc>
        <w:tc>
          <w:tcPr>
            <w:tcW w:w="3183" w:type="dxa"/>
          </w:tcPr>
          <w:p w:rsidR="00423DF1" w:rsidRPr="004823D3" w:rsidRDefault="00423DF1" w:rsidP="009E30F9"/>
        </w:tc>
        <w:tc>
          <w:tcPr>
            <w:tcW w:w="3046" w:type="dxa"/>
          </w:tcPr>
          <w:p w:rsidR="00423DF1" w:rsidRPr="004823D3" w:rsidRDefault="00423DF1" w:rsidP="009E30F9">
            <w:pPr>
              <w:ind w:firstLine="720"/>
            </w:pPr>
          </w:p>
        </w:tc>
      </w:tr>
      <w:tr w:rsidR="00423DF1" w:rsidRPr="004823D3" w:rsidTr="009E30F9">
        <w:trPr>
          <w:trHeight w:val="808"/>
        </w:trPr>
        <w:tc>
          <w:tcPr>
            <w:tcW w:w="3225" w:type="dxa"/>
          </w:tcPr>
          <w:p w:rsidR="00423DF1" w:rsidRPr="004823D3" w:rsidRDefault="00423DF1" w:rsidP="009E30F9">
            <w:pPr>
              <w:jc w:val="both"/>
            </w:pPr>
            <w:r w:rsidRPr="004823D3">
              <w:t>Отношение к учёбе</w:t>
            </w:r>
          </w:p>
          <w:p w:rsidR="00423DF1" w:rsidRPr="004823D3" w:rsidRDefault="00423DF1" w:rsidP="009E30F9"/>
        </w:tc>
        <w:tc>
          <w:tcPr>
            <w:tcW w:w="3183" w:type="dxa"/>
          </w:tcPr>
          <w:p w:rsidR="00423DF1" w:rsidRPr="004823D3" w:rsidRDefault="00423DF1" w:rsidP="009E30F9"/>
        </w:tc>
        <w:tc>
          <w:tcPr>
            <w:tcW w:w="3046" w:type="dxa"/>
          </w:tcPr>
          <w:p w:rsidR="00423DF1" w:rsidRPr="004823D3" w:rsidRDefault="00423DF1" w:rsidP="009E30F9">
            <w:pPr>
              <w:ind w:firstLine="720"/>
            </w:pPr>
          </w:p>
        </w:tc>
      </w:tr>
      <w:tr w:rsidR="00423DF1" w:rsidRPr="004823D3" w:rsidTr="009E30F9">
        <w:trPr>
          <w:trHeight w:val="1240"/>
        </w:trPr>
        <w:tc>
          <w:tcPr>
            <w:tcW w:w="3225" w:type="dxa"/>
          </w:tcPr>
          <w:p w:rsidR="00423DF1" w:rsidRPr="004823D3" w:rsidRDefault="00423DF1" w:rsidP="009E30F9">
            <w:pPr>
              <w:jc w:val="both"/>
            </w:pPr>
            <w:r w:rsidRPr="004823D3">
              <w:t>Отношение к выполнению поручений</w:t>
            </w:r>
          </w:p>
          <w:p w:rsidR="00423DF1" w:rsidRPr="004823D3" w:rsidRDefault="00423DF1" w:rsidP="009E30F9"/>
        </w:tc>
        <w:tc>
          <w:tcPr>
            <w:tcW w:w="3183" w:type="dxa"/>
          </w:tcPr>
          <w:p w:rsidR="00423DF1" w:rsidRPr="004823D3" w:rsidRDefault="00423DF1" w:rsidP="009E30F9"/>
        </w:tc>
        <w:tc>
          <w:tcPr>
            <w:tcW w:w="3046" w:type="dxa"/>
          </w:tcPr>
          <w:p w:rsidR="00423DF1" w:rsidRPr="004823D3" w:rsidRDefault="00423DF1" w:rsidP="009E30F9">
            <w:pPr>
              <w:ind w:firstLine="720"/>
            </w:pPr>
          </w:p>
        </w:tc>
      </w:tr>
      <w:tr w:rsidR="00423DF1" w:rsidRPr="004823D3" w:rsidTr="009E30F9">
        <w:trPr>
          <w:trHeight w:val="826"/>
        </w:trPr>
        <w:tc>
          <w:tcPr>
            <w:tcW w:w="3225" w:type="dxa"/>
          </w:tcPr>
          <w:p w:rsidR="00423DF1" w:rsidRPr="004823D3" w:rsidRDefault="00423DF1" w:rsidP="009E30F9">
            <w:pPr>
              <w:jc w:val="both"/>
            </w:pPr>
            <w:r w:rsidRPr="004823D3">
              <w:t>Посещение библиотеки</w:t>
            </w:r>
          </w:p>
          <w:p w:rsidR="00423DF1" w:rsidRPr="004823D3" w:rsidRDefault="00423DF1" w:rsidP="009E30F9"/>
        </w:tc>
        <w:tc>
          <w:tcPr>
            <w:tcW w:w="3183" w:type="dxa"/>
          </w:tcPr>
          <w:p w:rsidR="00423DF1" w:rsidRPr="004823D3" w:rsidRDefault="00423DF1" w:rsidP="009E30F9"/>
        </w:tc>
        <w:tc>
          <w:tcPr>
            <w:tcW w:w="3046" w:type="dxa"/>
          </w:tcPr>
          <w:p w:rsidR="00423DF1" w:rsidRPr="004823D3" w:rsidRDefault="00423DF1" w:rsidP="009E30F9">
            <w:pPr>
              <w:ind w:firstLine="720"/>
            </w:pPr>
          </w:p>
        </w:tc>
      </w:tr>
    </w:tbl>
    <w:p w:rsidR="00423DF1" w:rsidRPr="00BB4050" w:rsidRDefault="00423DF1" w:rsidP="00423DF1">
      <w:pPr>
        <w:ind w:firstLine="720"/>
      </w:pPr>
    </w:p>
    <w:p w:rsidR="00423DF1" w:rsidRPr="00FB259F" w:rsidRDefault="00423DF1" w:rsidP="00423DF1">
      <w:pPr>
        <w:shd w:val="clear" w:color="auto" w:fill="FFFFFF"/>
      </w:pPr>
      <w:r w:rsidRPr="00BB4050">
        <w:t>Выводы. Выявленные проблемы. Пути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DF1" w:rsidRDefault="00423DF1" w:rsidP="00423DF1">
      <w:pPr>
        <w:shd w:val="clear" w:color="auto" w:fill="FFFFFF"/>
        <w:rPr>
          <w:b/>
          <w:color w:val="000000"/>
        </w:rPr>
      </w:pPr>
    </w:p>
    <w:p w:rsidR="00423DF1" w:rsidRDefault="00423DF1" w:rsidP="00423DF1">
      <w:pPr>
        <w:shd w:val="clear" w:color="auto" w:fill="FFFFFF"/>
        <w:rPr>
          <w:b/>
          <w:color w:val="000000"/>
        </w:rPr>
      </w:pPr>
    </w:p>
    <w:p w:rsidR="00423DF1" w:rsidRPr="003A4CC6" w:rsidRDefault="00423DF1" w:rsidP="00423DF1">
      <w:pPr>
        <w:shd w:val="clear" w:color="auto" w:fill="FFFFFF"/>
        <w:jc w:val="center"/>
        <w:rPr>
          <w:b/>
          <w:color w:val="000000"/>
        </w:rPr>
      </w:pPr>
      <w:r w:rsidRPr="003A4CC6">
        <w:rPr>
          <w:b/>
          <w:color w:val="000000"/>
        </w:rPr>
        <w:t>Результаты, достигнутые по завершении этапа сопровождения,</w:t>
      </w:r>
    </w:p>
    <w:p w:rsidR="00423DF1" w:rsidRDefault="00423DF1" w:rsidP="00423DF1">
      <w:pPr>
        <w:shd w:val="clear" w:color="auto" w:fill="FFFFFF"/>
        <w:ind w:firstLine="720"/>
        <w:jc w:val="center"/>
        <w:rPr>
          <w:b/>
        </w:rPr>
      </w:pPr>
      <w:r w:rsidRPr="00BB4050">
        <w:rPr>
          <w:b/>
          <w:color w:val="000000"/>
        </w:rPr>
        <w:t>оценка эффективности проделанной работы за учебный год</w:t>
      </w:r>
    </w:p>
    <w:p w:rsidR="00423DF1" w:rsidRDefault="00423DF1" w:rsidP="00423DF1">
      <w:pPr>
        <w:shd w:val="clear" w:color="auto" w:fill="FFFFFF"/>
        <w:ind w:firstLine="720"/>
        <w:jc w:val="center"/>
        <w:rPr>
          <w:b/>
        </w:rPr>
      </w:pPr>
    </w:p>
    <w:p w:rsidR="00423DF1" w:rsidRPr="0044188C" w:rsidRDefault="00423DF1" w:rsidP="00423DF1">
      <w:pPr>
        <w:shd w:val="clear" w:color="auto" w:fill="FFFFFF"/>
        <w:ind w:firstLine="720"/>
        <w:rPr>
          <w:b/>
        </w:rPr>
      </w:pPr>
      <w:r>
        <w:t xml:space="preserve">   </w:t>
      </w:r>
      <w:r w:rsidRPr="00C06E69">
        <w:t xml:space="preserve">Дата итогового консилиума ____________________  </w:t>
      </w:r>
    </w:p>
    <w:p w:rsidR="00423DF1" w:rsidRPr="00C06E69" w:rsidRDefault="00423DF1" w:rsidP="00423DF1">
      <w:pPr>
        <w:jc w:val="both"/>
      </w:pPr>
      <w:r w:rsidRPr="00C06E69">
        <w:t xml:space="preserve">Ф.И.О. __________ </w:t>
      </w:r>
      <w:proofErr w:type="spellStart"/>
      <w:r w:rsidRPr="00C06E69">
        <w:t>________________________________возрас</w:t>
      </w:r>
      <w:r w:rsidRPr="003C3D69">
        <w:t>т</w:t>
      </w:r>
      <w:proofErr w:type="spellEnd"/>
      <w:r w:rsidRPr="003C3D69">
        <w:t>__</w:t>
      </w:r>
      <w:r w:rsidRPr="003C3D69">
        <w:rPr>
          <w:i/>
          <w:iCs/>
        </w:rPr>
        <w:t>_________</w:t>
      </w:r>
    </w:p>
    <w:p w:rsidR="00423DF1" w:rsidRPr="00C06E69" w:rsidRDefault="00423DF1" w:rsidP="00423DF1">
      <w:pPr>
        <w:jc w:val="both"/>
      </w:pPr>
      <w:r w:rsidRPr="00C06E69">
        <w:t>Заключение П</w:t>
      </w:r>
      <w:r>
        <w:t>М</w:t>
      </w:r>
      <w:r w:rsidRPr="00C06E69">
        <w:t xml:space="preserve">ПК от </w:t>
      </w:r>
      <w:r w:rsidRPr="003C3D69">
        <w:t>«_</w:t>
      </w:r>
      <w:r w:rsidRPr="003C3D69">
        <w:rPr>
          <w:i/>
          <w:iCs/>
        </w:rPr>
        <w:t>____</w:t>
      </w:r>
      <w:r w:rsidRPr="003C3D69">
        <w:t>» _</w:t>
      </w:r>
      <w:r w:rsidRPr="003C3D69">
        <w:rPr>
          <w:i/>
          <w:iCs/>
        </w:rPr>
        <w:t xml:space="preserve">________ </w:t>
      </w:r>
      <w:r w:rsidRPr="003C3D69">
        <w:t>_</w:t>
      </w:r>
      <w:r w:rsidRPr="00C06E69">
        <w:t xml:space="preserve"> 20</w:t>
      </w:r>
      <w:r w:rsidRPr="003C3D69">
        <w:rPr>
          <w:i/>
          <w:iCs/>
        </w:rPr>
        <w:t>_____</w:t>
      </w:r>
      <w:r w:rsidRPr="003C3D69">
        <w:t>г</w:t>
      </w:r>
      <w:r w:rsidRPr="00C06E69">
        <w:t>. №</w:t>
      </w:r>
      <w:r w:rsidRPr="003C3D69">
        <w:t xml:space="preserve"> _</w:t>
      </w:r>
      <w:r w:rsidRPr="003C3D69">
        <w:rPr>
          <w:i/>
          <w:iCs/>
        </w:rPr>
        <w:t>________</w:t>
      </w:r>
      <w:r w:rsidRPr="003C3D69">
        <w:t>_</w:t>
      </w:r>
    </w:p>
    <w:p w:rsidR="00423DF1" w:rsidRPr="00C06E69" w:rsidRDefault="00423DF1" w:rsidP="00423DF1">
      <w:pPr>
        <w:jc w:val="both"/>
      </w:pPr>
      <w:r w:rsidRPr="00C06E69">
        <w:t xml:space="preserve">Результаты стартовой диагностики (сентябрь): </w:t>
      </w:r>
    </w:p>
    <w:p w:rsidR="00423DF1" w:rsidRPr="00C06E69" w:rsidRDefault="00423DF1" w:rsidP="00423DF1">
      <w:pPr>
        <w:jc w:val="both"/>
      </w:pPr>
      <w:r w:rsidRPr="00C06E69">
        <w:t>_____________________________________________________________________________</w:t>
      </w:r>
    </w:p>
    <w:p w:rsidR="00423DF1" w:rsidRPr="00C06E69" w:rsidRDefault="00423DF1" w:rsidP="00423DF1">
      <w:pPr>
        <w:jc w:val="both"/>
      </w:pPr>
      <w:r w:rsidRPr="00C06E69">
        <w:t>_____________________________________________________________________________</w:t>
      </w:r>
    </w:p>
    <w:p w:rsidR="00423DF1" w:rsidRPr="00C06E69" w:rsidRDefault="00423DF1" w:rsidP="00423DF1">
      <w:pPr>
        <w:jc w:val="both"/>
      </w:pPr>
      <w:r w:rsidRPr="00C06E69">
        <w:t xml:space="preserve">Количество фронтальных занятий </w:t>
      </w:r>
      <w:proofErr w:type="spellStart"/>
      <w:r w:rsidRPr="00C06E69">
        <w:t>__________________индивидуальных</w:t>
      </w:r>
      <w:proofErr w:type="spellEnd"/>
      <w:r w:rsidRPr="00C06E69">
        <w:t xml:space="preserve"> _______________________</w:t>
      </w:r>
      <w:r>
        <w:t>______________________________________________________</w:t>
      </w:r>
    </w:p>
    <w:p w:rsidR="00423DF1" w:rsidRPr="0044188C" w:rsidRDefault="00423DF1" w:rsidP="00423DF1">
      <w:pPr>
        <w:jc w:val="center"/>
        <w:rPr>
          <w:sz w:val="16"/>
        </w:rPr>
      </w:pPr>
      <w:r w:rsidRPr="0044188C">
        <w:rPr>
          <w:sz w:val="16"/>
        </w:rPr>
        <w:lastRenderedPageBreak/>
        <w:t>(по плану в год) (в неделю)</w:t>
      </w:r>
    </w:p>
    <w:p w:rsidR="00423DF1" w:rsidRPr="00C06E69" w:rsidRDefault="00423DF1" w:rsidP="00423DF1">
      <w:pPr>
        <w:jc w:val="center"/>
      </w:pPr>
      <w:r w:rsidRPr="00C06E69">
        <w:t xml:space="preserve">Результативность </w:t>
      </w:r>
      <w:proofErr w:type="spellStart"/>
      <w:r w:rsidRPr="00C06E69">
        <w:t>коррекционно</w:t>
      </w:r>
      <w:proofErr w:type="spellEnd"/>
      <w:r w:rsidRPr="00C06E69">
        <w:t xml:space="preserve"> - развивающей работы:</w:t>
      </w:r>
    </w:p>
    <w:tbl>
      <w:tblPr>
        <w:tblW w:w="94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24"/>
        <w:gridCol w:w="2729"/>
        <w:gridCol w:w="1192"/>
        <w:gridCol w:w="1068"/>
        <w:gridCol w:w="2258"/>
      </w:tblGrid>
      <w:tr w:rsidR="00423DF1" w:rsidRPr="004823D3" w:rsidTr="009E30F9">
        <w:trPr>
          <w:trHeight w:val="137"/>
          <w:tblCellSpacing w:w="0" w:type="dxa"/>
        </w:trPr>
        <w:tc>
          <w:tcPr>
            <w:tcW w:w="4953" w:type="dxa"/>
            <w:gridSpan w:val="2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Направления коррекционно-развивающей работы</w:t>
            </w:r>
          </w:p>
        </w:tc>
        <w:tc>
          <w:tcPr>
            <w:tcW w:w="1192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 xml:space="preserve">Сентябрь - октябрь </w:t>
            </w: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  <w:r w:rsidRPr="004823D3">
              <w:t>Апрель-май</w:t>
            </w:r>
          </w:p>
        </w:tc>
        <w:tc>
          <w:tcPr>
            <w:tcW w:w="2258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Примечание</w:t>
            </w:r>
          </w:p>
        </w:tc>
      </w:tr>
      <w:tr w:rsidR="00423DF1" w:rsidRPr="004823D3" w:rsidTr="009E30F9">
        <w:trPr>
          <w:trHeight w:val="191"/>
          <w:tblCellSpacing w:w="0" w:type="dxa"/>
        </w:trPr>
        <w:tc>
          <w:tcPr>
            <w:tcW w:w="2224" w:type="dxa"/>
            <w:vMerge w:val="restart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Речевое развитие</w:t>
            </w: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Звукопроизношение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  <w:vMerge w:val="restart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284"/>
          <w:tblCellSpacing w:w="0" w:type="dxa"/>
        </w:trPr>
        <w:tc>
          <w:tcPr>
            <w:tcW w:w="2224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Фонематические процессы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60"/>
          <w:tblCellSpacing w:w="0" w:type="dxa"/>
        </w:trPr>
        <w:tc>
          <w:tcPr>
            <w:tcW w:w="2224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Слоговая структура слова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263"/>
          <w:tblCellSpacing w:w="0" w:type="dxa"/>
        </w:trPr>
        <w:tc>
          <w:tcPr>
            <w:tcW w:w="2224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Словарь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263"/>
          <w:tblCellSpacing w:w="0" w:type="dxa"/>
        </w:trPr>
        <w:tc>
          <w:tcPr>
            <w:tcW w:w="2224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Грамматический строй речи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203"/>
          <w:tblCellSpacing w:w="0" w:type="dxa"/>
        </w:trPr>
        <w:tc>
          <w:tcPr>
            <w:tcW w:w="2224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Связная речь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269"/>
          <w:tblCellSpacing w:w="0" w:type="dxa"/>
        </w:trPr>
        <w:tc>
          <w:tcPr>
            <w:tcW w:w="2224" w:type="dxa"/>
            <w:vAlign w:val="center"/>
          </w:tcPr>
          <w:p w:rsidR="00423DF1" w:rsidRPr="004823D3" w:rsidRDefault="00423DF1" w:rsidP="009E30F9">
            <w:pPr>
              <w:jc w:val="both"/>
            </w:pPr>
            <w:proofErr w:type="spellStart"/>
            <w:r w:rsidRPr="004823D3">
              <w:t>Сформированность</w:t>
            </w:r>
            <w:proofErr w:type="spellEnd"/>
            <w:r w:rsidRPr="004823D3">
              <w:t xml:space="preserve"> моторных навыков</w:t>
            </w: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Развитие мелкой моторики руки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335"/>
          <w:tblCellSpacing w:w="0" w:type="dxa"/>
        </w:trPr>
        <w:tc>
          <w:tcPr>
            <w:tcW w:w="2224" w:type="dxa"/>
            <w:vMerge w:val="restart"/>
            <w:vAlign w:val="center"/>
          </w:tcPr>
          <w:p w:rsidR="00423DF1" w:rsidRPr="004823D3" w:rsidRDefault="00423DF1" w:rsidP="009E30F9">
            <w:pPr>
              <w:jc w:val="both"/>
            </w:pPr>
            <w:proofErr w:type="spellStart"/>
            <w:r w:rsidRPr="004823D3">
              <w:t>Сформированность</w:t>
            </w:r>
            <w:proofErr w:type="spellEnd"/>
            <w:r w:rsidRPr="004823D3">
              <w:t xml:space="preserve"> психических процессов</w:t>
            </w: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Зрительно-пространственное восприятие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263"/>
          <w:tblCellSpacing w:w="0" w:type="dxa"/>
        </w:trPr>
        <w:tc>
          <w:tcPr>
            <w:tcW w:w="2224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Временные представления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269"/>
          <w:tblCellSpacing w:w="0" w:type="dxa"/>
        </w:trPr>
        <w:tc>
          <w:tcPr>
            <w:tcW w:w="2224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Слуховая память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263"/>
          <w:tblCellSpacing w:w="0" w:type="dxa"/>
        </w:trPr>
        <w:tc>
          <w:tcPr>
            <w:tcW w:w="2224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Зрительная память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197"/>
          <w:tblCellSpacing w:w="0" w:type="dxa"/>
        </w:trPr>
        <w:tc>
          <w:tcPr>
            <w:tcW w:w="2224" w:type="dxa"/>
            <w:vMerge/>
            <w:vAlign w:val="center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Внимание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</w:tcPr>
          <w:p w:rsidR="00423DF1" w:rsidRPr="004823D3" w:rsidRDefault="00423DF1" w:rsidP="009E30F9">
            <w:pPr>
              <w:jc w:val="both"/>
            </w:pPr>
          </w:p>
        </w:tc>
      </w:tr>
      <w:tr w:rsidR="00423DF1" w:rsidRPr="004823D3" w:rsidTr="009E30F9">
        <w:trPr>
          <w:trHeight w:val="559"/>
          <w:tblCellSpacing w:w="0" w:type="dxa"/>
        </w:trPr>
        <w:tc>
          <w:tcPr>
            <w:tcW w:w="2224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Развитие элементарных математических представлений</w:t>
            </w:r>
          </w:p>
        </w:tc>
        <w:tc>
          <w:tcPr>
            <w:tcW w:w="2729" w:type="dxa"/>
            <w:vAlign w:val="center"/>
          </w:tcPr>
          <w:p w:rsidR="00423DF1" w:rsidRPr="004823D3" w:rsidRDefault="00423DF1" w:rsidP="009E30F9">
            <w:pPr>
              <w:jc w:val="both"/>
            </w:pPr>
            <w:r w:rsidRPr="004823D3">
              <w:t>Количество и счёт</w:t>
            </w:r>
          </w:p>
        </w:tc>
        <w:tc>
          <w:tcPr>
            <w:tcW w:w="1192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1068" w:type="dxa"/>
          </w:tcPr>
          <w:p w:rsidR="00423DF1" w:rsidRPr="004823D3" w:rsidRDefault="00423DF1" w:rsidP="009E30F9">
            <w:pPr>
              <w:jc w:val="both"/>
            </w:pPr>
          </w:p>
        </w:tc>
        <w:tc>
          <w:tcPr>
            <w:tcW w:w="2258" w:type="dxa"/>
          </w:tcPr>
          <w:p w:rsidR="00423DF1" w:rsidRPr="004823D3" w:rsidRDefault="00423DF1" w:rsidP="009E30F9">
            <w:pPr>
              <w:jc w:val="both"/>
            </w:pPr>
          </w:p>
        </w:tc>
      </w:tr>
    </w:tbl>
    <w:p w:rsidR="00423DF1" w:rsidRPr="00C06E69" w:rsidRDefault="00423DF1" w:rsidP="00423DF1">
      <w:pPr>
        <w:jc w:val="both"/>
      </w:pPr>
      <w:r w:rsidRPr="00C06E69">
        <w:t>1 балл – низкий уровень; 2 балла – средний уровень; 3 балла – высокий уровень (возрастная норма)</w:t>
      </w:r>
    </w:p>
    <w:p w:rsidR="00423DF1" w:rsidRDefault="00423DF1" w:rsidP="00423DF1">
      <w:pPr>
        <w:jc w:val="both"/>
      </w:pPr>
    </w:p>
    <w:p w:rsidR="00423DF1" w:rsidRPr="00C06E69" w:rsidRDefault="00423DF1" w:rsidP="00423DF1">
      <w:pPr>
        <w:jc w:val="both"/>
      </w:pPr>
      <w:r w:rsidRPr="00C06E69">
        <w:t xml:space="preserve">Динамика развития ребёнка в процессе </w:t>
      </w:r>
      <w:proofErr w:type="spellStart"/>
      <w:r w:rsidRPr="00C06E69">
        <w:t>коррекционн</w:t>
      </w:r>
      <w:proofErr w:type="gramStart"/>
      <w:r w:rsidRPr="00C06E69">
        <w:t>о</w:t>
      </w:r>
      <w:proofErr w:type="spellEnd"/>
      <w:r w:rsidRPr="00C06E69">
        <w:t>-</w:t>
      </w:r>
      <w:proofErr w:type="gramEnd"/>
      <w:r w:rsidRPr="00C06E69">
        <w:t xml:space="preserve"> развивающей работы (</w:t>
      </w:r>
      <w:r w:rsidRPr="00C06E69">
        <w:rPr>
          <w:i/>
          <w:iCs/>
        </w:rPr>
        <w:t>результаты промежуточной диагностики</w:t>
      </w:r>
      <w:r w:rsidRPr="00C06E69">
        <w:t xml:space="preserve">) </w:t>
      </w:r>
    </w:p>
    <w:p w:rsidR="00423DF1" w:rsidRPr="00C06E69" w:rsidRDefault="00423DF1" w:rsidP="00423DF1">
      <w:pPr>
        <w:jc w:val="both"/>
      </w:pPr>
      <w:r w:rsidRPr="00C06E69">
        <w:t xml:space="preserve">январь: </w:t>
      </w:r>
    </w:p>
    <w:p w:rsidR="00423DF1" w:rsidRPr="00C06E69" w:rsidRDefault="00423DF1" w:rsidP="00423DF1">
      <w:pPr>
        <w:jc w:val="both"/>
      </w:pPr>
      <w:r w:rsidRPr="00C06E69">
        <w:t>_________________________________________________________________________________________________________________________________________________________________________</w:t>
      </w:r>
      <w:r>
        <w:t>_____________________________________________________________</w:t>
      </w:r>
      <w:r w:rsidRPr="00C06E69">
        <w:t>_</w:t>
      </w:r>
    </w:p>
    <w:p w:rsidR="00423DF1" w:rsidRPr="00C06E69" w:rsidRDefault="00423DF1" w:rsidP="00423DF1">
      <w:pPr>
        <w:jc w:val="both"/>
      </w:pPr>
      <w:r w:rsidRPr="00C06E69">
        <w:t xml:space="preserve">Результаты итоговой диагностики </w:t>
      </w:r>
    </w:p>
    <w:p w:rsidR="00423DF1" w:rsidRPr="00C06E69" w:rsidRDefault="00423DF1" w:rsidP="00423DF1">
      <w:pPr>
        <w:jc w:val="both"/>
      </w:pPr>
      <w:r w:rsidRPr="00C06E69">
        <w:t>май:</w:t>
      </w:r>
    </w:p>
    <w:p w:rsidR="00423DF1" w:rsidRPr="00C06E69" w:rsidRDefault="00423DF1" w:rsidP="00423DF1">
      <w:pPr>
        <w:jc w:val="both"/>
      </w:pPr>
      <w:r w:rsidRPr="00C06E69">
        <w:lastRenderedPageBreak/>
        <w:t>_______________________________________________________________________________________________________________________________________________________________________</w:t>
      </w:r>
      <w:r>
        <w:t>_____________________________________________________________</w:t>
      </w:r>
      <w:r w:rsidRPr="00C06E69">
        <w:t>___</w:t>
      </w:r>
    </w:p>
    <w:p w:rsidR="00423DF1" w:rsidRPr="00C06E69" w:rsidRDefault="00423DF1" w:rsidP="00423DF1">
      <w:pPr>
        <w:shd w:val="clear" w:color="auto" w:fill="FFFFFF"/>
        <w:jc w:val="both"/>
      </w:pPr>
      <w:r w:rsidRPr="00C06E69">
        <w:t xml:space="preserve">Решение. </w:t>
      </w:r>
    </w:p>
    <w:p w:rsidR="00423DF1" w:rsidRPr="00C06E69" w:rsidRDefault="00423DF1" w:rsidP="00423DF1">
      <w:pPr>
        <w:shd w:val="clear" w:color="auto" w:fill="FFFFFF"/>
        <w:jc w:val="both"/>
      </w:pPr>
      <w:r>
        <w:t xml:space="preserve">Рекомендации: </w:t>
      </w:r>
      <w:r w:rsidRPr="00C06E69">
        <w:t>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DF1" w:rsidRPr="00C06E69" w:rsidRDefault="00423DF1" w:rsidP="00423DF1">
      <w:pPr>
        <w:shd w:val="clear" w:color="auto" w:fill="FFFFFF"/>
        <w:jc w:val="both"/>
      </w:pPr>
      <w:r w:rsidRPr="00C06E69">
        <w:rPr>
          <w:i/>
          <w:iCs/>
          <w:color w:val="000000"/>
        </w:rPr>
        <w:t xml:space="preserve"> </w:t>
      </w:r>
    </w:p>
    <w:p w:rsidR="00423DF1" w:rsidRPr="00C06E69" w:rsidRDefault="00423DF1" w:rsidP="00423DF1">
      <w:pPr>
        <w:jc w:val="both"/>
      </w:pPr>
      <w:r w:rsidRPr="00C06E69">
        <w:t xml:space="preserve">Председатель </w:t>
      </w:r>
      <w:proofErr w:type="spellStart"/>
      <w:r w:rsidRPr="00C06E69">
        <w:t>ППк_________________________________</w:t>
      </w:r>
      <w:r>
        <w:t>______</w:t>
      </w:r>
      <w:proofErr w:type="spellEnd"/>
      <w:r>
        <w:t>/_________________</w:t>
      </w:r>
      <w:r w:rsidRPr="00C06E69">
        <w:t>__</w:t>
      </w:r>
      <w:r>
        <w:t>/</w:t>
      </w:r>
      <w:r w:rsidRPr="00C06E69">
        <w:t xml:space="preserve"> </w:t>
      </w:r>
    </w:p>
    <w:p w:rsidR="00423DF1" w:rsidRPr="00C06E69" w:rsidRDefault="00423DF1" w:rsidP="00423DF1">
      <w:pPr>
        <w:jc w:val="both"/>
      </w:pPr>
      <w:r w:rsidRPr="00C06E69">
        <w:t xml:space="preserve">Учитель </w:t>
      </w:r>
      <w:r>
        <w:t xml:space="preserve">(классный руководитель) </w:t>
      </w:r>
      <w:r w:rsidRPr="00C06E69">
        <w:t>_________________________</w:t>
      </w:r>
      <w:r>
        <w:t>/</w:t>
      </w:r>
      <w:r w:rsidRPr="00C06E69">
        <w:t>___</w:t>
      </w:r>
      <w:r>
        <w:t>________________/</w:t>
      </w:r>
    </w:p>
    <w:p w:rsidR="00423DF1" w:rsidRPr="00C06E69" w:rsidRDefault="00423DF1" w:rsidP="00423DF1">
      <w:pPr>
        <w:shd w:val="clear" w:color="auto" w:fill="FFFFFF"/>
        <w:jc w:val="both"/>
      </w:pPr>
    </w:p>
    <w:p w:rsidR="00423DF1" w:rsidRPr="00C06E69" w:rsidRDefault="00423DF1" w:rsidP="00423DF1">
      <w:pPr>
        <w:jc w:val="both"/>
        <w:rPr>
          <w:bCs/>
        </w:rPr>
      </w:pPr>
    </w:p>
    <w:p w:rsidR="00423DF1" w:rsidRPr="00C06E69" w:rsidRDefault="00423DF1" w:rsidP="00423DF1">
      <w:r w:rsidRPr="00C06E69">
        <w:rPr>
          <w:bCs/>
        </w:rPr>
        <w:t>С содержанием и</w:t>
      </w:r>
      <w:r w:rsidRPr="00C06E69">
        <w:t>ндивидуальной карты учёта динамики развития ребенка ознакомле</w:t>
      </w:r>
      <w:proofErr w:type="gramStart"/>
      <w:r w:rsidRPr="00C06E69">
        <w:t>н(</w:t>
      </w:r>
      <w:proofErr w:type="gramEnd"/>
      <w:r w:rsidRPr="00C06E69">
        <w:t>а)</w:t>
      </w:r>
    </w:p>
    <w:p w:rsidR="00423DF1" w:rsidRPr="00C06E69" w:rsidRDefault="00423DF1" w:rsidP="00423DF1">
      <w:pPr>
        <w:rPr>
          <w:b/>
          <w:bCs/>
        </w:rPr>
      </w:pPr>
      <w:r w:rsidRPr="00C06E69">
        <w:t>Подпись родителей (законных представителей) _________________________________</w:t>
      </w:r>
    </w:p>
    <w:p w:rsidR="00423DF1" w:rsidRPr="00C06E69" w:rsidRDefault="00423DF1" w:rsidP="00423DF1">
      <w:pPr>
        <w:ind w:firstLine="720"/>
        <w:rPr>
          <w:b/>
          <w:bCs/>
        </w:rPr>
      </w:pPr>
    </w:p>
    <w:p w:rsidR="00423DF1" w:rsidRPr="00C06E69" w:rsidRDefault="009A310F" w:rsidP="00423DF1">
      <w:pPr>
        <w:rPr>
          <w:b/>
          <w:bCs/>
        </w:rPr>
      </w:pPr>
      <w:r>
        <w:t>Дата «___»___________ 20</w:t>
      </w:r>
      <w:r w:rsidR="00423DF1" w:rsidRPr="00C06E69">
        <w:t>__ г.</w:t>
      </w:r>
    </w:p>
    <w:p w:rsidR="00423DF1" w:rsidRPr="00C06E69" w:rsidRDefault="00423DF1" w:rsidP="00423DF1">
      <w:pPr>
        <w:ind w:firstLine="720"/>
        <w:rPr>
          <w:b/>
          <w:bCs/>
        </w:rPr>
      </w:pPr>
    </w:p>
    <w:p w:rsidR="00423DF1" w:rsidRPr="00C06E69" w:rsidRDefault="00423DF1" w:rsidP="00423DF1">
      <w:pPr>
        <w:ind w:firstLine="720"/>
        <w:rPr>
          <w:b/>
          <w:bCs/>
        </w:rPr>
      </w:pPr>
    </w:p>
    <w:p w:rsidR="00423DF1" w:rsidRPr="00C06E69" w:rsidRDefault="00423DF1" w:rsidP="00423DF1">
      <w:r w:rsidRPr="00C06E69">
        <w:rPr>
          <w:bCs/>
        </w:rPr>
        <w:t>С содержанием и</w:t>
      </w:r>
      <w:r w:rsidRPr="00C06E69">
        <w:t>ндивидуальной карты учёта динамики развития ребенка ознакомле</w:t>
      </w:r>
      <w:proofErr w:type="gramStart"/>
      <w:r w:rsidRPr="00C06E69">
        <w:t>н(</w:t>
      </w:r>
      <w:proofErr w:type="gramEnd"/>
      <w:r w:rsidRPr="00C06E69">
        <w:t>а)</w:t>
      </w:r>
    </w:p>
    <w:p w:rsidR="00423DF1" w:rsidRPr="00C06E69" w:rsidRDefault="00423DF1" w:rsidP="00423DF1">
      <w:pPr>
        <w:rPr>
          <w:b/>
          <w:bCs/>
        </w:rPr>
      </w:pPr>
      <w:r w:rsidRPr="00C06E69">
        <w:t>Подпись родителей (законных представителей) _________________________________</w:t>
      </w:r>
    </w:p>
    <w:p w:rsidR="00423DF1" w:rsidRPr="00C06E69" w:rsidRDefault="00423DF1" w:rsidP="00423DF1">
      <w:pPr>
        <w:ind w:firstLine="720"/>
        <w:rPr>
          <w:b/>
          <w:bCs/>
        </w:rPr>
      </w:pPr>
    </w:p>
    <w:p w:rsidR="00423DF1" w:rsidRPr="00C06E69" w:rsidRDefault="00423DF1" w:rsidP="00423DF1">
      <w:pPr>
        <w:rPr>
          <w:b/>
          <w:bCs/>
        </w:rPr>
      </w:pPr>
      <w:r w:rsidRPr="00C06E69">
        <w:t>Дата «___»___________ 20__ г.</w:t>
      </w:r>
    </w:p>
    <w:p w:rsidR="00423DF1" w:rsidRPr="00C06E69" w:rsidRDefault="00423DF1" w:rsidP="00423DF1"/>
    <w:p w:rsidR="00423DF1" w:rsidRDefault="00423DF1" w:rsidP="00423DF1">
      <w:pPr>
        <w:spacing w:after="200" w:line="276" w:lineRule="auto"/>
      </w:pPr>
      <w:bookmarkStart w:id="12" w:name="_GoBack"/>
      <w:bookmarkEnd w:id="12"/>
    </w:p>
    <w:p w:rsidR="00423DF1" w:rsidRPr="00E62957" w:rsidRDefault="00423DF1" w:rsidP="00376510">
      <w:pPr>
        <w:tabs>
          <w:tab w:val="left" w:pos="0"/>
          <w:tab w:val="right" w:leader="dot" w:pos="9639"/>
        </w:tabs>
        <w:ind w:firstLine="567"/>
        <w:jc w:val="both"/>
        <w:rPr>
          <w:b/>
          <w:sz w:val="22"/>
        </w:rPr>
      </w:pPr>
    </w:p>
    <w:sectPr w:rsidR="00423DF1" w:rsidRPr="00E62957" w:rsidSect="00775D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F5" w:rsidRDefault="00B06BF5" w:rsidP="00376510">
      <w:r>
        <w:separator/>
      </w:r>
    </w:p>
  </w:endnote>
  <w:endnote w:type="continuationSeparator" w:id="0">
    <w:p w:rsidR="00B06BF5" w:rsidRDefault="00B06BF5" w:rsidP="0037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22688"/>
      <w:docPartObj>
        <w:docPartGallery w:val="Page Numbers (Bottom of Page)"/>
        <w:docPartUnique/>
      </w:docPartObj>
    </w:sdtPr>
    <w:sdtContent>
      <w:p w:rsidR="009E30F9" w:rsidRDefault="00D816FC">
        <w:pPr>
          <w:pStyle w:val="ad"/>
          <w:jc w:val="right"/>
        </w:pPr>
        <w:fldSimple w:instr=" PAGE   \* MERGEFORMAT ">
          <w:r w:rsidR="00CD3DCD">
            <w:rPr>
              <w:noProof/>
            </w:rPr>
            <w:t>67</w:t>
          </w:r>
        </w:fldSimple>
      </w:p>
    </w:sdtContent>
  </w:sdt>
  <w:p w:rsidR="009E30F9" w:rsidRDefault="009E30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F5" w:rsidRDefault="00B06BF5" w:rsidP="00376510">
      <w:r>
        <w:separator/>
      </w:r>
    </w:p>
  </w:footnote>
  <w:footnote w:type="continuationSeparator" w:id="0">
    <w:p w:rsidR="00B06BF5" w:rsidRDefault="00B06BF5" w:rsidP="0037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5B4827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1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2">
    <w:nsid w:val="0000004A"/>
    <w:multiLevelType w:val="hybridMultilevel"/>
    <w:tmpl w:val="5DC79EA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24E0950"/>
    <w:multiLevelType w:val="hybridMultilevel"/>
    <w:tmpl w:val="FE78E71C"/>
    <w:lvl w:ilvl="0" w:tplc="AC34C3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7F3CC9"/>
    <w:multiLevelType w:val="hybridMultilevel"/>
    <w:tmpl w:val="7806DBE6"/>
    <w:lvl w:ilvl="0" w:tplc="AC34C3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43423"/>
    <w:multiLevelType w:val="hybridMultilevel"/>
    <w:tmpl w:val="C60AE520"/>
    <w:lvl w:ilvl="0" w:tplc="AC34C3BC">
      <w:start w:val="1"/>
      <w:numFmt w:val="bullet"/>
      <w:lvlText w:val=""/>
      <w:lvlJc w:val="left"/>
      <w:pPr>
        <w:ind w:left="8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>
    <w:nsid w:val="24271A96"/>
    <w:multiLevelType w:val="hybridMultilevel"/>
    <w:tmpl w:val="C3CA8FA6"/>
    <w:lvl w:ilvl="0" w:tplc="AC34C3BC">
      <w:start w:val="1"/>
      <w:numFmt w:val="bullet"/>
      <w:lvlText w:val=""/>
      <w:lvlJc w:val="left"/>
      <w:pPr>
        <w:ind w:left="8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7">
    <w:nsid w:val="2BF928D8"/>
    <w:multiLevelType w:val="hybridMultilevel"/>
    <w:tmpl w:val="3CC239C4"/>
    <w:lvl w:ilvl="0" w:tplc="AC34C3BC">
      <w:start w:val="1"/>
      <w:numFmt w:val="bullet"/>
      <w:lvlText w:val=""/>
      <w:lvlJc w:val="left"/>
      <w:pPr>
        <w:ind w:left="8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2DA729F4"/>
    <w:multiLevelType w:val="hybridMultilevel"/>
    <w:tmpl w:val="585C1F16"/>
    <w:lvl w:ilvl="0" w:tplc="66460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07DB3"/>
    <w:multiLevelType w:val="hybridMultilevel"/>
    <w:tmpl w:val="0FD00424"/>
    <w:lvl w:ilvl="0" w:tplc="AC34C3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2B6375"/>
    <w:multiLevelType w:val="hybridMultilevel"/>
    <w:tmpl w:val="8A14A8B4"/>
    <w:lvl w:ilvl="0" w:tplc="AC34C3BC">
      <w:start w:val="1"/>
      <w:numFmt w:val="bullet"/>
      <w:lvlText w:val="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0DC713E"/>
    <w:multiLevelType w:val="hybridMultilevel"/>
    <w:tmpl w:val="6FFC8654"/>
    <w:lvl w:ilvl="0" w:tplc="AC34C3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30607D"/>
    <w:multiLevelType w:val="hybridMultilevel"/>
    <w:tmpl w:val="C54C8FF4"/>
    <w:lvl w:ilvl="0" w:tplc="AC34C3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30C9B"/>
    <w:multiLevelType w:val="hybridMultilevel"/>
    <w:tmpl w:val="6EC2AB8A"/>
    <w:lvl w:ilvl="0" w:tplc="AC34C3BC">
      <w:start w:val="1"/>
      <w:numFmt w:val="bullet"/>
      <w:lvlText w:val=""/>
      <w:lvlJc w:val="left"/>
      <w:pPr>
        <w:ind w:left="5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6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7">
    <w:nsid w:val="672F465A"/>
    <w:multiLevelType w:val="hybridMultilevel"/>
    <w:tmpl w:val="4B461A1A"/>
    <w:lvl w:ilvl="0" w:tplc="AC34C3BC">
      <w:start w:val="1"/>
      <w:numFmt w:val="bullet"/>
      <w:lvlText w:val=""/>
      <w:lvlJc w:val="left"/>
      <w:pPr>
        <w:ind w:left="9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8">
    <w:nsid w:val="6CC47B56"/>
    <w:multiLevelType w:val="hybridMultilevel"/>
    <w:tmpl w:val="D3A85020"/>
    <w:lvl w:ilvl="0" w:tplc="66460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26"/>
  </w:num>
  <w:num w:numId="12">
    <w:abstractNumId w:val="25"/>
  </w:num>
  <w:num w:numId="13">
    <w:abstractNumId w:val="20"/>
  </w:num>
  <w:num w:numId="14">
    <w:abstractNumId w:val="13"/>
  </w:num>
  <w:num w:numId="15">
    <w:abstractNumId w:val="17"/>
  </w:num>
  <w:num w:numId="16">
    <w:abstractNumId w:val="15"/>
  </w:num>
  <w:num w:numId="17">
    <w:abstractNumId w:val="16"/>
  </w:num>
  <w:num w:numId="18">
    <w:abstractNumId w:val="19"/>
  </w:num>
  <w:num w:numId="19">
    <w:abstractNumId w:val="23"/>
  </w:num>
  <w:num w:numId="20">
    <w:abstractNumId w:val="21"/>
  </w:num>
  <w:num w:numId="21">
    <w:abstractNumId w:val="27"/>
  </w:num>
  <w:num w:numId="22">
    <w:abstractNumId w:val="22"/>
  </w:num>
  <w:num w:numId="23">
    <w:abstractNumId w:val="14"/>
  </w:num>
  <w:num w:numId="24">
    <w:abstractNumId w:val="24"/>
  </w:num>
  <w:num w:numId="25">
    <w:abstractNumId w:val="0"/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7E7"/>
    <w:rsid w:val="00017228"/>
    <w:rsid w:val="000545FB"/>
    <w:rsid w:val="00061A2B"/>
    <w:rsid w:val="001E439D"/>
    <w:rsid w:val="001E617C"/>
    <w:rsid w:val="002861CB"/>
    <w:rsid w:val="002B6A94"/>
    <w:rsid w:val="002D6F33"/>
    <w:rsid w:val="00314F00"/>
    <w:rsid w:val="0031618A"/>
    <w:rsid w:val="003325C3"/>
    <w:rsid w:val="0034021D"/>
    <w:rsid w:val="00340843"/>
    <w:rsid w:val="003452AC"/>
    <w:rsid w:val="00376510"/>
    <w:rsid w:val="0038265D"/>
    <w:rsid w:val="00423DF1"/>
    <w:rsid w:val="00437128"/>
    <w:rsid w:val="00467DD6"/>
    <w:rsid w:val="00493836"/>
    <w:rsid w:val="004D224F"/>
    <w:rsid w:val="00505932"/>
    <w:rsid w:val="00556A8D"/>
    <w:rsid w:val="005D002B"/>
    <w:rsid w:val="005F5CB2"/>
    <w:rsid w:val="00600B98"/>
    <w:rsid w:val="00641B50"/>
    <w:rsid w:val="006A5692"/>
    <w:rsid w:val="006D154F"/>
    <w:rsid w:val="007053F3"/>
    <w:rsid w:val="007172A8"/>
    <w:rsid w:val="00735C5C"/>
    <w:rsid w:val="007617E7"/>
    <w:rsid w:val="0077015E"/>
    <w:rsid w:val="00775DF8"/>
    <w:rsid w:val="007952B8"/>
    <w:rsid w:val="007E734F"/>
    <w:rsid w:val="008B72B8"/>
    <w:rsid w:val="008C45AF"/>
    <w:rsid w:val="009A310F"/>
    <w:rsid w:val="009D035A"/>
    <w:rsid w:val="009E30F9"/>
    <w:rsid w:val="00A5056F"/>
    <w:rsid w:val="00AB2CBC"/>
    <w:rsid w:val="00AC0AB9"/>
    <w:rsid w:val="00AC1859"/>
    <w:rsid w:val="00AE4DB7"/>
    <w:rsid w:val="00B06BF5"/>
    <w:rsid w:val="00B204C5"/>
    <w:rsid w:val="00C94560"/>
    <w:rsid w:val="00CD3DCD"/>
    <w:rsid w:val="00D816FC"/>
    <w:rsid w:val="00D922C0"/>
    <w:rsid w:val="00D97814"/>
    <w:rsid w:val="00E15827"/>
    <w:rsid w:val="00E246A3"/>
    <w:rsid w:val="00E62957"/>
    <w:rsid w:val="00E72BD5"/>
    <w:rsid w:val="00F1543B"/>
    <w:rsid w:val="00F22F97"/>
    <w:rsid w:val="00F61353"/>
    <w:rsid w:val="00F8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5C3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color w:val="00000A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2F97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color w:val="00000A"/>
      <w:kern w:val="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22F97"/>
    <w:pPr>
      <w:keepNext/>
      <w:spacing w:before="240" w:after="60"/>
      <w:jc w:val="center"/>
      <w:outlineLvl w:val="2"/>
    </w:pPr>
    <w:rPr>
      <w:rFonts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7617E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styleId="11">
    <w:name w:val="toc 1"/>
    <w:basedOn w:val="a"/>
    <w:next w:val="a"/>
    <w:autoRedefine/>
    <w:uiPriority w:val="39"/>
    <w:rsid w:val="007617E7"/>
    <w:pPr>
      <w:tabs>
        <w:tab w:val="left" w:pos="480"/>
        <w:tab w:val="right" w:leader="dot" w:pos="10065"/>
      </w:tabs>
      <w:spacing w:line="276" w:lineRule="auto"/>
    </w:pPr>
    <w:rPr>
      <w:b/>
      <w:szCs w:val="26"/>
    </w:rPr>
  </w:style>
  <w:style w:type="character" w:customStyle="1" w:styleId="a4">
    <w:name w:val="Основной Знак"/>
    <w:link w:val="a3"/>
    <w:rsid w:val="007617E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5">
    <w:name w:val="Table Grid"/>
    <w:basedOn w:val="a1"/>
    <w:uiPriority w:val="39"/>
    <w:rsid w:val="00761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 ОСН ТЕКСТ"/>
    <w:basedOn w:val="a"/>
    <w:link w:val="a7"/>
    <w:rsid w:val="007172A8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7">
    <w:name w:val="А ОСН ТЕКСТ Знак"/>
    <w:link w:val="a6"/>
    <w:rsid w:val="007172A8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7172A8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7172A8"/>
    <w:rPr>
      <w:rFonts w:ascii="Calibri" w:eastAsia="Arial Unicode MS" w:hAnsi="Calibri" w:cs="Times New Roman"/>
      <w:color w:val="00000A"/>
      <w:kern w:val="1"/>
    </w:rPr>
  </w:style>
  <w:style w:type="paragraph" w:customStyle="1" w:styleId="31">
    <w:name w:val="Основной текст3"/>
    <w:basedOn w:val="a"/>
    <w:uiPriority w:val="99"/>
    <w:rsid w:val="00E246A3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character" w:styleId="aa">
    <w:name w:val="Emphasis"/>
    <w:uiPriority w:val="20"/>
    <w:qFormat/>
    <w:rsid w:val="00505932"/>
    <w:rPr>
      <w:rFonts w:ascii="Times New Roman" w:hAnsi="Times New Roman" w:cs="Times New Roman"/>
      <w:b/>
      <w:bCs/>
      <w:i/>
      <w:iCs/>
    </w:rPr>
  </w:style>
  <w:style w:type="paragraph" w:styleId="ab">
    <w:name w:val="header"/>
    <w:basedOn w:val="a"/>
    <w:link w:val="ac"/>
    <w:uiPriority w:val="99"/>
    <w:unhideWhenUsed/>
    <w:rsid w:val="00376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6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765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6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76510"/>
    <w:pPr>
      <w:ind w:left="720"/>
      <w:contextualSpacing/>
    </w:pPr>
  </w:style>
  <w:style w:type="paragraph" w:customStyle="1" w:styleId="p4">
    <w:name w:val="p4"/>
    <w:basedOn w:val="a"/>
    <w:rsid w:val="00376510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376510"/>
  </w:style>
  <w:style w:type="character" w:styleId="af0">
    <w:name w:val="footnote reference"/>
    <w:uiPriority w:val="99"/>
    <w:rsid w:val="00376510"/>
    <w:rPr>
      <w:vertAlign w:val="superscript"/>
    </w:rPr>
  </w:style>
  <w:style w:type="paragraph" w:styleId="af1">
    <w:name w:val="footnote text"/>
    <w:aliases w:val="Основной текст с отступом1,Основной текст с отступом11,Body Text Indent,Знак1,Body Text Indent1"/>
    <w:basedOn w:val="a"/>
    <w:link w:val="af2"/>
    <w:rsid w:val="00376510"/>
    <w:rPr>
      <w:rFonts w:ascii="Calibri" w:eastAsia="Arial Unicode MS" w:hAnsi="Calibri" w:cs="Calibri"/>
      <w:color w:val="00000A"/>
      <w:kern w:val="1"/>
    </w:rPr>
  </w:style>
  <w:style w:type="character" w:customStyle="1" w:styleId="af2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1"/>
    <w:rsid w:val="00376510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f3">
    <w:name w:val="Body Text Indent"/>
    <w:aliases w:val=" Знак"/>
    <w:basedOn w:val="a"/>
    <w:link w:val="af4"/>
    <w:unhideWhenUsed/>
    <w:rsid w:val="00493836"/>
    <w:pPr>
      <w:spacing w:after="120"/>
      <w:ind w:left="283"/>
    </w:pPr>
  </w:style>
  <w:style w:type="character" w:customStyle="1" w:styleId="af4">
    <w:name w:val="Основной текст с отступом Знак"/>
    <w:aliases w:val=" Знак Знак"/>
    <w:basedOn w:val="a0"/>
    <w:link w:val="af3"/>
    <w:rsid w:val="00493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5D002B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A50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25C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customStyle="1" w:styleId="Standard">
    <w:name w:val="Standard"/>
    <w:link w:val="Standard1"/>
    <w:uiPriority w:val="99"/>
    <w:rsid w:val="003325C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325C3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f5">
    <w:name w:val="Hyperlink"/>
    <w:basedOn w:val="a0"/>
    <w:uiPriority w:val="99"/>
    <w:rsid w:val="00E62957"/>
    <w:rPr>
      <w:color w:val="0000FF" w:themeColor="hyperlink"/>
      <w:u w:val="single"/>
    </w:rPr>
  </w:style>
  <w:style w:type="character" w:customStyle="1" w:styleId="af6">
    <w:name w:val="Символ сноски"/>
    <w:rsid w:val="00C94560"/>
    <w:rPr>
      <w:vertAlign w:val="superscript"/>
    </w:rPr>
  </w:style>
  <w:style w:type="character" w:customStyle="1" w:styleId="12">
    <w:name w:val="Знак сноски1"/>
    <w:rsid w:val="00C94560"/>
    <w:rPr>
      <w:vertAlign w:val="superscript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556A8D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38265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3826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600B98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13">
    <w:name w:val="Абзац списка1"/>
    <w:basedOn w:val="a"/>
    <w:rsid w:val="00600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600B9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D6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+ Полужирный3"/>
    <w:aliases w:val="Курсив7"/>
    <w:rsid w:val="002D6F3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styleId="af7">
    <w:name w:val="No Spacing"/>
    <w:aliases w:val="основа"/>
    <w:uiPriority w:val="1"/>
    <w:qFormat/>
    <w:rsid w:val="00423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8">
    <w:name w:val="Содержимое таблицы"/>
    <w:basedOn w:val="a"/>
    <w:rsid w:val="00423DF1"/>
    <w:pPr>
      <w:widowControl w:val="0"/>
      <w:suppressLineNumbers/>
      <w:suppressAutoHyphens/>
    </w:pPr>
    <w:rPr>
      <w:rFonts w:eastAsia="Arial"/>
      <w:kern w:val="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22F97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F22F97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customStyle="1" w:styleId="ConsPlusNormal">
    <w:name w:val="ConsPlusNormal"/>
    <w:rsid w:val="00F22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бзац"/>
    <w:basedOn w:val="a"/>
    <w:rsid w:val="00F22F97"/>
    <w:pPr>
      <w:spacing w:line="312" w:lineRule="auto"/>
      <w:ind w:firstLine="567"/>
      <w:jc w:val="both"/>
    </w:pPr>
    <w:rPr>
      <w:szCs w:val="20"/>
    </w:rPr>
  </w:style>
  <w:style w:type="paragraph" w:styleId="afa">
    <w:name w:val="Normal (Web)"/>
    <w:basedOn w:val="a"/>
    <w:uiPriority w:val="99"/>
    <w:rsid w:val="00F22F97"/>
    <w:pPr>
      <w:autoSpaceDE w:val="0"/>
      <w:autoSpaceDN w:val="0"/>
      <w:adjustRightInd w:val="0"/>
      <w:spacing w:before="130" w:after="130" w:line="360" w:lineRule="auto"/>
    </w:pPr>
  </w:style>
  <w:style w:type="character" w:customStyle="1" w:styleId="dash041e0431044b0447043d044b0439char1">
    <w:name w:val="dash041e_0431_044b_0447_043d_044b_0439__char1"/>
    <w:rsid w:val="00F22F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F22F97"/>
    <w:pPr>
      <w:spacing w:before="100" w:beforeAutospacing="1"/>
    </w:pPr>
    <w:rPr>
      <w:color w:val="000000"/>
    </w:rPr>
  </w:style>
  <w:style w:type="paragraph" w:styleId="23">
    <w:name w:val="Body Text 2"/>
    <w:basedOn w:val="a"/>
    <w:link w:val="24"/>
    <w:rsid w:val="00F22F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F22F97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F22F97"/>
    <w:pPr>
      <w:tabs>
        <w:tab w:val="right" w:leader="dot" w:pos="9628"/>
      </w:tabs>
      <w:suppressAutoHyphens/>
      <w:spacing w:after="200" w:line="276" w:lineRule="auto"/>
      <w:ind w:left="426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F22F97"/>
    <w:pPr>
      <w:suppressAutoHyphens/>
      <w:spacing w:after="200" w:line="276" w:lineRule="auto"/>
      <w:ind w:left="220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18TexstSPISOK1">
    <w:name w:val="18TexstSPISOK_1"/>
    <w:aliases w:val="1"/>
    <w:basedOn w:val="a"/>
    <w:rsid w:val="00F22F97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afc">
    <w:name w:val="Буллит"/>
    <w:basedOn w:val="a3"/>
    <w:rsid w:val="00F22F97"/>
    <w:pPr>
      <w:ind w:firstLine="244"/>
    </w:pPr>
    <w:rPr>
      <w:lang w:eastAsia="en-US"/>
    </w:rPr>
  </w:style>
  <w:style w:type="paragraph" w:styleId="26">
    <w:name w:val="Body Text Indent 2"/>
    <w:basedOn w:val="a"/>
    <w:link w:val="27"/>
    <w:uiPriority w:val="99"/>
    <w:semiHidden/>
    <w:unhideWhenUsed/>
    <w:rsid w:val="00F22F97"/>
    <w:pPr>
      <w:suppressAutoHyphens/>
      <w:spacing w:after="120" w:line="480" w:lineRule="auto"/>
      <w:ind w:left="283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22F97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F22F97"/>
    <w:rPr>
      <w:rFonts w:ascii="Times New Roman" w:hAnsi="Times New Roman" w:cs="Times New Roman"/>
      <w:vertAlign w:val="superscript"/>
    </w:rPr>
  </w:style>
  <w:style w:type="paragraph" w:customStyle="1" w:styleId="35">
    <w:name w:val="Заг 3"/>
    <w:basedOn w:val="a"/>
    <w:rsid w:val="00F22F9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paragraph" w:customStyle="1" w:styleId="40">
    <w:name w:val="Заг 4"/>
    <w:basedOn w:val="35"/>
    <w:rsid w:val="00F22F97"/>
    <w:rPr>
      <w:b w:val="0"/>
      <w:bCs w:val="0"/>
    </w:rPr>
  </w:style>
  <w:style w:type="paragraph" w:customStyle="1" w:styleId="afd">
    <w:name w:val="Сноска"/>
    <w:basedOn w:val="a3"/>
    <w:rsid w:val="00F22F97"/>
    <w:pPr>
      <w:spacing w:line="174" w:lineRule="atLeast"/>
    </w:pPr>
    <w:rPr>
      <w:sz w:val="17"/>
      <w:szCs w:val="17"/>
      <w:lang w:eastAsia="en-US"/>
    </w:rPr>
  </w:style>
  <w:style w:type="paragraph" w:customStyle="1" w:styleId="afe">
    <w:name w:val="Подзаг"/>
    <w:basedOn w:val="a3"/>
    <w:rsid w:val="00F22F97"/>
    <w:pPr>
      <w:spacing w:before="113" w:after="28"/>
      <w:jc w:val="center"/>
    </w:pPr>
    <w:rPr>
      <w:b/>
      <w:bCs/>
      <w:i/>
      <w:iCs/>
      <w:lang w:eastAsia="en-US"/>
    </w:rPr>
  </w:style>
  <w:style w:type="character" w:customStyle="1" w:styleId="c12">
    <w:name w:val="c12"/>
    <w:basedOn w:val="a0"/>
    <w:rsid w:val="00F22F97"/>
  </w:style>
  <w:style w:type="paragraph" w:customStyle="1" w:styleId="c11">
    <w:name w:val="c11"/>
    <w:basedOn w:val="a"/>
    <w:rsid w:val="00F22F97"/>
    <w:pPr>
      <w:spacing w:before="100" w:beforeAutospacing="1" w:after="100" w:afterAutospacing="1"/>
    </w:pPr>
  </w:style>
  <w:style w:type="paragraph" w:customStyle="1" w:styleId="15">
    <w:name w:val="Без интервала1"/>
    <w:rsid w:val="00F22F9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F22F97"/>
  </w:style>
  <w:style w:type="paragraph" w:styleId="aff">
    <w:name w:val="Balloon Text"/>
    <w:basedOn w:val="a"/>
    <w:link w:val="aff0"/>
    <w:uiPriority w:val="99"/>
    <w:semiHidden/>
    <w:unhideWhenUsed/>
    <w:rsid w:val="00F22F97"/>
    <w:pPr>
      <w:suppressAutoHyphens/>
    </w:pPr>
    <w:rPr>
      <w:rFonts w:ascii="Segoe UI" w:eastAsia="Arial Unicode MS" w:hAnsi="Segoe UI"/>
      <w:color w:val="00000A"/>
      <w:kern w:val="1"/>
      <w:sz w:val="18"/>
      <w:szCs w:val="18"/>
      <w:lang w:eastAsia="en-US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22F97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F22F97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hAnsi="FuturisC" w:cs="FuturisC"/>
      <w:b/>
      <w:bCs/>
      <w:caps/>
      <w:color w:val="000000"/>
      <w:sz w:val="22"/>
      <w:szCs w:val="22"/>
    </w:rPr>
  </w:style>
  <w:style w:type="paragraph" w:customStyle="1" w:styleId="Footnote">
    <w:name w:val="Footnote"/>
    <w:basedOn w:val="Standard"/>
    <w:rsid w:val="00F22F97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8">
    <w:name w:val="Знак сноски2"/>
    <w:rsid w:val="00F22F97"/>
    <w:rPr>
      <w:vertAlign w:val="superscript"/>
    </w:rPr>
  </w:style>
  <w:style w:type="paragraph" w:customStyle="1" w:styleId="aff1">
    <w:name w:val="Знак"/>
    <w:basedOn w:val="a"/>
    <w:rsid w:val="00F22F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6">
    <w:name w:val="Основной текст + Курсив1"/>
    <w:rsid w:val="00F22F97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F22F97"/>
    <w:pPr>
      <w:suppressAutoHyphens/>
      <w:autoSpaceDE w:val="0"/>
      <w:spacing w:line="180" w:lineRule="atLeast"/>
      <w:jc w:val="both"/>
      <w:textAlignment w:val="center"/>
    </w:pPr>
    <w:rPr>
      <w:rFonts w:ascii="PragmaticaC" w:hAnsi="PragmaticaC" w:cs="PragmaticaC"/>
      <w:color w:val="00000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F22F97"/>
    <w:rPr>
      <w:caps/>
      <w:lang w:eastAsia="ar-SA"/>
    </w:rPr>
  </w:style>
  <w:style w:type="character" w:customStyle="1" w:styleId="aff2">
    <w:name w:val="Сноска_"/>
    <w:rsid w:val="00F22F97"/>
    <w:rPr>
      <w:sz w:val="16"/>
      <w:szCs w:val="16"/>
      <w:lang w:bidi="ar-SA"/>
    </w:rPr>
  </w:style>
  <w:style w:type="character" w:customStyle="1" w:styleId="110">
    <w:name w:val="Основной текст (11) + Не курсив"/>
    <w:rsid w:val="00F22F9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F22F9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3">
    <w:name w:val="Основной текст + Полужирный"/>
    <w:semiHidden/>
    <w:rsid w:val="00F22F97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9">
    <w:name w:val="Абзац списка2"/>
    <w:basedOn w:val="a"/>
    <w:rsid w:val="00F22F97"/>
    <w:pPr>
      <w:suppressAutoHyphens/>
      <w:spacing w:line="360" w:lineRule="auto"/>
      <w:ind w:left="720"/>
    </w:pPr>
    <w:rPr>
      <w:kern w:val="1"/>
      <w:lang w:eastAsia="ar-SA"/>
    </w:rPr>
  </w:style>
  <w:style w:type="character" w:styleId="aff4">
    <w:name w:val="annotation reference"/>
    <w:semiHidden/>
    <w:unhideWhenUsed/>
    <w:rsid w:val="00F22F97"/>
    <w:rPr>
      <w:sz w:val="16"/>
      <w:szCs w:val="16"/>
    </w:rPr>
  </w:style>
  <w:style w:type="paragraph" w:customStyle="1" w:styleId="WW-12">
    <w:name w:val="WW-????????12"/>
    <w:basedOn w:val="a"/>
    <w:uiPriority w:val="99"/>
    <w:rsid w:val="00F22F97"/>
    <w:pPr>
      <w:widowControl w:val="0"/>
      <w:suppressAutoHyphens/>
      <w:overflowPunct w:val="0"/>
      <w:autoSpaceDE w:val="0"/>
      <w:autoSpaceDN w:val="0"/>
      <w:adjustRightInd w:val="0"/>
      <w:spacing w:line="214" w:lineRule="atLeast"/>
      <w:ind w:firstLine="283"/>
      <w:jc w:val="both"/>
      <w:textAlignment w:val="baseline"/>
    </w:pPr>
    <w:rPr>
      <w:rFonts w:ascii="NewtonCSanPin" w:hAnsi="NewtonCSanPin"/>
      <w:color w:val="000000"/>
      <w:kern w:val="1"/>
      <w:sz w:val="21"/>
      <w:szCs w:val="20"/>
    </w:rPr>
  </w:style>
  <w:style w:type="paragraph" w:customStyle="1" w:styleId="aff5">
    <w:name w:val="??????"/>
    <w:basedOn w:val="WW-12"/>
    <w:uiPriority w:val="99"/>
    <w:rsid w:val="00F22F97"/>
    <w:pPr>
      <w:ind w:firstLine="244"/>
    </w:pPr>
  </w:style>
  <w:style w:type="character" w:customStyle="1" w:styleId="Standard0">
    <w:name w:val="Standard Знак"/>
    <w:rsid w:val="00F22F97"/>
    <w:rPr>
      <w:rFonts w:ascii="Times New Roman" w:hAnsi="Times New Roman"/>
      <w:kern w:val="3"/>
      <w:sz w:val="24"/>
      <w:szCs w:val="24"/>
      <w:lang w:bidi="ar-SA"/>
    </w:rPr>
  </w:style>
  <w:style w:type="paragraph" w:styleId="aff6">
    <w:name w:val="Block Text"/>
    <w:basedOn w:val="a"/>
    <w:semiHidden/>
    <w:rsid w:val="00F22F97"/>
    <w:pPr>
      <w:widowControl w:val="0"/>
      <w:autoSpaceDE w:val="0"/>
      <w:autoSpaceDN w:val="0"/>
      <w:adjustRightInd w:val="0"/>
      <w:ind w:left="144" w:right="720" w:firstLine="576"/>
      <w:jc w:val="both"/>
    </w:pPr>
  </w:style>
  <w:style w:type="character" w:customStyle="1" w:styleId="527">
    <w:name w:val="Заголовок №527"/>
    <w:rsid w:val="00F22F97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F22F97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F22F97"/>
  </w:style>
  <w:style w:type="paragraph" w:customStyle="1" w:styleId="21">
    <w:name w:val="Средняя сетка 21"/>
    <w:basedOn w:val="a"/>
    <w:uiPriority w:val="1"/>
    <w:qFormat/>
    <w:rsid w:val="00F22F97"/>
    <w:pPr>
      <w:numPr>
        <w:numId w:val="25"/>
      </w:numPr>
      <w:spacing w:line="360" w:lineRule="auto"/>
      <w:contextualSpacing/>
      <w:jc w:val="both"/>
      <w:outlineLvl w:val="1"/>
    </w:pPr>
    <w:rPr>
      <w:sz w:val="28"/>
    </w:rPr>
  </w:style>
  <w:style w:type="paragraph" w:styleId="aff7">
    <w:name w:val="Title"/>
    <w:basedOn w:val="a"/>
    <w:next w:val="a"/>
    <w:link w:val="aff8"/>
    <w:uiPriority w:val="99"/>
    <w:qFormat/>
    <w:rsid w:val="00F22F97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f8">
    <w:name w:val="Название Знак"/>
    <w:basedOn w:val="a0"/>
    <w:link w:val="aff7"/>
    <w:uiPriority w:val="99"/>
    <w:rsid w:val="00F22F97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Zag11">
    <w:name w:val="Zag_11"/>
    <w:rsid w:val="00E15827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.iro3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76</Pages>
  <Words>30556</Words>
  <Characters>174174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dcterms:created xsi:type="dcterms:W3CDTF">2021-03-08T00:20:00Z</dcterms:created>
  <dcterms:modified xsi:type="dcterms:W3CDTF">2021-09-27T10:09:00Z</dcterms:modified>
</cp:coreProperties>
</file>